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64" w:rsidRPr="00045B64" w:rsidRDefault="00C41B0D" w:rsidP="00045B64">
      <w:pPr>
        <w:spacing w:after="8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 w:rsidR="00045B64">
        <w:rPr>
          <w:noProof/>
        </w:rPr>
        <w:drawing>
          <wp:inline distT="0" distB="0" distL="0" distR="0" wp14:anchorId="4849E0EE" wp14:editId="5546F8D4">
            <wp:extent cx="6381750" cy="9496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949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B64" w:rsidRDefault="00045B64" w:rsidP="00045B64">
      <w:pPr>
        <w:autoSpaceDE w:val="0"/>
        <w:autoSpaceDN w:val="0"/>
        <w:spacing w:after="0" w:line="230" w:lineRule="auto"/>
        <w:ind w:left="0" w:right="0" w:firstLine="0"/>
        <w:jc w:val="left"/>
        <w:rPr>
          <w:b/>
          <w:sz w:val="24"/>
          <w:lang w:eastAsia="en-US"/>
        </w:rPr>
      </w:pPr>
    </w:p>
    <w:p w:rsidR="00045B64" w:rsidRDefault="00045B64" w:rsidP="00045B64">
      <w:pPr>
        <w:autoSpaceDE w:val="0"/>
        <w:autoSpaceDN w:val="0"/>
        <w:spacing w:after="0" w:line="230" w:lineRule="auto"/>
        <w:ind w:left="0" w:right="0" w:firstLine="0"/>
        <w:jc w:val="left"/>
        <w:rPr>
          <w:b/>
          <w:sz w:val="24"/>
          <w:lang w:eastAsia="en-US"/>
        </w:rPr>
      </w:pPr>
    </w:p>
    <w:p w:rsidR="00045B64" w:rsidRDefault="00045B64" w:rsidP="00045B64">
      <w:pPr>
        <w:autoSpaceDE w:val="0"/>
        <w:autoSpaceDN w:val="0"/>
        <w:spacing w:after="0" w:line="230" w:lineRule="auto"/>
        <w:ind w:left="0" w:right="0" w:firstLine="0"/>
        <w:jc w:val="left"/>
        <w:rPr>
          <w:b/>
          <w:sz w:val="24"/>
          <w:lang w:eastAsia="en-US"/>
        </w:rPr>
      </w:pPr>
    </w:p>
    <w:p w:rsidR="00045B64" w:rsidRDefault="00045B64" w:rsidP="00045B64">
      <w:pPr>
        <w:autoSpaceDE w:val="0"/>
        <w:autoSpaceDN w:val="0"/>
        <w:spacing w:after="0" w:line="230" w:lineRule="auto"/>
        <w:ind w:left="0" w:right="0" w:firstLine="0"/>
        <w:jc w:val="left"/>
        <w:rPr>
          <w:b/>
          <w:sz w:val="24"/>
          <w:lang w:eastAsia="en-US"/>
        </w:rPr>
      </w:pPr>
    </w:p>
    <w:p w:rsidR="00045B64" w:rsidRPr="00045B64" w:rsidRDefault="00045B64" w:rsidP="00045B64">
      <w:pPr>
        <w:autoSpaceDE w:val="0"/>
        <w:autoSpaceDN w:val="0"/>
        <w:spacing w:after="0" w:line="230" w:lineRule="auto"/>
        <w:ind w:left="0" w:right="0" w:firstLine="0"/>
        <w:jc w:val="left"/>
        <w:rPr>
          <w:b/>
          <w:sz w:val="24"/>
          <w:lang w:eastAsia="en-US"/>
        </w:rPr>
      </w:pPr>
      <w:r w:rsidRPr="00045B64">
        <w:rPr>
          <w:b/>
          <w:sz w:val="24"/>
          <w:lang w:eastAsia="en-US"/>
        </w:rPr>
        <w:t>ПОЯСНИТЕЛЬНАЯ ЗАПИСКА</w:t>
      </w:r>
    </w:p>
    <w:p w:rsidR="00045B64" w:rsidRPr="00045B64" w:rsidRDefault="00045B64" w:rsidP="00045B64">
      <w:pPr>
        <w:autoSpaceDE w:val="0"/>
        <w:autoSpaceDN w:val="0"/>
        <w:spacing w:after="0" w:line="230" w:lineRule="auto"/>
        <w:ind w:left="0" w:right="0" w:firstLine="0"/>
        <w:jc w:val="left"/>
        <w:rPr>
          <w:b/>
          <w:sz w:val="24"/>
          <w:lang w:eastAsia="en-US"/>
        </w:rPr>
      </w:pPr>
    </w:p>
    <w:p w:rsidR="00045B64" w:rsidRPr="00045B64" w:rsidRDefault="00045B64" w:rsidP="00045B64">
      <w:pPr>
        <w:autoSpaceDE w:val="0"/>
        <w:autoSpaceDN w:val="0"/>
        <w:spacing w:after="0" w:line="240" w:lineRule="auto"/>
        <w:ind w:left="0" w:right="0" w:firstLineChars="100" w:firstLine="24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(да​лее — ФГОС НОО), а также ориентирована на целевые приоритеты, сформулированные в Примерной программе воспитания.</w:t>
      </w:r>
    </w:p>
    <w:p w:rsidR="00045B64" w:rsidRPr="00045B64" w:rsidRDefault="00045B64" w:rsidP="00045B64">
      <w:pPr>
        <w:autoSpaceDE w:val="0"/>
        <w:autoSpaceDN w:val="0"/>
        <w:spacing w:before="190" w:after="0" w:line="230" w:lineRule="auto"/>
        <w:ind w:left="18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b/>
          <w:sz w:val="24"/>
          <w:lang w:eastAsia="en-US"/>
        </w:rPr>
        <w:t>ОБЩАЯ ХАРАКТЕРИСТИКА УЧЕБНОГО ПРЕДМЕТА "РУССКИЙ ЯЗЫК"</w:t>
      </w:r>
    </w:p>
    <w:p w:rsidR="00045B64" w:rsidRPr="00045B64" w:rsidRDefault="00045B64" w:rsidP="00045B64">
      <w:pPr>
        <w:autoSpaceDE w:val="0"/>
        <w:autoSpaceDN w:val="0"/>
        <w:spacing w:before="192" w:after="0" w:line="290" w:lineRule="auto"/>
        <w:ind w:left="0" w:right="0" w:firstLine="18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 xml:space="preserve">Русский язык является основой всего процесса обучения в начальной школе, успехи в его изучении во многом определяют результаты </w:t>
      </w:r>
      <w:proofErr w:type="gramStart"/>
      <w:r w:rsidRPr="00045B64">
        <w:rPr>
          <w:sz w:val="24"/>
          <w:lang w:eastAsia="en-US"/>
        </w:rPr>
        <w:t>обучающихся</w:t>
      </w:r>
      <w:proofErr w:type="gramEnd"/>
      <w:r w:rsidRPr="00045B64">
        <w:rPr>
          <w:sz w:val="24"/>
          <w:lang w:eastAsia="en-US"/>
        </w:rP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 xml:space="preserve">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</w:t>
      </w:r>
      <w:proofErr w:type="gramStart"/>
      <w:r w:rsidRPr="00045B64">
        <w:rPr>
          <w:sz w:val="24"/>
          <w:lang w:eastAsia="en-US"/>
        </w:rPr>
        <w:t>—д</w:t>
      </w:r>
      <w:proofErr w:type="gramEnd"/>
      <w:r w:rsidRPr="00045B64">
        <w:rPr>
          <w:sz w:val="24"/>
          <w:lang w:eastAsia="en-US"/>
        </w:rPr>
        <w:t>лительный процесс, разворачивающийся на протяжении изучения содержания предмета.</w:t>
      </w:r>
    </w:p>
    <w:p w:rsidR="00045B64" w:rsidRPr="00045B64" w:rsidRDefault="00045B64" w:rsidP="00045B64">
      <w:pPr>
        <w:autoSpaceDE w:val="0"/>
        <w:autoSpaceDN w:val="0"/>
        <w:spacing w:before="70" w:after="0" w:line="286" w:lineRule="auto"/>
        <w:ind w:left="0" w:right="0" w:firstLine="18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 xml:space="preserve"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 xml:space="preserve">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>совершенствованию речевой деятельности решаются совместно с учебным предметом «Литературное чтение».</w:t>
      </w:r>
    </w:p>
    <w:p w:rsidR="00045B64" w:rsidRPr="00045B64" w:rsidRDefault="00045B64" w:rsidP="00045B64">
      <w:pPr>
        <w:autoSpaceDE w:val="0"/>
        <w:autoSpaceDN w:val="0"/>
        <w:spacing w:before="70" w:after="0" w:line="230" w:lineRule="auto"/>
        <w:ind w:left="18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 xml:space="preserve">Общее число часов, отведённых на изучение «Русского языка», в 1 классе — 165 ч. </w:t>
      </w:r>
    </w:p>
    <w:p w:rsidR="00045B64" w:rsidRPr="00045B64" w:rsidRDefault="00045B64" w:rsidP="00045B64">
      <w:pPr>
        <w:autoSpaceDE w:val="0"/>
        <w:autoSpaceDN w:val="0"/>
        <w:spacing w:before="430" w:after="0" w:line="230" w:lineRule="auto"/>
        <w:ind w:left="180" w:right="0" w:firstLine="0"/>
        <w:jc w:val="left"/>
        <w:rPr>
          <w:b/>
          <w:sz w:val="24"/>
          <w:lang w:eastAsia="en-US"/>
        </w:rPr>
      </w:pPr>
    </w:p>
    <w:p w:rsidR="00A3454A" w:rsidRDefault="00A3454A" w:rsidP="00045B64">
      <w:pPr>
        <w:autoSpaceDE w:val="0"/>
        <w:autoSpaceDN w:val="0"/>
        <w:spacing w:after="0" w:line="276" w:lineRule="auto"/>
        <w:ind w:left="0" w:right="144" w:firstLine="0"/>
        <w:jc w:val="left"/>
        <w:rPr>
          <w:b/>
          <w:sz w:val="24"/>
          <w:lang w:eastAsia="en-US"/>
        </w:rPr>
      </w:pPr>
    </w:p>
    <w:p w:rsidR="00A3454A" w:rsidRDefault="00A3454A" w:rsidP="00045B64">
      <w:pPr>
        <w:autoSpaceDE w:val="0"/>
        <w:autoSpaceDN w:val="0"/>
        <w:spacing w:after="0" w:line="276" w:lineRule="auto"/>
        <w:ind w:left="0" w:right="144" w:firstLine="0"/>
        <w:jc w:val="left"/>
        <w:rPr>
          <w:b/>
          <w:sz w:val="24"/>
          <w:lang w:eastAsia="en-US"/>
        </w:rPr>
      </w:pPr>
    </w:p>
    <w:p w:rsidR="00A3454A" w:rsidRDefault="00A3454A" w:rsidP="00045B64">
      <w:pPr>
        <w:autoSpaceDE w:val="0"/>
        <w:autoSpaceDN w:val="0"/>
        <w:spacing w:after="0" w:line="276" w:lineRule="auto"/>
        <w:ind w:left="0" w:right="144" w:firstLine="0"/>
        <w:jc w:val="left"/>
        <w:rPr>
          <w:b/>
          <w:sz w:val="24"/>
          <w:lang w:eastAsia="en-US"/>
        </w:rPr>
      </w:pPr>
    </w:p>
    <w:p w:rsidR="00045B64" w:rsidRDefault="00045B64" w:rsidP="00045B64">
      <w:pPr>
        <w:autoSpaceDE w:val="0"/>
        <w:autoSpaceDN w:val="0"/>
        <w:spacing w:after="0" w:line="276" w:lineRule="auto"/>
        <w:ind w:left="0" w:right="144" w:firstLine="0"/>
        <w:jc w:val="left"/>
        <w:rPr>
          <w:sz w:val="24"/>
          <w:lang w:eastAsia="en-US"/>
        </w:rPr>
      </w:pPr>
      <w:r w:rsidRPr="00045B64">
        <w:rPr>
          <w:b/>
          <w:sz w:val="24"/>
          <w:lang w:eastAsia="en-US"/>
        </w:rPr>
        <w:t>ЦЕЛИ ИЗУЧЕНИЯ УЧЕБНОГО ПРЕДМЕТА "РУССКИЙ ЯЗЫК</w:t>
      </w:r>
      <w:r w:rsidRPr="00045B64">
        <w:rPr>
          <w:sz w:val="24"/>
          <w:lang w:eastAsia="en-US"/>
        </w:rPr>
        <w:t xml:space="preserve"> </w:t>
      </w:r>
    </w:p>
    <w:p w:rsidR="00045B64" w:rsidRPr="00045B64" w:rsidRDefault="00045B64" w:rsidP="00045B64">
      <w:pPr>
        <w:autoSpaceDE w:val="0"/>
        <w:autoSpaceDN w:val="0"/>
        <w:spacing w:after="0" w:line="276" w:lineRule="auto"/>
        <w:ind w:left="0" w:right="144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 w:rsidR="00045B64" w:rsidRPr="00045B64" w:rsidRDefault="00045B64" w:rsidP="00045B64">
      <w:pPr>
        <w:autoSpaceDE w:val="0"/>
        <w:autoSpaceDN w:val="0"/>
        <w:spacing w:before="70" w:after="0" w:line="230" w:lineRule="auto"/>
        <w:ind w:left="18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b/>
          <w:sz w:val="24"/>
          <w:lang w:eastAsia="en-US"/>
        </w:rPr>
        <w:t>Изучение русского языка в начальной школе направлено на достижение следующих целей:</w:t>
      </w:r>
    </w:p>
    <w:p w:rsidR="00045B64" w:rsidRPr="00045B64" w:rsidRDefault="00045B64" w:rsidP="00045B64">
      <w:pPr>
        <w:autoSpaceDE w:val="0"/>
        <w:autoSpaceDN w:val="0"/>
        <w:spacing w:before="178" w:after="0" w:line="281" w:lineRule="auto"/>
        <w:ind w:left="42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proofErr w:type="gramStart"/>
      <w:r w:rsidRPr="00045B64">
        <w:rPr>
          <w:sz w:val="24"/>
          <w:lang w:eastAsia="en-US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Pr="00045B64">
        <w:rPr>
          <w:rFonts w:ascii="DejaVu Serif" w:eastAsia="DejaVu Serif" w:hAnsi="DejaVu Serif"/>
          <w:sz w:val="24"/>
          <w:lang w:eastAsia="en-US"/>
        </w:rPr>
        <w:t>‐</w:t>
      </w:r>
      <w:r w:rsidRPr="00045B64">
        <w:rPr>
          <w:sz w:val="24"/>
          <w:lang w:eastAsia="en-US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45B64" w:rsidRPr="00045B64" w:rsidRDefault="00045B64" w:rsidP="00045B64">
      <w:pPr>
        <w:autoSpaceDE w:val="0"/>
        <w:autoSpaceDN w:val="0"/>
        <w:spacing w:before="192" w:after="0" w:line="271" w:lineRule="auto"/>
        <w:ind w:left="420" w:right="1152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>— 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</w:r>
    </w:p>
    <w:p w:rsidR="00045B64" w:rsidRPr="00045B64" w:rsidRDefault="00045B64" w:rsidP="00045B64">
      <w:pPr>
        <w:autoSpaceDE w:val="0"/>
        <w:autoSpaceDN w:val="0"/>
        <w:spacing w:before="190" w:after="0" w:line="281" w:lineRule="auto"/>
        <w:ind w:left="42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 xml:space="preserve">—  овладение первоначальными научными представлениями о системе русского языка: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45B64" w:rsidRPr="00045B64" w:rsidRDefault="00045B64" w:rsidP="00045B64">
      <w:pPr>
        <w:autoSpaceDE w:val="0"/>
        <w:autoSpaceDN w:val="0"/>
        <w:spacing w:before="190" w:after="0" w:line="262" w:lineRule="auto"/>
        <w:ind w:left="420" w:right="1008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45B64" w:rsidRPr="00045B64" w:rsidRDefault="00045B64" w:rsidP="00045B64">
      <w:pPr>
        <w:autoSpaceDE w:val="0"/>
        <w:autoSpaceDN w:val="0"/>
        <w:spacing w:before="430" w:after="0" w:line="230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  <w:sectPr w:rsidR="00045B64" w:rsidRPr="00045B64">
          <w:pgSz w:w="11900" w:h="16840"/>
          <w:pgMar w:top="436" w:right="650" w:bottom="356" w:left="666" w:header="720" w:footer="720" w:gutter="0"/>
          <w:cols w:space="720" w:equalWidth="0">
            <w:col w:w="10584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0" w:line="230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b/>
          <w:sz w:val="24"/>
          <w:lang w:eastAsia="en-US"/>
        </w:rPr>
        <w:lastRenderedPageBreak/>
        <w:t xml:space="preserve">СОДЕРЖАНИЕ УЧЕБНОГО ПРЕДМЕТА </w:t>
      </w:r>
    </w:p>
    <w:p w:rsidR="00A3454A" w:rsidRPr="00045B64" w:rsidRDefault="00A3454A" w:rsidP="00A3454A">
      <w:pPr>
        <w:autoSpaceDE w:val="0"/>
        <w:autoSpaceDN w:val="0"/>
        <w:spacing w:before="346" w:after="0" w:line="230" w:lineRule="auto"/>
        <w:ind w:left="18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b/>
          <w:sz w:val="24"/>
          <w:lang w:eastAsia="en-US"/>
        </w:rPr>
        <w:t>Обучение грамоте</w:t>
      </w: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190" w:after="0" w:line="276" w:lineRule="auto"/>
        <w:ind w:left="0" w:right="144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b/>
          <w:sz w:val="24"/>
          <w:lang w:eastAsia="en-US"/>
        </w:rPr>
        <w:t xml:space="preserve">Развитие речи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вслух.</w:t>
      </w: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190" w:after="0" w:line="271" w:lineRule="auto"/>
        <w:ind w:left="0" w:right="144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b/>
          <w:sz w:val="24"/>
          <w:lang w:eastAsia="en-US"/>
        </w:rPr>
        <w:t xml:space="preserve">Слово и предложение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192" w:after="0" w:line="28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b/>
          <w:sz w:val="24"/>
          <w:lang w:eastAsia="en-US"/>
        </w:rPr>
        <w:t xml:space="preserve">Фонетика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Звуки речи. Единство звукового состава слова и его значения. Установление последовательности звуков в слове и 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190" w:after="0" w:line="281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b/>
          <w:sz w:val="24"/>
          <w:lang w:eastAsia="en-US"/>
        </w:rPr>
        <w:t xml:space="preserve">Графика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</w:t>
      </w:r>
      <w:proofErr w:type="gramStart"/>
      <w:r w:rsidRPr="00045B64">
        <w:rPr>
          <w:sz w:val="24"/>
          <w:lang w:eastAsia="en-US"/>
        </w:rPr>
        <w:t>со</w:t>
      </w:r>
      <w:proofErr w:type="gramEnd"/>
      <w:r w:rsidRPr="00045B64">
        <w:rPr>
          <w:sz w:val="24"/>
          <w:lang w:eastAsia="en-US"/>
        </w:rPr>
        <w:t>​ гласного звука в конце слова. Последовательность букв в русском алфавите.</w:t>
      </w: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190" w:after="0" w:line="283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b/>
          <w:sz w:val="24"/>
          <w:lang w:eastAsia="en-US"/>
        </w:rPr>
        <w:t xml:space="preserve">Чтение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Слоговое чтение (ориентация на букву, обозначающую гласный звук).  Плавное слоговое чтение и чтение целыми словами со скоростью, соответствующей индивидуальному темпу. Чтение с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 xml:space="preserve">интонациями и паузами в соответствии со знаками препинания. Осознанное чтение слов,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192" w:after="0" w:line="286" w:lineRule="auto"/>
        <w:ind w:left="0" w:right="144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b/>
          <w:sz w:val="24"/>
          <w:lang w:eastAsia="en-US"/>
        </w:rPr>
        <w:t xml:space="preserve">Письмо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</w:t>
      </w:r>
      <w:proofErr w:type="gramStart"/>
      <w:r w:rsidRPr="00045B64">
        <w:rPr>
          <w:sz w:val="24"/>
          <w:lang w:eastAsia="en-US"/>
        </w:rPr>
        <w:t>.Н</w:t>
      </w:r>
      <w:proofErr w:type="gramEnd"/>
      <w:r w:rsidRPr="00045B64">
        <w:rPr>
          <w:sz w:val="24"/>
          <w:lang w:eastAsia="en-US"/>
        </w:rPr>
        <w:t xml:space="preserve">ачертание письменных прописных и строчных букв. Письмо букв, буквосочетаний, слогов, слов, предложений с соблюдением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>гигиенических норм. Письмо разборчивым, аккуратным почерком.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190" w:after="0" w:line="281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045B64">
        <w:rPr>
          <w:b/>
          <w:sz w:val="24"/>
          <w:lang w:eastAsia="en-US"/>
        </w:rPr>
        <w:t xml:space="preserve">Орфография и пунктуация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  <w:proofErr w:type="gramEnd"/>
    </w:p>
    <w:p w:rsidR="00A3454A" w:rsidRPr="00045B64" w:rsidRDefault="00A3454A" w:rsidP="00A3454A">
      <w:pPr>
        <w:autoSpaceDE w:val="0"/>
        <w:autoSpaceDN w:val="0"/>
        <w:spacing w:before="190" w:after="0" w:line="230" w:lineRule="auto"/>
        <w:ind w:left="18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b/>
          <w:color w:val="0F0F50"/>
          <w:sz w:val="24"/>
          <w:lang w:eastAsia="en-US"/>
        </w:rPr>
        <w:t>СИСТЕМАТИЧЕСКИЙ КУРС</w:t>
      </w: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  <w:sectPr w:rsidR="00A3454A" w:rsidRPr="00045B64">
          <w:pgSz w:w="11900" w:h="16840"/>
          <w:pgMar w:top="298" w:right="650" w:bottom="310" w:left="666" w:header="720" w:footer="720" w:gutter="0"/>
          <w:cols w:space="720" w:equalWidth="0">
            <w:col w:w="10584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72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</w:p>
    <w:p w:rsidR="00A3454A" w:rsidRPr="00045B64" w:rsidRDefault="00A3454A" w:rsidP="00A3454A">
      <w:pPr>
        <w:autoSpaceDE w:val="0"/>
        <w:autoSpaceDN w:val="0"/>
        <w:spacing w:after="0" w:line="262" w:lineRule="auto"/>
        <w:ind w:left="180" w:right="2016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b/>
          <w:sz w:val="24"/>
          <w:lang w:eastAsia="en-US"/>
        </w:rPr>
        <w:t xml:space="preserve">Общие сведения о языке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>Язык как основное средство человеческого общения.  Цели и ситуации общения.</w:t>
      </w: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190" w:after="0" w:line="281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b/>
          <w:sz w:val="24"/>
          <w:lang w:eastAsia="en-US"/>
        </w:rPr>
        <w:t xml:space="preserve">Фонетика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190" w:after="0" w:line="28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b/>
          <w:sz w:val="24"/>
          <w:lang w:eastAsia="en-US"/>
        </w:rPr>
        <w:t xml:space="preserve">Графика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последовательность. Использование алфавита для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>упорядочения списка слов.</w:t>
      </w: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190" w:after="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b/>
          <w:sz w:val="24"/>
          <w:lang w:eastAsia="en-US"/>
        </w:rPr>
        <w:t xml:space="preserve">Орфоэпия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Произношение звуков и сочетаний звуков, ударение в словах в соответствии с нормами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>современного русского литературного языка (на ограниченном перечне слов, отрабатываемом в учебнике).</w:t>
      </w: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190" w:after="0" w:line="271" w:lineRule="auto"/>
        <w:ind w:left="0" w:right="864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b/>
          <w:sz w:val="24"/>
          <w:lang w:eastAsia="en-US"/>
        </w:rPr>
        <w:t xml:space="preserve">Лексика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190" w:after="0" w:line="271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b/>
          <w:sz w:val="24"/>
          <w:lang w:eastAsia="en-US"/>
        </w:rPr>
        <w:t xml:space="preserve">Синтаксис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3454A" w:rsidRPr="00045B64" w:rsidRDefault="00A3454A" w:rsidP="00A3454A">
      <w:pPr>
        <w:autoSpaceDE w:val="0"/>
        <w:autoSpaceDN w:val="0"/>
        <w:spacing w:before="70" w:after="0" w:line="230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>Восстановление деформированных предложений. Составление предложений из набора форм слов.</w:t>
      </w:r>
    </w:p>
    <w:p w:rsidR="00A3454A" w:rsidRPr="00045B64" w:rsidRDefault="00A3454A" w:rsidP="00A3454A">
      <w:pPr>
        <w:autoSpaceDE w:val="0"/>
        <w:autoSpaceDN w:val="0"/>
        <w:spacing w:before="190" w:after="0" w:line="262" w:lineRule="auto"/>
        <w:ind w:left="180" w:right="6048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b/>
          <w:sz w:val="24"/>
          <w:lang w:eastAsia="en-US"/>
        </w:rPr>
        <w:t xml:space="preserve">Орфография и пунктуация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>Правила правописания и их применение:</w:t>
      </w:r>
    </w:p>
    <w:p w:rsidR="00A3454A" w:rsidRPr="00045B64" w:rsidRDefault="00A3454A" w:rsidP="00A3454A">
      <w:pPr>
        <w:autoSpaceDE w:val="0"/>
        <w:autoSpaceDN w:val="0"/>
        <w:spacing w:before="178" w:after="0" w:line="230" w:lineRule="auto"/>
        <w:ind w:left="42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>—  раздельное написание слов в предложении;</w:t>
      </w:r>
    </w:p>
    <w:p w:rsidR="00A3454A" w:rsidRPr="00045B64" w:rsidRDefault="00A3454A" w:rsidP="00A3454A">
      <w:pPr>
        <w:autoSpaceDE w:val="0"/>
        <w:autoSpaceDN w:val="0"/>
        <w:spacing w:before="192" w:after="0" w:line="262" w:lineRule="auto"/>
        <w:ind w:left="42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>—  прописная буква в начале предложения и в именах собственных: в именах и фамилиях людей, кличках животных;</w:t>
      </w:r>
    </w:p>
    <w:p w:rsidR="00A3454A" w:rsidRPr="00045B64" w:rsidRDefault="00A3454A" w:rsidP="00A3454A">
      <w:pPr>
        <w:autoSpaceDE w:val="0"/>
        <w:autoSpaceDN w:val="0"/>
        <w:spacing w:before="190" w:after="0" w:line="230" w:lineRule="auto"/>
        <w:ind w:left="42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>—  перенос слов (без учёта морфемного членения слова);</w:t>
      </w:r>
    </w:p>
    <w:p w:rsidR="00A3454A" w:rsidRPr="00045B64" w:rsidRDefault="00A3454A" w:rsidP="00A3454A">
      <w:pPr>
        <w:autoSpaceDE w:val="0"/>
        <w:autoSpaceDN w:val="0"/>
        <w:spacing w:before="190" w:after="0" w:line="230" w:lineRule="auto"/>
        <w:ind w:left="0" w:right="0" w:firstLine="0"/>
        <w:jc w:val="center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 xml:space="preserve">—  гласные после шипящих в сочетаниях жи, ши (в положении под ударением), ча, ща, </w:t>
      </w:r>
      <w:proofErr w:type="gramStart"/>
      <w:r w:rsidRPr="00045B64">
        <w:rPr>
          <w:sz w:val="24"/>
          <w:lang w:eastAsia="en-US"/>
        </w:rPr>
        <w:t>чу</w:t>
      </w:r>
      <w:proofErr w:type="gramEnd"/>
      <w:r w:rsidRPr="00045B64">
        <w:rPr>
          <w:sz w:val="24"/>
          <w:lang w:eastAsia="en-US"/>
        </w:rPr>
        <w:t>, щу;</w:t>
      </w:r>
    </w:p>
    <w:p w:rsidR="00A3454A" w:rsidRPr="00045B64" w:rsidRDefault="00A3454A" w:rsidP="00A3454A">
      <w:pPr>
        <w:autoSpaceDE w:val="0"/>
        <w:autoSpaceDN w:val="0"/>
        <w:spacing w:before="190" w:after="0" w:line="230" w:lineRule="auto"/>
        <w:ind w:left="42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>—  сочетания чк, чн;</w:t>
      </w:r>
    </w:p>
    <w:p w:rsidR="00A3454A" w:rsidRPr="00045B64" w:rsidRDefault="00A3454A" w:rsidP="00A3454A">
      <w:pPr>
        <w:autoSpaceDE w:val="0"/>
        <w:autoSpaceDN w:val="0"/>
        <w:spacing w:before="190" w:after="0" w:line="262" w:lineRule="auto"/>
        <w:ind w:left="420" w:right="144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>—  слова с непроверяемыми гласными и согласными (перечень слов в орфографическом словаре учебника);</w:t>
      </w:r>
    </w:p>
    <w:p w:rsidR="00A3454A" w:rsidRPr="00045B64" w:rsidRDefault="00A3454A" w:rsidP="00A3454A">
      <w:pPr>
        <w:autoSpaceDE w:val="0"/>
        <w:autoSpaceDN w:val="0"/>
        <w:spacing w:before="190" w:after="0" w:line="262" w:lineRule="auto"/>
        <w:ind w:left="420" w:right="288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>—  знаки препинания в конце предложения: точка, вопросительный и восклицательный знаки. Алгоритм списывания текста.</w:t>
      </w: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178" w:after="0" w:line="271" w:lineRule="auto"/>
        <w:ind w:left="0" w:right="576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b/>
          <w:sz w:val="24"/>
          <w:lang w:eastAsia="en-US"/>
        </w:rPr>
        <w:t xml:space="preserve">Развитие речи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общение. Ситуации устного общения</w:t>
      </w: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  <w:sectPr w:rsidR="00A3454A" w:rsidRPr="00045B64">
          <w:pgSz w:w="11900" w:h="16840"/>
          <w:pgMar w:top="292" w:right="676" w:bottom="444" w:left="666" w:header="720" w:footer="720" w:gutter="0"/>
          <w:cols w:space="720" w:equalWidth="0">
            <w:col w:w="10558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66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</w:p>
    <w:p w:rsidR="00A3454A" w:rsidRPr="00045B64" w:rsidRDefault="00A3454A" w:rsidP="00A3454A">
      <w:pPr>
        <w:autoSpaceDE w:val="0"/>
        <w:autoSpaceDN w:val="0"/>
        <w:spacing w:after="0" w:line="271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>(чтение диалогов по ролям, просмотр видеоматериалов, прослушивание аудиозаписи). 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  <w:sectPr w:rsidR="00A3454A" w:rsidRPr="00045B64">
          <w:pgSz w:w="11900" w:h="16840"/>
          <w:pgMar w:top="286" w:right="1238" w:bottom="1440" w:left="666" w:header="720" w:footer="720" w:gutter="0"/>
          <w:cols w:space="720" w:equalWidth="0">
            <w:col w:w="9996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78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</w:p>
    <w:p w:rsidR="00A3454A" w:rsidRPr="00045B64" w:rsidRDefault="00A3454A" w:rsidP="00A3454A">
      <w:pPr>
        <w:autoSpaceDE w:val="0"/>
        <w:autoSpaceDN w:val="0"/>
        <w:spacing w:after="0" w:line="230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b/>
          <w:sz w:val="24"/>
          <w:lang w:eastAsia="en-US"/>
        </w:rPr>
        <w:t>ПЛАНИРУЕМЫЕ ОБРАЗОВАТЕЛЬНЫЕ РЕЗУЛЬТАТЫ</w:t>
      </w: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346" w:after="0" w:line="262" w:lineRule="auto"/>
        <w:ind w:left="0" w:right="864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Изучение русского языка в 1 классе направлено на достижение </w:t>
      </w:r>
      <w:proofErr w:type="gramStart"/>
      <w:r w:rsidRPr="00045B64">
        <w:rPr>
          <w:sz w:val="24"/>
          <w:lang w:eastAsia="en-US"/>
        </w:rPr>
        <w:t>обучающимися</w:t>
      </w:r>
      <w:proofErr w:type="gramEnd"/>
      <w:r w:rsidRPr="00045B64">
        <w:rPr>
          <w:sz w:val="24"/>
          <w:lang w:eastAsia="en-US"/>
        </w:rPr>
        <w:t xml:space="preserve"> личностных, метапредметных и предметных результатов освоения учебного предмета.</w:t>
      </w:r>
    </w:p>
    <w:p w:rsidR="00A3454A" w:rsidRPr="00045B64" w:rsidRDefault="00A3454A" w:rsidP="00A3454A">
      <w:pPr>
        <w:autoSpaceDE w:val="0"/>
        <w:autoSpaceDN w:val="0"/>
        <w:spacing w:before="382" w:after="0" w:line="230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b/>
          <w:sz w:val="24"/>
          <w:lang w:eastAsia="en-US"/>
        </w:rPr>
        <w:t>ЛИЧНОСТНЫЕ РЕЗУЛЬТАТЫ</w:t>
      </w: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166" w:after="0" w:line="290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045B64">
        <w:rPr>
          <w:sz w:val="24"/>
          <w:lang w:eastAsia="en-US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b/>
          <w:sz w:val="24"/>
          <w:lang w:eastAsia="en-US"/>
        </w:rPr>
        <w:t>гражданско-патриотического воспитания: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  <w:proofErr w:type="gramEnd"/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—    уважение к своему и другим народам, </w:t>
      </w:r>
      <w:proofErr w:type="gramStart"/>
      <w:r w:rsidRPr="00045B64">
        <w:rPr>
          <w:sz w:val="24"/>
          <w:lang w:eastAsia="en-US"/>
        </w:rPr>
        <w:t>формируемое</w:t>
      </w:r>
      <w:proofErr w:type="gramEnd"/>
      <w:r w:rsidRPr="00045B64">
        <w:rPr>
          <w:sz w:val="24"/>
          <w:lang w:eastAsia="en-US"/>
        </w:rPr>
        <w:t xml:space="preserve"> в том числе на основе примеров из художественных произведений;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—    первоначальные представления о человеке как члене общества, о правах и ответственности, уважении и достоинстве человека, о нравственно​этических нормах поведения и правилах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 xml:space="preserve">межличностных отношений, в том числе отражённых в художественных произведениях;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b/>
          <w:sz w:val="24"/>
          <w:lang w:eastAsia="en-US"/>
        </w:rPr>
        <w:t>духовно-нравственного воспитания: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признание индивидуальности каждого человека с опорой на собственный жизненный и читательский опыт;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45B64">
        <w:rPr>
          <w:sz w:val="24"/>
          <w:lang w:eastAsia="en-US"/>
        </w:rPr>
        <w:t>дств дл</w:t>
      </w:r>
      <w:proofErr w:type="gramEnd"/>
      <w:r w:rsidRPr="00045B64">
        <w:rPr>
          <w:sz w:val="24"/>
          <w:lang w:eastAsia="en-US"/>
        </w:rPr>
        <w:t>я выражения своего состояния и чувств;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b/>
          <w:sz w:val="24"/>
          <w:lang w:eastAsia="en-US"/>
        </w:rPr>
        <w:t>эстетического воспитания: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—    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045B64">
        <w:rPr>
          <w:b/>
          <w:sz w:val="24"/>
          <w:lang w:eastAsia="en-US"/>
        </w:rPr>
        <w:t>физического воспитания, формирования культуры здоровья и эмоционального благополучия: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пра​вил общения;</w:t>
      </w:r>
      <w:proofErr w:type="gramEnd"/>
      <w:r w:rsidRPr="00045B64">
        <w:rPr>
          <w:sz w:val="24"/>
          <w:lang w:eastAsia="en-US"/>
        </w:rPr>
        <w:t xml:space="preserve">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b/>
          <w:sz w:val="24"/>
          <w:lang w:eastAsia="en-US"/>
        </w:rPr>
        <w:t>трудового воспитания: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b/>
          <w:sz w:val="24"/>
          <w:lang w:eastAsia="en-US"/>
        </w:rPr>
        <w:t>экологического воспитания:</w:t>
      </w: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  <w:sectPr w:rsidR="00A3454A" w:rsidRPr="00045B64">
          <w:pgSz w:w="11900" w:h="16840"/>
          <w:pgMar w:top="298" w:right="650" w:bottom="420" w:left="666" w:header="720" w:footer="720" w:gutter="0"/>
          <w:cols w:space="720" w:equalWidth="0">
            <w:col w:w="10584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78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after="0" w:line="286" w:lineRule="auto"/>
        <w:ind w:left="0" w:right="144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бережное отношение к природе, формируемое в процессе работы с текстами;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—    неприятие действий, приносящих ей вред;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b/>
          <w:sz w:val="24"/>
          <w:lang w:eastAsia="en-US"/>
        </w:rPr>
        <w:t>ценности научного познания: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>самостоятельность в его познании.</w:t>
      </w:r>
    </w:p>
    <w:p w:rsidR="00A3454A" w:rsidRPr="00045B64" w:rsidRDefault="00A3454A" w:rsidP="00A3454A">
      <w:pPr>
        <w:autoSpaceDE w:val="0"/>
        <w:autoSpaceDN w:val="0"/>
        <w:spacing w:before="262" w:after="0" w:line="230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b/>
          <w:sz w:val="24"/>
          <w:lang w:eastAsia="en-US"/>
        </w:rPr>
        <w:t>МЕТАПРЕДМЕТНЫЕ РЕЗУЛЬТАТЫ</w:t>
      </w: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168" w:after="0" w:line="262" w:lineRule="auto"/>
        <w:ind w:left="0" w:right="864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045B64">
        <w:rPr>
          <w:b/>
          <w:sz w:val="24"/>
          <w:lang w:eastAsia="en-US"/>
        </w:rPr>
        <w:t xml:space="preserve">познавательные </w:t>
      </w:r>
      <w:r w:rsidRPr="00045B64">
        <w:rPr>
          <w:sz w:val="24"/>
          <w:lang w:eastAsia="en-US"/>
        </w:rPr>
        <w:t>универсальные учебные действия.</w:t>
      </w: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70" w:after="0" w:line="288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i/>
          <w:sz w:val="24"/>
          <w:lang w:eastAsia="en-US"/>
        </w:rPr>
        <w:t>Базовые логические действия</w:t>
      </w:r>
      <w:r w:rsidRPr="00045B64">
        <w:rPr>
          <w:sz w:val="24"/>
          <w:lang w:eastAsia="en-US"/>
        </w:rPr>
        <w:t>: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—    объединять объекты (языковые единицы) по </w:t>
      </w:r>
      <w:proofErr w:type="gramStart"/>
      <w:r w:rsidRPr="00045B64">
        <w:rPr>
          <w:sz w:val="24"/>
          <w:lang w:eastAsia="en-US"/>
        </w:rPr>
        <w:t>определённо​му</w:t>
      </w:r>
      <w:proofErr w:type="gramEnd"/>
      <w:r w:rsidRPr="00045B64">
        <w:rPr>
          <w:sz w:val="24"/>
          <w:lang w:eastAsia="en-US"/>
        </w:rPr>
        <w:t xml:space="preserve"> признаку;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—    </w:t>
      </w:r>
      <w:proofErr w:type="gramStart"/>
      <w:r w:rsidRPr="00045B64">
        <w:rPr>
          <w:sz w:val="24"/>
          <w:lang w:eastAsia="en-US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устанавливать причинно​следственные связи в ситуациях наблюдения за языковым материалом, делать выводы.</w:t>
      </w:r>
      <w:proofErr w:type="gramEnd"/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70" w:after="0" w:line="288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045B64">
        <w:rPr>
          <w:i/>
          <w:sz w:val="24"/>
          <w:lang w:eastAsia="en-US"/>
        </w:rPr>
        <w:t>Базовые исследовательские действия</w:t>
      </w:r>
      <w:r w:rsidRPr="00045B64">
        <w:rPr>
          <w:sz w:val="24"/>
          <w:lang w:eastAsia="en-US"/>
        </w:rPr>
        <w:t>: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с помощью учителя формулировать цель, планировать изменения языкового объекта, речевой ситуации;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—    проводить по предложенному плану несложное лингвистическое мини-исследование,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>выполнять по предложенному плану проектное задание;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—    формулировать выводы и подкреплять их доказательства​ми на основе результатов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>проведённого наблюдения за языковым материалом (классификации, сравнения, исследования);</w:t>
      </w:r>
      <w:proofErr w:type="gramEnd"/>
      <w:r w:rsidRPr="00045B64">
        <w:rPr>
          <w:sz w:val="24"/>
          <w:lang w:eastAsia="en-US"/>
        </w:rPr>
        <w:t xml:space="preserve"> формулировать с помощью учителя вопросы в процессе анализа предложенного языкового материала;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70" w:after="0" w:line="286" w:lineRule="auto"/>
        <w:ind w:left="0" w:right="288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045B64">
        <w:rPr>
          <w:i/>
          <w:sz w:val="24"/>
          <w:lang w:eastAsia="en-US"/>
        </w:rPr>
        <w:t>Работа с информацией</w:t>
      </w:r>
      <w:r w:rsidRPr="00045B64">
        <w:rPr>
          <w:sz w:val="24"/>
          <w:lang w:eastAsia="en-US"/>
        </w:rPr>
        <w:t>: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согласно заданному алгоритму находить представленную в явном виде информацию в предложенном источнике: в словарях, справочниках;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соблюдать с помощью взрослых (педагогических работников, родителей, законных</w:t>
      </w:r>
      <w:proofErr w:type="gramEnd"/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  <w:sectPr w:rsidR="00A3454A" w:rsidRPr="00045B64">
          <w:pgSz w:w="11900" w:h="16840"/>
          <w:pgMar w:top="298" w:right="660" w:bottom="452" w:left="666" w:header="720" w:footer="720" w:gutter="0"/>
          <w:cols w:space="720" w:equalWidth="0">
            <w:col w:w="10574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66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after="0" w:line="283" w:lineRule="auto"/>
        <w:ind w:left="0" w:right="72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proofErr w:type="gramStart"/>
      <w:r w:rsidRPr="00045B64">
        <w:rPr>
          <w:sz w:val="24"/>
          <w:lang w:eastAsia="en-US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анализировать и создавать текстовую, видео​, графическую, звуковую информацию в соответствии с учебной зада​чей;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  <w:proofErr w:type="gramEnd"/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190" w:after="0" w:line="288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045B64">
        <w:rPr>
          <w:sz w:val="24"/>
          <w:lang w:eastAsia="en-US"/>
        </w:rPr>
        <w:t xml:space="preserve">К концу обучения в начальной школе у обучающегося формируются </w:t>
      </w:r>
      <w:r w:rsidRPr="00045B64">
        <w:rPr>
          <w:b/>
          <w:sz w:val="24"/>
          <w:lang w:eastAsia="en-US"/>
        </w:rPr>
        <w:t xml:space="preserve">коммуникативные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 xml:space="preserve">универсальные учебные действия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i/>
          <w:sz w:val="24"/>
          <w:lang w:eastAsia="en-US"/>
        </w:rPr>
        <w:t>Общение</w:t>
      </w:r>
      <w:r w:rsidRPr="00045B64">
        <w:rPr>
          <w:sz w:val="24"/>
          <w:lang w:eastAsia="en-US"/>
        </w:rPr>
        <w:t>: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воспринимать и формулировать суждения, выражать эмоции в соответствии с целями и условиями общения в знакомой среде;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проявлять уважительное отношение к собеседнику, соблюдать правила ведения диалоги и дискуссии;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признавать возможность существования разных точек зрения;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корректно и аргументированно высказывать своё  мнение;</w:t>
      </w:r>
      <w:proofErr w:type="gramEnd"/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строить речевое высказывание в соответствии с поставленной задачей;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создавать устные и письменные тексты (описание, рассуждение, повествование) в соответствии с речевой ситуацией;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подбирать иллюстративный материал (рисунки, фото, плакаты) к тексту выступления.</w:t>
      </w: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190" w:after="0" w:line="262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045B64">
        <w:rPr>
          <w:sz w:val="24"/>
          <w:lang w:eastAsia="en-US"/>
        </w:rPr>
        <w:t xml:space="preserve">К концу обучения в начальной школе у обучающегося формируются </w:t>
      </w:r>
      <w:r w:rsidRPr="00045B64">
        <w:rPr>
          <w:b/>
          <w:sz w:val="24"/>
          <w:lang w:eastAsia="en-US"/>
        </w:rPr>
        <w:t xml:space="preserve">регулятивные </w:t>
      </w:r>
      <w:r w:rsidRPr="00045B64">
        <w:rPr>
          <w:sz w:val="24"/>
          <w:lang w:eastAsia="en-US"/>
        </w:rPr>
        <w:t>универсальные учебные действия.</w:t>
      </w:r>
      <w:proofErr w:type="gramEnd"/>
    </w:p>
    <w:p w:rsidR="00A3454A" w:rsidRPr="00045B64" w:rsidRDefault="00A3454A" w:rsidP="00A3454A">
      <w:pPr>
        <w:autoSpaceDE w:val="0"/>
        <w:autoSpaceDN w:val="0"/>
        <w:spacing w:before="70" w:after="0" w:line="271" w:lineRule="auto"/>
        <w:ind w:left="180" w:right="1728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i/>
          <w:sz w:val="24"/>
          <w:lang w:eastAsia="en-US"/>
        </w:rPr>
        <w:t>Самоорганизация</w:t>
      </w:r>
      <w:r w:rsidRPr="00045B64">
        <w:rPr>
          <w:sz w:val="24"/>
          <w:lang w:eastAsia="en-US"/>
        </w:rPr>
        <w:t>: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>—    планировать действия по решению учебной задачи для получения результата;—    выстраивать последовательность выбранных действий.</w:t>
      </w: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70" w:after="0" w:line="286" w:lineRule="auto"/>
        <w:ind w:left="0" w:right="144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045B64">
        <w:rPr>
          <w:i/>
          <w:sz w:val="24"/>
          <w:lang w:eastAsia="en-US"/>
        </w:rPr>
        <w:t>Самоконтроль</w:t>
      </w:r>
      <w:r w:rsidRPr="00045B64">
        <w:rPr>
          <w:sz w:val="24"/>
          <w:lang w:eastAsia="en-US"/>
        </w:rPr>
        <w:t>: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устанавливать причины успеха/неудач учебной деятельности;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корректировать свои учебные действия для преодоления речевых и орфографических ошибок;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—    соотносить результат деятельности с поставленной учебной задачей по выделению,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>характеристике, использованию языковых единиц;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—    находить ошибку, допущенную при работе с языковым материалом, находить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>орфографическую и пунктуационную ошибку;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сравнивать результаты своей деятельности и деятельности одноклассников, объективно оценивать их по предложенным критериям.</w:t>
      </w:r>
      <w:proofErr w:type="gramEnd"/>
    </w:p>
    <w:p w:rsidR="00A3454A" w:rsidRPr="00045B64" w:rsidRDefault="00A3454A" w:rsidP="00A3454A">
      <w:pPr>
        <w:autoSpaceDE w:val="0"/>
        <w:autoSpaceDN w:val="0"/>
        <w:spacing w:before="262" w:after="0" w:line="230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b/>
          <w:sz w:val="24"/>
          <w:lang w:eastAsia="en-US"/>
        </w:rPr>
        <w:t>Совместная деятельность:</w:t>
      </w: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118" w:after="0" w:line="286" w:lineRule="auto"/>
        <w:ind w:left="0" w:right="288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045B64">
        <w:rPr>
          <w:sz w:val="24"/>
          <w:lang w:eastAsia="en-US"/>
        </w:rPr>
        <w:t>—  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проявлять готовность руководить, выполнять поручения, подчиняться, самостоятельно разрешать конфликты;</w:t>
      </w:r>
      <w:proofErr w:type="gramEnd"/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ответственно выполнять свою часть работы;</w:t>
      </w: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  <w:sectPr w:rsidR="00A3454A" w:rsidRPr="00045B64">
          <w:pgSz w:w="11900" w:h="16840"/>
          <w:pgMar w:top="286" w:right="698" w:bottom="368" w:left="666" w:header="720" w:footer="720" w:gutter="0"/>
          <w:cols w:space="720" w:equalWidth="0">
            <w:col w:w="10536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78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</w:p>
    <w:p w:rsidR="00A3454A" w:rsidRPr="00045B64" w:rsidRDefault="00A3454A" w:rsidP="00A3454A">
      <w:pPr>
        <w:autoSpaceDE w:val="0"/>
        <w:autoSpaceDN w:val="0"/>
        <w:spacing w:after="0" w:line="262" w:lineRule="auto"/>
        <w:ind w:left="180" w:right="1584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>—    оценивать свой вклад в общий результат;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>—    выполнять совместные проектные задания с опорой на предложенные образцы.</w:t>
      </w:r>
    </w:p>
    <w:p w:rsidR="00A3454A" w:rsidRPr="00045B64" w:rsidRDefault="00A3454A" w:rsidP="00A3454A">
      <w:pPr>
        <w:autoSpaceDE w:val="0"/>
        <w:autoSpaceDN w:val="0"/>
        <w:spacing w:before="262" w:after="0" w:line="230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b/>
          <w:sz w:val="24"/>
          <w:lang w:eastAsia="en-US"/>
        </w:rPr>
        <w:t>ПРЕДМЕТНЫЕ РЕЗУЛЬТАТЫ</w:t>
      </w:r>
    </w:p>
    <w:p w:rsidR="00A3454A" w:rsidRPr="00045B64" w:rsidRDefault="00A3454A" w:rsidP="00A3454A">
      <w:pPr>
        <w:tabs>
          <w:tab w:val="left" w:pos="180"/>
        </w:tabs>
        <w:autoSpaceDE w:val="0"/>
        <w:autoSpaceDN w:val="0"/>
        <w:spacing w:before="166" w:after="0" w:line="290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045B64">
        <w:rPr>
          <w:sz w:val="24"/>
          <w:lang w:eastAsia="en-US"/>
        </w:rPr>
        <w:t xml:space="preserve">К концу обучения в </w:t>
      </w:r>
      <w:r w:rsidRPr="00045B64">
        <w:rPr>
          <w:b/>
          <w:sz w:val="24"/>
          <w:lang w:eastAsia="en-US"/>
        </w:rPr>
        <w:t xml:space="preserve">первом классе </w:t>
      </w:r>
      <w:r w:rsidRPr="00045B64">
        <w:rPr>
          <w:sz w:val="24"/>
          <w:lang w:eastAsia="en-US"/>
        </w:rPr>
        <w:t>обучающийся научится: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различать слово и предложение; вычленять слова из предложений;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вычленять звуки из слова;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различать гласные и согласные звуки (в том числе различать в слове согласный звук [й’] и гласный звук [и]);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различать ударные и безударные гласные звуки;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различать согласные звуки: мягкие и твёрдые, звонкие и глухие (вне слова и в слове);</w:t>
      </w:r>
      <w:proofErr w:type="gramEnd"/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—     </w:t>
      </w:r>
      <w:proofErr w:type="gramStart"/>
      <w:r w:rsidRPr="00045B64">
        <w:rPr>
          <w:sz w:val="24"/>
          <w:lang w:eastAsia="en-US"/>
        </w:rPr>
        <w:t>различать понятия «звук» и «буква»;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—    обозначать на письме мягкость согласных звуков буквами </w:t>
      </w:r>
      <w:r w:rsidRPr="00045B64">
        <w:rPr>
          <w:b/>
          <w:i/>
          <w:sz w:val="24"/>
          <w:lang w:eastAsia="en-US"/>
        </w:rPr>
        <w:t>е</w:t>
      </w:r>
      <w:r w:rsidRPr="00045B64">
        <w:rPr>
          <w:sz w:val="24"/>
          <w:lang w:eastAsia="en-US"/>
        </w:rPr>
        <w:t xml:space="preserve">, </w:t>
      </w:r>
      <w:r w:rsidRPr="00045B64">
        <w:rPr>
          <w:b/>
          <w:i/>
          <w:sz w:val="24"/>
          <w:lang w:eastAsia="en-US"/>
        </w:rPr>
        <w:t>ё</w:t>
      </w:r>
      <w:r w:rsidRPr="00045B64">
        <w:rPr>
          <w:sz w:val="24"/>
          <w:lang w:eastAsia="en-US"/>
        </w:rPr>
        <w:t xml:space="preserve">, </w:t>
      </w:r>
      <w:r w:rsidRPr="00045B64">
        <w:rPr>
          <w:b/>
          <w:i/>
          <w:sz w:val="24"/>
          <w:lang w:eastAsia="en-US"/>
        </w:rPr>
        <w:t>ю</w:t>
      </w:r>
      <w:r w:rsidRPr="00045B64">
        <w:rPr>
          <w:sz w:val="24"/>
          <w:lang w:eastAsia="en-US"/>
        </w:rPr>
        <w:t xml:space="preserve">, </w:t>
      </w:r>
      <w:r w:rsidRPr="00045B64">
        <w:rPr>
          <w:b/>
          <w:i/>
          <w:sz w:val="24"/>
          <w:lang w:eastAsia="en-US"/>
        </w:rPr>
        <w:t xml:space="preserve">я </w:t>
      </w:r>
      <w:r w:rsidRPr="00045B64">
        <w:rPr>
          <w:sz w:val="24"/>
          <w:lang w:eastAsia="en-US"/>
        </w:rPr>
        <w:t xml:space="preserve">и буквой </w:t>
      </w:r>
      <w:r w:rsidRPr="00045B64">
        <w:rPr>
          <w:b/>
          <w:i/>
          <w:sz w:val="24"/>
          <w:lang w:eastAsia="en-US"/>
        </w:rPr>
        <w:t xml:space="preserve">ь </w:t>
      </w:r>
      <w:r w:rsidRPr="00045B64">
        <w:rPr>
          <w:sz w:val="24"/>
          <w:lang w:eastAsia="en-US"/>
        </w:rPr>
        <w:t>в конце слова;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  <w:proofErr w:type="gramEnd"/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—    </w:t>
      </w:r>
      <w:proofErr w:type="gramStart"/>
      <w:r w:rsidRPr="00045B64">
        <w:rPr>
          <w:sz w:val="24"/>
          <w:lang w:eastAsia="en-US"/>
        </w:rPr>
        <w:t>писать аккуратным разборчивым почерком без искажений прописные и строчные буквы, соединения букв, слова;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слогам (простые случаи: слова из слогов типа «согласный + гласный»);</w:t>
      </w:r>
      <w:proofErr w:type="gramEnd"/>
      <w:r w:rsidRPr="00045B64">
        <w:rPr>
          <w:sz w:val="24"/>
          <w:lang w:eastAsia="en-US"/>
        </w:rPr>
        <w:t xml:space="preserve"> гласные после шипящих в сочетаниях </w:t>
      </w:r>
      <w:r w:rsidRPr="00045B64">
        <w:rPr>
          <w:b/>
          <w:i/>
          <w:sz w:val="24"/>
          <w:lang w:eastAsia="en-US"/>
        </w:rPr>
        <w:t>жи</w:t>
      </w:r>
      <w:r w:rsidRPr="00045B64">
        <w:rPr>
          <w:sz w:val="24"/>
          <w:lang w:eastAsia="en-US"/>
        </w:rPr>
        <w:t xml:space="preserve">, </w:t>
      </w:r>
      <w:r w:rsidRPr="00045B64">
        <w:rPr>
          <w:b/>
          <w:i/>
          <w:sz w:val="24"/>
          <w:lang w:eastAsia="en-US"/>
        </w:rPr>
        <w:t xml:space="preserve">ши </w:t>
      </w:r>
      <w:r w:rsidRPr="00045B64">
        <w:rPr>
          <w:sz w:val="24"/>
          <w:lang w:eastAsia="en-US"/>
        </w:rPr>
        <w:t>(</w:t>
      </w:r>
      <w:proofErr w:type="gramStart"/>
      <w:r w:rsidRPr="00045B64">
        <w:rPr>
          <w:sz w:val="24"/>
          <w:lang w:eastAsia="en-US"/>
        </w:rPr>
        <w:t>в</w:t>
      </w:r>
      <w:proofErr w:type="gramEnd"/>
      <w:r w:rsidRPr="00045B64">
        <w:rPr>
          <w:sz w:val="24"/>
          <w:lang w:eastAsia="en-US"/>
        </w:rPr>
        <w:t xml:space="preserve"> положе​нии </w:t>
      </w:r>
      <w:proofErr w:type="gramStart"/>
      <w:r w:rsidRPr="00045B64">
        <w:rPr>
          <w:sz w:val="24"/>
          <w:lang w:eastAsia="en-US"/>
        </w:rPr>
        <w:t>под</w:t>
      </w:r>
      <w:proofErr w:type="gramEnd"/>
      <w:r w:rsidRPr="00045B64">
        <w:rPr>
          <w:sz w:val="24"/>
          <w:lang w:eastAsia="en-US"/>
        </w:rPr>
        <w:t xml:space="preserve"> ударением), </w:t>
      </w:r>
      <w:r w:rsidRPr="00045B64">
        <w:rPr>
          <w:b/>
          <w:i/>
          <w:sz w:val="24"/>
          <w:lang w:eastAsia="en-US"/>
        </w:rPr>
        <w:t>ча</w:t>
      </w:r>
      <w:r w:rsidRPr="00045B64">
        <w:rPr>
          <w:sz w:val="24"/>
          <w:lang w:eastAsia="en-US"/>
        </w:rPr>
        <w:t xml:space="preserve">, </w:t>
      </w:r>
      <w:r w:rsidRPr="00045B64">
        <w:rPr>
          <w:b/>
          <w:i/>
          <w:sz w:val="24"/>
          <w:lang w:eastAsia="en-US"/>
        </w:rPr>
        <w:t>ща</w:t>
      </w:r>
      <w:r w:rsidRPr="00045B64">
        <w:rPr>
          <w:sz w:val="24"/>
          <w:lang w:eastAsia="en-US"/>
        </w:rPr>
        <w:t xml:space="preserve">, </w:t>
      </w:r>
      <w:r w:rsidRPr="00045B64">
        <w:rPr>
          <w:b/>
          <w:i/>
          <w:sz w:val="24"/>
          <w:lang w:eastAsia="en-US"/>
        </w:rPr>
        <w:t>чу</w:t>
      </w:r>
      <w:r w:rsidRPr="00045B64">
        <w:rPr>
          <w:sz w:val="24"/>
          <w:lang w:eastAsia="en-US"/>
        </w:rPr>
        <w:t xml:space="preserve">, </w:t>
      </w:r>
      <w:r w:rsidRPr="00045B64">
        <w:rPr>
          <w:b/>
          <w:i/>
          <w:sz w:val="24"/>
          <w:lang w:eastAsia="en-US"/>
        </w:rPr>
        <w:t>щу</w:t>
      </w:r>
      <w:r w:rsidRPr="00045B64">
        <w:rPr>
          <w:sz w:val="24"/>
          <w:lang w:eastAsia="en-US"/>
        </w:rPr>
        <w:t>; непроверяемые гласные и согласные (перечень слов в орфографическом словаре учебника);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правильно списывать (без пропусков и искажений букв) слова и предложения, тексты объёмом не более 25 слов;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 xml:space="preserve">—    </w:t>
      </w:r>
      <w:proofErr w:type="gramStart"/>
      <w:r w:rsidRPr="00045B64">
        <w:rPr>
          <w:sz w:val="24"/>
          <w:lang w:eastAsia="en-US"/>
        </w:rPr>
        <w:t>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находить и исправлять ошибки на изученные правила, описки;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понимать прослушанный текст;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  <w:proofErr w:type="gramEnd"/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находить в тексте слова, значение которых требует уточнения;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составлять предложение из набора форм слов;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  устно составлять текст из 3—5 предложений по сюжетным картинкам и наблюдениям;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tab/>
      </w:r>
      <w:r w:rsidRPr="00045B64">
        <w:rPr>
          <w:sz w:val="24"/>
          <w:lang w:eastAsia="en-US"/>
        </w:rPr>
        <w:t>—  использовать изученные понятия в процессе решения учебных задач.</w:t>
      </w: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  <w:sectPr w:rsidR="00A3454A" w:rsidRPr="00045B64">
          <w:pgSz w:w="11900" w:h="16840"/>
          <w:pgMar w:top="298" w:right="716" w:bottom="1440" w:left="666" w:header="720" w:footer="720" w:gutter="0"/>
          <w:cols w:space="720" w:equalWidth="0">
            <w:col w:w="10518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64" w:line="220" w:lineRule="exact"/>
        <w:ind w:left="0" w:right="0" w:firstLine="0"/>
        <w:jc w:val="left"/>
        <w:rPr>
          <w:rFonts w:eastAsia="MS Mincho"/>
          <w:color w:val="auto"/>
          <w:sz w:val="24"/>
          <w:szCs w:val="24"/>
          <w:lang w:eastAsia="en-US"/>
        </w:rPr>
      </w:pPr>
    </w:p>
    <w:p w:rsidR="00A3454A" w:rsidRPr="00045B64" w:rsidRDefault="00A3454A" w:rsidP="00A3454A">
      <w:pPr>
        <w:autoSpaceDE w:val="0"/>
        <w:autoSpaceDN w:val="0"/>
        <w:spacing w:after="258" w:line="233" w:lineRule="auto"/>
        <w:ind w:left="0" w:right="0" w:firstLine="0"/>
        <w:jc w:val="left"/>
        <w:rPr>
          <w:rFonts w:eastAsia="MS Mincho"/>
          <w:color w:val="auto"/>
          <w:sz w:val="24"/>
          <w:szCs w:val="24"/>
          <w:lang w:val="en-US" w:eastAsia="en-US"/>
        </w:rPr>
      </w:pPr>
      <w:r w:rsidRPr="00045B64">
        <w:rPr>
          <w:b/>
          <w:w w:val="101"/>
          <w:sz w:val="24"/>
          <w:szCs w:val="24"/>
          <w:lang w:val="en-US" w:eastAsia="en-US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74"/>
        <w:gridCol w:w="528"/>
        <w:gridCol w:w="1106"/>
        <w:gridCol w:w="1140"/>
        <w:gridCol w:w="864"/>
        <w:gridCol w:w="2390"/>
        <w:gridCol w:w="1236"/>
        <w:gridCol w:w="4396"/>
      </w:tblGrid>
      <w:tr w:rsidR="00A3454A" w:rsidRPr="00045B64" w:rsidTr="00DC5170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0" w:right="144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b/>
                <w:w w:val="97"/>
                <w:sz w:val="24"/>
                <w:szCs w:val="24"/>
                <w:lang w:val="en-US" w:eastAsia="en-US"/>
              </w:rPr>
              <w:t>№</w:t>
            </w:r>
            <w:r w:rsidRPr="00045B64"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  <w:br/>
            </w:r>
            <w:r w:rsidRPr="00045B64">
              <w:rPr>
                <w:b/>
                <w:w w:val="97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b/>
                <w:w w:val="97"/>
                <w:sz w:val="24"/>
                <w:szCs w:val="24"/>
                <w:lang w:eastAsia="en-US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b/>
                <w:w w:val="97"/>
                <w:sz w:val="24"/>
                <w:szCs w:val="24"/>
                <w:lang w:val="en-US" w:eastAsia="en-US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b/>
                <w:w w:val="97"/>
                <w:sz w:val="24"/>
                <w:szCs w:val="24"/>
                <w:lang w:val="en-US" w:eastAsia="en-US"/>
              </w:rPr>
              <w:t xml:space="preserve">Дата </w:t>
            </w:r>
            <w:r w:rsidRPr="00045B64"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  <w:br/>
            </w:r>
            <w:r w:rsidRPr="00045B64">
              <w:rPr>
                <w:b/>
                <w:w w:val="97"/>
                <w:sz w:val="24"/>
                <w:szCs w:val="24"/>
                <w:lang w:val="en-US" w:eastAsia="en-US"/>
              </w:rPr>
              <w:t>изучения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b/>
                <w:w w:val="97"/>
                <w:sz w:val="24"/>
                <w:szCs w:val="24"/>
                <w:lang w:val="en-US" w:eastAsia="en-US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b/>
                <w:w w:val="97"/>
                <w:sz w:val="24"/>
                <w:szCs w:val="24"/>
                <w:lang w:val="en-US" w:eastAsia="en-US"/>
              </w:rPr>
              <w:t>Виды, формы контроля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b/>
                <w:w w:val="97"/>
                <w:sz w:val="24"/>
                <w:szCs w:val="24"/>
                <w:lang w:val="en-US" w:eastAsia="en-US"/>
              </w:rPr>
              <w:t>Электронные (цифровые) образовательные ресурсы</w:t>
            </w:r>
          </w:p>
        </w:tc>
      </w:tr>
      <w:tr w:rsidR="00A3454A" w:rsidRPr="00045B64" w:rsidTr="00DC5170">
        <w:trPr>
          <w:trHeight w:hRule="exact" w:val="632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b/>
                <w:w w:val="97"/>
                <w:sz w:val="24"/>
                <w:szCs w:val="24"/>
                <w:lang w:val="en-US" w:eastAsia="en-US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b/>
                <w:w w:val="97"/>
                <w:sz w:val="24"/>
                <w:szCs w:val="24"/>
                <w:lang w:val="en-US" w:eastAsia="en-US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b/>
                <w:w w:val="97"/>
                <w:sz w:val="24"/>
                <w:szCs w:val="24"/>
                <w:lang w:val="en-US" w:eastAsia="en-US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A3454A" w:rsidRPr="00045B64" w:rsidTr="00DC517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b/>
                <w:w w:val="97"/>
                <w:sz w:val="24"/>
                <w:szCs w:val="24"/>
                <w:lang w:val="en-US" w:eastAsia="en-US"/>
              </w:rPr>
              <w:t>ОБУЧЕНИЕ ГРАМОТЕ</w:t>
            </w:r>
          </w:p>
        </w:tc>
      </w:tr>
      <w:tr w:rsidR="00A3454A" w:rsidRPr="00045B64" w:rsidTr="00DC5170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80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 xml:space="preserve">Раздел 1. </w:t>
            </w:r>
            <w:r w:rsidRPr="00045B64">
              <w:rPr>
                <w:b/>
                <w:w w:val="97"/>
                <w:sz w:val="24"/>
                <w:szCs w:val="24"/>
                <w:lang w:val="en-US" w:eastAsia="en-US"/>
              </w:rPr>
              <w:t>Развитие речи</w:t>
            </w:r>
          </w:p>
        </w:tc>
      </w:tr>
      <w:tr w:rsidR="00A3454A" w:rsidRPr="00045B64" w:rsidTr="00DC5170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1.1.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Составление небольших рассказов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повествовательного характера по серии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02.09.2023 05.09.2023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2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Работа с серией сюжетных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картинок, выстроенных в пра​</w:t>
            </w:r>
            <w:r w:rsidRPr="00045B64">
              <w:rPr>
                <w:rFonts w:eastAsia="DejaVu Serif"/>
                <w:w w:val="97"/>
                <w:sz w:val="24"/>
                <w:szCs w:val="24"/>
                <w:lang w:eastAsia="en-US"/>
              </w:rPr>
              <w:t>‐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вильной последовательности: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анализ изображённых 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собы​тий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 xml:space="preserve">, обсуждение сюжета, составление устного рассказа с опорой на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картинки;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Устный опрос;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4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Для учащихся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https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www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uchportal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load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/47-2-2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school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-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collection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edu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/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um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​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razum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load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uchebnye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_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prezentacii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nachalnaja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_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shkola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/18 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internet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chgk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info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/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www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vbg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/~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kvint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im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htm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Детский интеллектуальный клуб "Квинт". </w:t>
            </w:r>
          </w:p>
          <w:p w:rsidR="00A3454A" w:rsidRPr="00045B64" w:rsidRDefault="00A3454A" w:rsidP="00DC5170">
            <w:pPr>
              <w:autoSpaceDE w:val="0"/>
              <w:autoSpaceDN w:val="0"/>
              <w:spacing w:before="18" w:after="0" w:line="245" w:lineRule="auto"/>
              <w:ind w:left="72" w:right="216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"Интеллектуальный марафон"</w:t>
            </w:r>
            <w:r w:rsidRPr="00045B64"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  <w:br/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· Музыкальный клуб</w:t>
            </w:r>
          </w:p>
        </w:tc>
      </w:tr>
      <w:tr w:rsidR="00A3454A" w:rsidRPr="00045B64" w:rsidTr="00DC5170">
        <w:trPr>
          <w:trHeight w:hRule="exact" w:val="34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A3454A" w:rsidRPr="00045B64" w:rsidTr="00DC517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 xml:space="preserve">Раздел 2. </w:t>
            </w:r>
            <w:r w:rsidRPr="00045B64">
              <w:rPr>
                <w:b/>
                <w:w w:val="97"/>
                <w:sz w:val="24"/>
                <w:szCs w:val="24"/>
                <w:lang w:val="en-US" w:eastAsia="en-US"/>
              </w:rPr>
              <w:t>Фонетика</w:t>
            </w:r>
          </w:p>
        </w:tc>
      </w:tr>
      <w:tr w:rsidR="00A3454A" w:rsidRPr="00045B64" w:rsidTr="00DC5170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2.1.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52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Звуки речи. Интонационное выделение звука в слове. Определение частотного звука в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09.09.2023 16.09.2023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52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Игровое упражнение «Скажи так, как я» (отрабатывается умение воспроизводить заданный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учителем образец 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интона​</w:t>
            </w:r>
            <w:r w:rsidRPr="00045B64">
              <w:rPr>
                <w:rFonts w:eastAsia="DejaVu Serif"/>
                <w:w w:val="97"/>
                <w:sz w:val="24"/>
                <w:szCs w:val="24"/>
                <w:lang w:eastAsia="en-US"/>
              </w:rPr>
              <w:t>‐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ционного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 xml:space="preserve"> выделения звука в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слове);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7" w:lineRule="auto"/>
              <w:ind w:left="72" w:right="1872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Для учащихся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https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www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uchportal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load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/47-2-2 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school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-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collection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edu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</w:p>
        </w:tc>
      </w:tr>
      <w:tr w:rsidR="00A3454A" w:rsidRPr="00045B64" w:rsidTr="00DC5170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2.2.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4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Установление последовательности звуков в слове и количества звуков. Сопоставление слов, различающихся одним или несколькими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звуками. Звуковой анализ слова, работа со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звуковыми моделями: построение модели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звукового состава слова, подбор слов,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соответствующих заданной модели.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19.09.2023 22.09.2023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Работа с моделью: выбрать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нужную модель в зависимости от места заданного звука в слове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(начало, середина, конец слова);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Письменный контроль;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1872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Для учащихся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https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www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uchportal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load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/47-2-2 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school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-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collection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edu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</w:p>
        </w:tc>
      </w:tr>
      <w:tr w:rsidR="00A3454A" w:rsidRPr="00045B64" w:rsidTr="00DC5170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2.3.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52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23.09.2023 28.09.2023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52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Учебный диалог «Чем гласные звуки отличаются по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произношению от согласных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звуков?»; как результат участия в диалоге: различение гласных и согласных звуков по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отсутствию/наличию преграды;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Устный опрос;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7" w:lineRule="auto"/>
              <w:ind w:left="72" w:right="1872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Для учащихся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https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www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uchportal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load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/47-2-2 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school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-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collection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edu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</w:p>
        </w:tc>
      </w:tr>
      <w:tr w:rsidR="00A3454A" w:rsidRPr="00045B64" w:rsidTr="00DC5170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2.4.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Твёрдость и мягкость согласных звуков как смыслоразличительная функция. 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Различение твёрдых и мягких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29.09.2023 05.10.2022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Учебный диалог «Чем твёрдые согласные звуки отличаются от мягких согласных звуков?»;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372" w:lineRule="auto"/>
              <w:ind w:left="72" w:right="230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Для учащихся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school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-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collection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edu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</w:p>
        </w:tc>
      </w:tr>
      <w:tr w:rsidR="00A3454A" w:rsidRPr="00045B64" w:rsidTr="00DC5170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2.5.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Дифференциация парных по твёрдости 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—м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>ягкости согласных звуков.  Дифференциация парных по звонкости — глухости звуков (без введения терминов «звонкость», «глухость»).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06.10.2023 12.10.2022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Игровое упражнение «Назови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братца» (парный по твёрдости 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—м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>ягкости звук);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Письменный контроль;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1872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Для учащихся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https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www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uchportal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load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/47-2-2 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school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-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collection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edu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</w:p>
        </w:tc>
      </w:tr>
    </w:tbl>
    <w:p w:rsidR="00A3454A" w:rsidRPr="00045B64" w:rsidRDefault="00A3454A" w:rsidP="00A3454A">
      <w:pPr>
        <w:autoSpaceDE w:val="0"/>
        <w:autoSpaceDN w:val="0"/>
        <w:spacing w:after="0" w:line="14" w:lineRule="exact"/>
        <w:ind w:left="0" w:right="0" w:firstLine="0"/>
        <w:jc w:val="left"/>
        <w:rPr>
          <w:rFonts w:eastAsia="MS Mincho"/>
          <w:color w:val="auto"/>
          <w:sz w:val="24"/>
          <w:szCs w:val="24"/>
          <w:lang w:eastAsia="en-US"/>
        </w:rPr>
      </w:pP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eastAsia="MS Mincho"/>
          <w:color w:val="auto"/>
          <w:sz w:val="24"/>
          <w:szCs w:val="24"/>
          <w:lang w:eastAsia="en-US"/>
        </w:rPr>
        <w:sectPr w:rsidR="00A3454A" w:rsidRPr="00045B64">
          <w:pgSz w:w="16840" w:h="11900"/>
          <w:pgMar w:top="282" w:right="640" w:bottom="358" w:left="666" w:header="720" w:footer="720" w:gutter="0"/>
          <w:cols w:space="720" w:equalWidth="0">
            <w:col w:w="15534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66" w:line="220" w:lineRule="exact"/>
        <w:ind w:left="0" w:right="0" w:firstLine="0"/>
        <w:jc w:val="left"/>
        <w:rPr>
          <w:rFonts w:eastAsia="MS Mincho"/>
          <w:color w:val="auto"/>
          <w:sz w:val="24"/>
          <w:szCs w:val="24"/>
          <w:lang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74"/>
        <w:gridCol w:w="528"/>
        <w:gridCol w:w="1106"/>
        <w:gridCol w:w="1140"/>
        <w:gridCol w:w="864"/>
        <w:gridCol w:w="2390"/>
        <w:gridCol w:w="1236"/>
        <w:gridCol w:w="4396"/>
      </w:tblGrid>
      <w:tr w:rsidR="00A3454A" w:rsidRPr="00045B64" w:rsidTr="00DC5170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2.6.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52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Слог как минимальная произносительная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единица. Слогообразующая функция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гласных звуков. Определение количества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слогов в слове. 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Деление слов на слоги (простые однозначные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13.10.2023 19.10.2023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7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Работа в группах: объединять слова по количеству слогов в слове и месту ударения;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Контрольная работа;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7" w:lineRule="auto"/>
              <w:ind w:left="72" w:right="1872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Для учащихся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https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www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uchportal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load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/47-2-2 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school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-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collection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edu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</w:p>
        </w:tc>
      </w:tr>
      <w:tr w:rsidR="00A3454A" w:rsidRPr="00045B64" w:rsidTr="00DC5170">
        <w:trPr>
          <w:trHeight w:hRule="exact" w:val="34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1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A3454A" w:rsidRPr="00045B64" w:rsidTr="00DC5170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Раздел 3.</w:t>
            </w:r>
            <w:r w:rsidRPr="00045B64">
              <w:rPr>
                <w:b/>
                <w:w w:val="97"/>
                <w:sz w:val="24"/>
                <w:szCs w:val="24"/>
                <w:lang w:eastAsia="en-US"/>
              </w:rPr>
              <w:t xml:space="preserve"> Письмо. Орфография и пунктуация</w:t>
            </w:r>
          </w:p>
        </w:tc>
      </w:tr>
      <w:tr w:rsidR="00A3454A" w:rsidRPr="00045B64" w:rsidTr="00DC5170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3.1.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2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Развитие мелкой моторики пальцев и движения руки. Развитие умения ориентироваться на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пространстве листа в тетради и на пространстве классной доски. 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 xml:space="preserve">Усвоение гигиенических </w:t>
            </w:r>
            <w:r w:rsidRPr="00045B64"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  <w:br/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требований, которые необходимо соблюдать во время письма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20.10.2023 28.10.2023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Моделирование (из пластилина, из проволоки) букв;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Самооценка с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«О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 xml:space="preserve">ценочного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листа»;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372" w:lineRule="auto"/>
              <w:ind w:left="72" w:right="230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Для учащихся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school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-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collection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edu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</w:p>
        </w:tc>
      </w:tr>
      <w:tr w:rsidR="00A3454A" w:rsidRPr="00045B64" w:rsidTr="00DC5170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3.2.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Письмо под диктовку слов и предложений, написание которых не расходится с их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произношением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07.11.2023 15.11.2023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2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Практическая работа: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контролировать правильность 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написа​ния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 xml:space="preserve"> буквы, сравнивать свои буквы с предложенным образцом;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1872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Для учащихся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https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www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uchportal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load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/47-2-2 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school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-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collection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edu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</w:p>
        </w:tc>
      </w:tr>
      <w:tr w:rsidR="00A3454A" w:rsidRPr="00045B64" w:rsidTr="00DC5170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3.3.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72" w:right="576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16.11.2023 24.11.2023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52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Практическая работа: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списывание слов/предложений в соответствии с заданным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алгоритмом, контролирование этапов своей работы;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Письменный контроль;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7" w:lineRule="auto"/>
              <w:ind w:left="72" w:right="1872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Для учащихся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https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www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uchportal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load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/47-2-2 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school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-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collection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edu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</w:p>
        </w:tc>
      </w:tr>
      <w:tr w:rsidR="00A3454A" w:rsidRPr="00045B64" w:rsidTr="00DC5170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3.4.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Понимание функции небуквенных графических средств: пробела между словами, знака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переноса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25.11.2023 05.12.2023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4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Обсуждение проблемной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ситуации «Что делать, если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строка заканчивается, а слово не входит?», введение знака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переноса, сообщение правила переноса слов (первичное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знакомство);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Устный опрос;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1872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Для учащихся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https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www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uchportal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load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/47-2-2 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school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-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collection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edu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</w:p>
        </w:tc>
      </w:tr>
      <w:tr w:rsidR="00A3454A" w:rsidRPr="00045B64" w:rsidTr="00DC5170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3.5.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06.12.202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3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 xml:space="preserve"> 14.12.2022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Совместный анализ текста на наличие в нём слов с 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буквосо​</w:t>
            </w:r>
            <w:r w:rsidRPr="00045B64">
              <w:rPr>
                <w:rFonts w:eastAsia="DejaVu Serif"/>
                <w:w w:val="97"/>
                <w:sz w:val="24"/>
                <w:szCs w:val="24"/>
                <w:lang w:eastAsia="en-US"/>
              </w:rPr>
              <w:t>‐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четаниями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 xml:space="preserve"> жи, ши, ча, ща, чу, щу;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Устный опрос;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1872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Для учащихся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https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www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uchportal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load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/47-2-2 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school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-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collection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edu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</w:p>
        </w:tc>
      </w:tr>
      <w:tr w:rsidR="00A3454A" w:rsidRPr="00045B64" w:rsidTr="00DC5170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3.6.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50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Знакомство с правилами правописания и их применением: обозначение гласных после шипящих в сочетаниях </w:t>
            </w:r>
            <w:r w:rsidRPr="00045B64">
              <w:rPr>
                <w:b/>
                <w:i/>
                <w:w w:val="97"/>
                <w:sz w:val="24"/>
                <w:szCs w:val="24"/>
                <w:lang w:eastAsia="en-US"/>
              </w:rPr>
              <w:t>жи, ши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 (в положении под ударением)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15.12.2023 23.12.2022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7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Упражнение: выписывание из текста слов с буквосочетания​ ми ча, ща, 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чу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>, щу, жи, ши;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Письменный контроль;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7" w:lineRule="auto"/>
              <w:ind w:left="72" w:right="1872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Для учащихся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https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www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uchportal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load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/47-2-2 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school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-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collection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edu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</w:p>
        </w:tc>
      </w:tr>
      <w:tr w:rsidR="00A3454A" w:rsidRPr="00045B64" w:rsidTr="00DC5170">
        <w:trPr>
          <w:trHeight w:hRule="exact" w:val="9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3.7.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Знакомство с правилами правописания и их применением: ч</w:t>
            </w:r>
            <w:r w:rsidRPr="00045B64">
              <w:rPr>
                <w:b/>
                <w:i/>
                <w:w w:val="97"/>
                <w:sz w:val="24"/>
                <w:szCs w:val="24"/>
                <w:lang w:eastAsia="en-US"/>
              </w:rPr>
              <w:t xml:space="preserve">а, ща, </w:t>
            </w:r>
            <w:proofErr w:type="gramStart"/>
            <w:r w:rsidRPr="00045B64">
              <w:rPr>
                <w:b/>
                <w:i/>
                <w:w w:val="97"/>
                <w:sz w:val="24"/>
                <w:szCs w:val="24"/>
                <w:lang w:eastAsia="en-US"/>
              </w:rPr>
              <w:t>чу</w:t>
            </w:r>
            <w:proofErr w:type="gramEnd"/>
            <w:r w:rsidRPr="00045B64">
              <w:rPr>
                <w:b/>
                <w:i/>
                <w:w w:val="97"/>
                <w:sz w:val="24"/>
                <w:szCs w:val="24"/>
                <w:lang w:eastAsia="en-US"/>
              </w:rPr>
              <w:t>, щу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26.12.2023 31.12.2022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576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Практическая работа: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списывание и запись под диктовку с применением изученных правил;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Контрольная работа;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1872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Для учащихся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https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www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uchportal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load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/47-2-2 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school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-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collection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edu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</w:p>
        </w:tc>
      </w:tr>
      <w:tr w:rsidR="00A3454A" w:rsidRPr="00045B64" w:rsidTr="00DC5170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3.8.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09.01.2024 17.01.2023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Игра «Кто больше»: подбор и запись имён собственных на заданную букву;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1872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Для учащихся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https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www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uchportal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load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/47-2-2 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school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-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collection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edu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</w:p>
        </w:tc>
      </w:tr>
    </w:tbl>
    <w:p w:rsidR="00A3454A" w:rsidRPr="00045B64" w:rsidRDefault="00A3454A" w:rsidP="00A3454A">
      <w:pPr>
        <w:autoSpaceDE w:val="0"/>
        <w:autoSpaceDN w:val="0"/>
        <w:spacing w:after="0" w:line="14" w:lineRule="exact"/>
        <w:ind w:left="0" w:right="0" w:firstLine="0"/>
        <w:jc w:val="left"/>
        <w:rPr>
          <w:rFonts w:eastAsia="MS Mincho"/>
          <w:color w:val="auto"/>
          <w:sz w:val="24"/>
          <w:szCs w:val="24"/>
          <w:lang w:eastAsia="en-US"/>
        </w:rPr>
      </w:pP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eastAsia="MS Mincho"/>
          <w:color w:val="auto"/>
          <w:sz w:val="24"/>
          <w:szCs w:val="24"/>
          <w:lang w:eastAsia="en-US"/>
        </w:rPr>
        <w:sectPr w:rsidR="00A3454A" w:rsidRPr="00045B64">
          <w:pgSz w:w="16840" w:h="11900"/>
          <w:pgMar w:top="284" w:right="640" w:bottom="370" w:left="666" w:header="720" w:footer="720" w:gutter="0"/>
          <w:cols w:space="720" w:equalWidth="0">
            <w:col w:w="15534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66" w:line="220" w:lineRule="exact"/>
        <w:ind w:left="0" w:right="0" w:firstLine="0"/>
        <w:jc w:val="left"/>
        <w:rPr>
          <w:rFonts w:eastAsia="MS Mincho"/>
          <w:color w:val="auto"/>
          <w:sz w:val="24"/>
          <w:szCs w:val="24"/>
          <w:lang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74"/>
        <w:gridCol w:w="528"/>
        <w:gridCol w:w="1106"/>
        <w:gridCol w:w="1140"/>
        <w:gridCol w:w="864"/>
        <w:gridCol w:w="2390"/>
        <w:gridCol w:w="1236"/>
        <w:gridCol w:w="4396"/>
      </w:tblGrid>
      <w:tr w:rsidR="00A3454A" w:rsidRPr="00045B64" w:rsidTr="00DC5170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3.9.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7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18.01.2024 26.01.2024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52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Упражнение: запись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предложения, составленного из набора слов, с правильным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оформлением начала и конца 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предложе​ния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>, с соблюдением пробелов между словами;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7" w:lineRule="auto"/>
              <w:ind w:left="72" w:right="1872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Для учащихся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https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www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uchportal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load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/47-2-2 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http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school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-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collection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edu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</w:p>
        </w:tc>
      </w:tr>
      <w:tr w:rsidR="00A3454A" w:rsidRPr="00045B64" w:rsidTr="00DC5170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3.10.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7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27.01.2024 06.02.2023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50" w:lineRule="auto"/>
              <w:ind w:left="72" w:right="576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Практическая работа: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списывание и запись под диктовку с применением изученных правил;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Письменный контроль;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http://school-collection.edu.ru/</w:t>
            </w:r>
          </w:p>
        </w:tc>
      </w:tr>
      <w:tr w:rsidR="00A3454A" w:rsidRPr="00045B64" w:rsidTr="00DC5170">
        <w:trPr>
          <w:trHeight w:hRule="exact" w:val="34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1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A3454A" w:rsidRPr="00045B64" w:rsidTr="00DC517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b/>
                <w:w w:val="97"/>
                <w:sz w:val="24"/>
                <w:szCs w:val="24"/>
                <w:lang w:val="en-US" w:eastAsia="en-US"/>
              </w:rPr>
              <w:t>СИСТЕМАТИЧЕСКИЙ КУРС</w:t>
            </w:r>
          </w:p>
        </w:tc>
      </w:tr>
      <w:tr w:rsidR="00A3454A" w:rsidRPr="00045B64" w:rsidTr="00DC517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Раздел 1.</w:t>
            </w:r>
            <w:r w:rsidRPr="00045B64">
              <w:rPr>
                <w:b/>
                <w:w w:val="97"/>
                <w:sz w:val="24"/>
                <w:szCs w:val="24"/>
                <w:lang w:eastAsia="en-US"/>
              </w:rPr>
              <w:t xml:space="preserve"> Общие сведения о языке</w:t>
            </w:r>
          </w:p>
        </w:tc>
      </w:tr>
      <w:tr w:rsidR="00A3454A" w:rsidRPr="00045B64" w:rsidTr="00DC5170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1.1.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Язык как основное средство человеческого общения.</w:t>
            </w:r>
          </w:p>
          <w:p w:rsidR="00A3454A" w:rsidRPr="00045B64" w:rsidRDefault="00A3454A" w:rsidP="00DC5170">
            <w:pPr>
              <w:autoSpaceDE w:val="0"/>
              <w:autoSpaceDN w:val="0"/>
              <w:spacing w:before="20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Осознание целей и ситуаций общения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07.02.2024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Коллективное формулирование вывода о языке как основном средстве человеческого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общения;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Устный опрос;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http://school-collection.edu.ru/</w:t>
            </w:r>
          </w:p>
        </w:tc>
      </w:tr>
      <w:tr w:rsidR="00A3454A" w:rsidRPr="00045B64" w:rsidTr="00DC5170">
        <w:trPr>
          <w:trHeight w:hRule="exact" w:val="34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A3454A" w:rsidRPr="00045B64" w:rsidTr="00DC517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Раздел 2.</w:t>
            </w:r>
            <w:r w:rsidRPr="00045B64">
              <w:rPr>
                <w:b/>
                <w:w w:val="97"/>
                <w:sz w:val="24"/>
                <w:szCs w:val="24"/>
                <w:lang w:val="en-US" w:eastAsia="en-US"/>
              </w:rPr>
              <w:t xml:space="preserve"> Фонетика</w:t>
            </w:r>
          </w:p>
        </w:tc>
      </w:tr>
      <w:tr w:rsidR="00A3454A" w:rsidRPr="00045B64" w:rsidTr="00DC5170">
        <w:trPr>
          <w:trHeight w:hRule="exact" w:val="16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2.1.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50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Твёрдые и мягкие согласные звуки, их различение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08.02.2024 09.02.2024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54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Игровое упражнение «Назови звук»: ведущий кидает мяч и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просит привести пример звука (гласного звука; твёрдого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согласного; мягкого согласного; звонкого согласного; глухого согласного);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Письменный контроль;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http://school-collection.edu.ru/</w:t>
            </w:r>
          </w:p>
        </w:tc>
      </w:tr>
      <w:tr w:rsidR="00A3454A" w:rsidRPr="00045B64" w:rsidTr="00DC5170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2.2.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Звонкие и глухие согласные звуки, их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различение. Согласный звук</w:t>
            </w:r>
            <w:r w:rsidRPr="00045B64">
              <w:rPr>
                <w:b/>
                <w:i/>
                <w:w w:val="97"/>
                <w:sz w:val="24"/>
                <w:szCs w:val="24"/>
                <w:lang w:eastAsia="en-US"/>
              </w:rPr>
              <w:t xml:space="preserve"> [й’]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 и гласный звук </w:t>
            </w:r>
            <w:r w:rsidRPr="00045B64">
              <w:rPr>
                <w:b/>
                <w:i/>
                <w:w w:val="97"/>
                <w:sz w:val="24"/>
                <w:szCs w:val="24"/>
                <w:lang w:eastAsia="en-US"/>
              </w:rPr>
              <w:t>[и]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. 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 xml:space="preserve">Шипящие </w:t>
            </w:r>
            <w:r w:rsidRPr="00045B64">
              <w:rPr>
                <w:b/>
                <w:i/>
                <w:w w:val="97"/>
                <w:sz w:val="24"/>
                <w:szCs w:val="24"/>
                <w:lang w:val="en-US" w:eastAsia="en-US"/>
              </w:rPr>
              <w:t>[ж], [ш], [ч’], [щ’]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10.02.2024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7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Учебный диалог «Объясняем особенности гласных и 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соглас​</w:t>
            </w:r>
            <w:r w:rsidRPr="00045B64">
              <w:rPr>
                <w:rFonts w:eastAsia="DejaVu Serif"/>
                <w:w w:val="97"/>
                <w:sz w:val="24"/>
                <w:szCs w:val="24"/>
                <w:lang w:eastAsia="en-US"/>
              </w:rPr>
              <w:t>‐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ных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 xml:space="preserve"> звуков»;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Устный опрос;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http://school-collection.edu.ru/</w:t>
            </w:r>
          </w:p>
        </w:tc>
      </w:tr>
      <w:tr w:rsidR="00A3454A" w:rsidRPr="00045B64" w:rsidTr="00DC5170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2.3.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7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13.02.2024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52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Комментированное выполнение задания: оценивание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правильности предложенной характеристики звука, 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нахож​</w:t>
            </w:r>
            <w:r w:rsidRPr="00045B64">
              <w:rPr>
                <w:rFonts w:eastAsia="DejaVu Serif"/>
                <w:w w:val="97"/>
                <w:sz w:val="24"/>
                <w:szCs w:val="24"/>
                <w:lang w:eastAsia="en-US"/>
              </w:rPr>
              <w:t>‐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дение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 xml:space="preserve"> допущенных при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характеристике ошибок;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http://school-collection.edu.ru/</w:t>
            </w:r>
          </w:p>
        </w:tc>
      </w:tr>
      <w:tr w:rsidR="00A3454A" w:rsidRPr="00045B64" w:rsidTr="00DC5170">
        <w:trPr>
          <w:trHeight w:hRule="exact" w:val="34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A3454A" w:rsidRPr="00045B64" w:rsidTr="00DC5170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Раздел 3.</w:t>
            </w:r>
            <w:r w:rsidRPr="00045B64">
              <w:rPr>
                <w:b/>
                <w:w w:val="97"/>
                <w:sz w:val="24"/>
                <w:szCs w:val="24"/>
                <w:lang w:val="en-US" w:eastAsia="en-US"/>
              </w:rPr>
              <w:t xml:space="preserve"> Графика</w:t>
            </w:r>
          </w:p>
        </w:tc>
      </w:tr>
    </w:tbl>
    <w:p w:rsidR="00A3454A" w:rsidRPr="00045B64" w:rsidRDefault="00A3454A" w:rsidP="00A3454A">
      <w:pPr>
        <w:autoSpaceDE w:val="0"/>
        <w:autoSpaceDN w:val="0"/>
        <w:spacing w:after="0" w:line="14" w:lineRule="exact"/>
        <w:ind w:left="0" w:right="0" w:firstLine="0"/>
        <w:jc w:val="left"/>
        <w:rPr>
          <w:rFonts w:eastAsia="MS Mincho"/>
          <w:color w:val="auto"/>
          <w:sz w:val="24"/>
          <w:szCs w:val="24"/>
          <w:lang w:val="en-US" w:eastAsia="en-US"/>
        </w:rPr>
      </w:pP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eastAsia="MS Mincho"/>
          <w:color w:val="auto"/>
          <w:sz w:val="24"/>
          <w:szCs w:val="24"/>
          <w:lang w:val="en-US" w:eastAsia="en-US"/>
        </w:rPr>
        <w:sectPr w:rsidR="00A3454A" w:rsidRPr="00045B64">
          <w:pgSz w:w="16840" w:h="11900"/>
          <w:pgMar w:top="284" w:right="640" w:bottom="1018" w:left="666" w:header="720" w:footer="720" w:gutter="0"/>
          <w:cols w:space="720" w:equalWidth="0">
            <w:col w:w="15534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66" w:line="220" w:lineRule="exact"/>
        <w:ind w:left="0" w:right="0" w:firstLine="0"/>
        <w:jc w:val="left"/>
        <w:rPr>
          <w:rFonts w:eastAsia="MS Mincho"/>
          <w:color w:val="auto"/>
          <w:sz w:val="24"/>
          <w:szCs w:val="24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74"/>
        <w:gridCol w:w="528"/>
        <w:gridCol w:w="1106"/>
        <w:gridCol w:w="1140"/>
        <w:gridCol w:w="864"/>
        <w:gridCol w:w="2390"/>
        <w:gridCol w:w="1236"/>
        <w:gridCol w:w="4396"/>
      </w:tblGrid>
      <w:tr w:rsidR="00A3454A" w:rsidRPr="00045B64" w:rsidTr="00DC5170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3.1.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Звук и буква. Различение звуков и букв.</w:t>
            </w:r>
          </w:p>
          <w:p w:rsidR="00A3454A" w:rsidRPr="00045B64" w:rsidRDefault="00A3454A" w:rsidP="00DC5170">
            <w:pPr>
              <w:autoSpaceDE w:val="0"/>
              <w:autoSpaceDN w:val="0"/>
              <w:spacing w:before="20" w:after="0" w:line="245" w:lineRule="auto"/>
              <w:ind w:left="0" w:right="144" w:firstLine="0"/>
              <w:jc w:val="center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Обозначение на письме твёрдости согласных звуков буквами </w:t>
            </w:r>
            <w:r w:rsidRPr="00045B64">
              <w:rPr>
                <w:b/>
                <w:i/>
                <w:w w:val="97"/>
                <w:sz w:val="24"/>
                <w:szCs w:val="24"/>
                <w:lang w:eastAsia="en-US"/>
              </w:rPr>
              <w:t>а, о, у, ы, э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; слова с буквой </w:t>
            </w:r>
            <w:r w:rsidRPr="00045B64">
              <w:rPr>
                <w:b/>
                <w:i/>
                <w:w w:val="97"/>
                <w:sz w:val="24"/>
                <w:szCs w:val="24"/>
                <w:lang w:eastAsia="en-US"/>
              </w:rPr>
              <w:t>э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</w:p>
          <w:p w:rsidR="00A3454A" w:rsidRPr="00045B64" w:rsidRDefault="00A3454A" w:rsidP="00DC5170">
            <w:pPr>
              <w:autoSpaceDE w:val="0"/>
              <w:autoSpaceDN w:val="0"/>
              <w:spacing w:before="20" w:after="0" w:line="252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Обозначение на письме мягкости согласных звуков буквами </w:t>
            </w:r>
            <w:r w:rsidRPr="00045B64">
              <w:rPr>
                <w:b/>
                <w:i/>
                <w:w w:val="97"/>
                <w:sz w:val="24"/>
                <w:szCs w:val="24"/>
                <w:lang w:eastAsia="en-US"/>
              </w:rPr>
              <w:t>е, ё, ю, я, и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. Функции букв </w:t>
            </w:r>
            <w:r w:rsidRPr="00045B64">
              <w:rPr>
                <w:b/>
                <w:i/>
                <w:w w:val="97"/>
                <w:sz w:val="24"/>
                <w:szCs w:val="24"/>
                <w:lang w:eastAsia="en-US"/>
              </w:rPr>
              <w:t>е, ё, ю, я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14.02.2024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Моделировать 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звуко​буквенный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 xml:space="preserve"> состав слов;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Устный опрос;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http://school-collection.edu.ru/</w:t>
            </w:r>
          </w:p>
        </w:tc>
      </w:tr>
      <w:tr w:rsidR="00A3454A" w:rsidRPr="00045B64" w:rsidTr="00DC5170">
        <w:trPr>
          <w:trHeight w:hRule="exact" w:val="15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3.2.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Установление соотношения звукового и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15.02.2024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4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Учебный диалог «Сравниваем звуковой и буквенный состав слов», в ходе диалога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формулируются выводы о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возможных соотношениях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звукового и буквенного состава слов;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http://school-collection.edu.ru/</w:t>
            </w:r>
          </w:p>
        </w:tc>
      </w:tr>
      <w:tr w:rsidR="00A3454A" w:rsidRPr="00045B64" w:rsidTr="00DC5170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3.3.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432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16.02.2024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4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Работа с таблицей: заполнение таблицы примерами слов с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разным соотношением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количества звуков и букв для каждой из трёх колонок: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количество звуков равно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количеству букв, количество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звуков меньше количества букв, количество звуков больше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количества букв;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Самооценка с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«О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 xml:space="preserve">ценочного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листа»;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school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-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collection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edu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</w:p>
        </w:tc>
      </w:tr>
      <w:tr w:rsidR="00A3454A" w:rsidRPr="00045B64" w:rsidTr="00DC5170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3.4.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Русский алфавит: правильное название букв, знание их последовательности. 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Использование алфавита для упорядочения списка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17.02.2024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Совместное выполнение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упражнения «Запиши слова по алфавиту»;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Письменный контроль;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http://school-collection.edu.ru/</w:t>
            </w:r>
          </w:p>
        </w:tc>
      </w:tr>
      <w:tr w:rsidR="00A3454A" w:rsidRPr="00045B64" w:rsidTr="00DC5170">
        <w:trPr>
          <w:trHeight w:hRule="exact" w:val="34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A3454A" w:rsidRPr="00045B64" w:rsidTr="00DC517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Раздел 4.</w:t>
            </w:r>
            <w:r w:rsidRPr="00045B64">
              <w:rPr>
                <w:b/>
                <w:w w:val="97"/>
                <w:sz w:val="24"/>
                <w:szCs w:val="24"/>
                <w:lang w:val="en-US" w:eastAsia="en-US"/>
              </w:rPr>
              <w:t xml:space="preserve"> Лексика и морфология</w:t>
            </w:r>
          </w:p>
        </w:tc>
      </w:tr>
      <w:tr w:rsidR="00A3454A" w:rsidRPr="00045B64" w:rsidTr="00DC517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4.1.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20.02.2024 23.02.2023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Учебный 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диалог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 xml:space="preserve"> «На какие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вопросы могут отвечать слова?»;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http://school-collection.edu.ru/</w:t>
            </w:r>
          </w:p>
        </w:tc>
      </w:tr>
      <w:tr w:rsidR="00A3454A" w:rsidRPr="00045B64" w:rsidTr="00DC5170">
        <w:trPr>
          <w:trHeight w:hRule="exact" w:val="20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4.2.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Слово как название предмета, признака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24.02.2024 01.03.2024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54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Совместное выполнение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группировки слов по заданному признаку: отвечают на вопрос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«ч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 xml:space="preserve">то?» / отвечают на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вопрос«кто?»;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Наблюдение за словами,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отвечающими на вопросы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«какой?», «какая?», «какое?»,«какие?»;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Письменный контроль;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http://school-collection.edu.ru/</w:t>
            </w:r>
          </w:p>
        </w:tc>
      </w:tr>
      <w:tr w:rsidR="00A3454A" w:rsidRPr="00045B64" w:rsidTr="00DC5170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4.3.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02.03.2024 07.03.2024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2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Работа в группах: нахождение в тексте слов по заданному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основанию, например слов,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отвечающих на вопрос «что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делает?»;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Самооценка с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«О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 xml:space="preserve">ценочного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листа»;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school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-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collection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edu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</w:p>
        </w:tc>
      </w:tr>
    </w:tbl>
    <w:p w:rsidR="00A3454A" w:rsidRPr="00045B64" w:rsidRDefault="00A3454A" w:rsidP="00A3454A">
      <w:pPr>
        <w:autoSpaceDE w:val="0"/>
        <w:autoSpaceDN w:val="0"/>
        <w:spacing w:after="0" w:line="14" w:lineRule="exact"/>
        <w:ind w:left="0" w:right="0" w:firstLine="0"/>
        <w:jc w:val="left"/>
        <w:rPr>
          <w:rFonts w:eastAsia="MS Mincho"/>
          <w:color w:val="auto"/>
          <w:sz w:val="24"/>
          <w:szCs w:val="24"/>
          <w:lang w:eastAsia="en-US"/>
        </w:rPr>
      </w:pP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eastAsia="MS Mincho"/>
          <w:color w:val="auto"/>
          <w:sz w:val="24"/>
          <w:szCs w:val="24"/>
          <w:lang w:eastAsia="en-US"/>
        </w:rPr>
        <w:sectPr w:rsidR="00A3454A" w:rsidRPr="00045B64">
          <w:pgSz w:w="16840" w:h="11900"/>
          <w:pgMar w:top="284" w:right="640" w:bottom="448" w:left="666" w:header="720" w:footer="720" w:gutter="0"/>
          <w:cols w:space="720" w:equalWidth="0">
            <w:col w:w="15534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66" w:line="220" w:lineRule="exact"/>
        <w:ind w:left="0" w:right="0" w:firstLine="0"/>
        <w:jc w:val="left"/>
        <w:rPr>
          <w:rFonts w:eastAsia="MS Mincho"/>
          <w:color w:val="auto"/>
          <w:sz w:val="24"/>
          <w:szCs w:val="24"/>
          <w:lang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74"/>
        <w:gridCol w:w="528"/>
        <w:gridCol w:w="1106"/>
        <w:gridCol w:w="1140"/>
        <w:gridCol w:w="864"/>
        <w:gridCol w:w="2390"/>
        <w:gridCol w:w="1236"/>
        <w:gridCol w:w="4396"/>
      </w:tblGrid>
      <w:tr w:rsidR="00A3454A" w:rsidRPr="00045B64" w:rsidTr="00DC5170">
        <w:trPr>
          <w:trHeight w:hRule="exact" w:val="34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A3454A" w:rsidRPr="00045B64" w:rsidTr="00DC517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Раздел 5.</w:t>
            </w:r>
            <w:r w:rsidRPr="00045B64">
              <w:rPr>
                <w:b/>
                <w:w w:val="97"/>
                <w:sz w:val="24"/>
                <w:szCs w:val="24"/>
                <w:lang w:val="en-US" w:eastAsia="en-US"/>
              </w:rPr>
              <w:t xml:space="preserve"> Синтаксис</w:t>
            </w:r>
          </w:p>
        </w:tc>
      </w:tr>
      <w:tr w:rsidR="00A3454A" w:rsidRPr="00045B64" w:rsidTr="00DC5170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5.1.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7" w:lineRule="auto"/>
              <w:ind w:left="72" w:right="432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Предложение как единица языка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(ознакомление). Слово, предложение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(наблюдение над сходством и различием).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08.03.2024 09.03.2024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54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Работа со схемой предложения: умение читать схему 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предло​</w:t>
            </w:r>
            <w:r w:rsidRPr="00045B64">
              <w:rPr>
                <w:rFonts w:eastAsia="DejaVu Serif"/>
                <w:w w:val="97"/>
                <w:sz w:val="24"/>
                <w:szCs w:val="24"/>
                <w:lang w:eastAsia="en-US"/>
              </w:rPr>
              <w:t>‐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жения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 xml:space="preserve">, преобразовывать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информацию, полученную из схемы: составлять предложения, соответствующие схеме, с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учётом знаков препинания в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конце схемы;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Письменный контроль;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http://school-collection.edu.ru/</w:t>
            </w:r>
          </w:p>
        </w:tc>
      </w:tr>
      <w:tr w:rsidR="00A3454A" w:rsidRPr="00045B64" w:rsidTr="00DC5170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5.2.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10.03.2024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Совместная работа: составление предложения из набора слов;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Самооценка с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«О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 xml:space="preserve">ценочного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листа»;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://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school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-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collection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edu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.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ru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/</w:t>
            </w:r>
          </w:p>
        </w:tc>
      </w:tr>
      <w:tr w:rsidR="00A3454A" w:rsidRPr="00045B64" w:rsidTr="00DC5170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5.3.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72" w:right="864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13.03.2024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Работа в группах: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восстановление предложения в процессе выбора нужной формы слова, данного в скобках;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http://school-collection.edu.ru/</w:t>
            </w:r>
          </w:p>
        </w:tc>
      </w:tr>
      <w:tr w:rsidR="00A3454A" w:rsidRPr="00045B64" w:rsidTr="00DC5170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5.4.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14.03.2024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52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Практическая работа: деление деформированного текста на предложения, корректировка оформления предложений,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списывание с учётом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правильного оформления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предложе​ний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Контрольная работа;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http://school-collection.edu.ru/</w:t>
            </w:r>
          </w:p>
        </w:tc>
      </w:tr>
      <w:tr w:rsidR="00A3454A" w:rsidRPr="00045B64" w:rsidTr="00DC5170">
        <w:trPr>
          <w:trHeight w:hRule="exact" w:val="34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A3454A" w:rsidRPr="00045B64" w:rsidTr="00DC517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 xml:space="preserve">Раздел 6. </w:t>
            </w:r>
            <w:r w:rsidRPr="00045B64">
              <w:rPr>
                <w:b/>
                <w:w w:val="97"/>
                <w:sz w:val="24"/>
                <w:szCs w:val="24"/>
                <w:lang w:val="en-US" w:eastAsia="en-US"/>
              </w:rPr>
              <w:t>Орфография и пунктуация</w:t>
            </w:r>
          </w:p>
        </w:tc>
      </w:tr>
      <w:tr w:rsidR="00A3454A" w:rsidRPr="00045B64" w:rsidTr="00DC5170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6.1.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4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Ознакомление с правилами правописания и их применение: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- раздельное написание слов в предложении;- прописная буква в начале предложения и в именах собственных: в именах и фамилиях людей, кличках животных;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- перенос слов (без учёта морфемного членения слова);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- гласные после шипящих в сочетаниях </w:t>
            </w:r>
            <w:r w:rsidRPr="00045B64">
              <w:rPr>
                <w:b/>
                <w:i/>
                <w:w w:val="97"/>
                <w:sz w:val="24"/>
                <w:szCs w:val="24"/>
                <w:lang w:eastAsia="en-US"/>
              </w:rPr>
              <w:t xml:space="preserve">жи, ши 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(в положении под ударением), </w:t>
            </w:r>
            <w:r w:rsidRPr="00045B64">
              <w:rPr>
                <w:b/>
                <w:i/>
                <w:w w:val="97"/>
                <w:sz w:val="24"/>
                <w:szCs w:val="24"/>
                <w:lang w:eastAsia="en-US"/>
              </w:rPr>
              <w:t xml:space="preserve">ча, ща, </w:t>
            </w:r>
            <w:proofErr w:type="gramStart"/>
            <w:r w:rsidRPr="00045B64">
              <w:rPr>
                <w:b/>
                <w:i/>
                <w:w w:val="97"/>
                <w:sz w:val="24"/>
                <w:szCs w:val="24"/>
                <w:lang w:eastAsia="en-US"/>
              </w:rPr>
              <w:t>чу</w:t>
            </w:r>
            <w:proofErr w:type="gramEnd"/>
            <w:r w:rsidRPr="00045B64">
              <w:rPr>
                <w:b/>
                <w:i/>
                <w:w w:val="97"/>
                <w:sz w:val="24"/>
                <w:szCs w:val="24"/>
                <w:lang w:eastAsia="en-US"/>
              </w:rPr>
              <w:t>, щу;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- сочетания </w:t>
            </w:r>
            <w:r w:rsidRPr="00045B64">
              <w:rPr>
                <w:b/>
                <w:i/>
                <w:w w:val="97"/>
                <w:sz w:val="24"/>
                <w:szCs w:val="24"/>
                <w:lang w:eastAsia="en-US"/>
              </w:rPr>
              <w:t>чк, чн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;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- слова с непроверяемыми гласными и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согласными (перечень слов в орфографическом словаре учебника);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- знаки препинания в конце предложения: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точка, вопросительный и восклицательный 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15.03.2024 24.03.2024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4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Наблюдение за словами,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сходными по звучанию, но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различ​ными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 xml:space="preserve"> по написанию,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установление причин возможной ошибки при записи этих слов; Комментированное выполнение задания: выявление места в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слове, где можно допустить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ошибку;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Беседа, актуализирующая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последовательность действий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при списывании;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Устный опрос;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http://school-collection.edu.ru/</w:t>
            </w:r>
          </w:p>
        </w:tc>
      </w:tr>
      <w:tr w:rsidR="00A3454A" w:rsidRPr="00045B64" w:rsidTr="00DC5170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6.2.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03.04.2024 07.04.2023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Орфографический тренинг правильности и аккуратности списывания;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Письменный контроль;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http://school-collection.edu.ru/</w:t>
            </w:r>
          </w:p>
        </w:tc>
      </w:tr>
    </w:tbl>
    <w:p w:rsidR="00A3454A" w:rsidRPr="00045B64" w:rsidRDefault="00A3454A" w:rsidP="00A3454A">
      <w:pPr>
        <w:autoSpaceDE w:val="0"/>
        <w:autoSpaceDN w:val="0"/>
        <w:spacing w:after="0" w:line="14" w:lineRule="exact"/>
        <w:ind w:left="0" w:right="0" w:firstLine="0"/>
        <w:jc w:val="left"/>
        <w:rPr>
          <w:rFonts w:eastAsia="MS Mincho"/>
          <w:color w:val="auto"/>
          <w:sz w:val="24"/>
          <w:szCs w:val="24"/>
          <w:lang w:val="en-US" w:eastAsia="en-US"/>
        </w:rPr>
      </w:pP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eastAsia="MS Mincho"/>
          <w:color w:val="auto"/>
          <w:sz w:val="24"/>
          <w:szCs w:val="24"/>
          <w:lang w:val="en-US" w:eastAsia="en-US"/>
        </w:rPr>
        <w:sectPr w:rsidR="00A3454A" w:rsidRPr="00045B64">
          <w:pgSz w:w="16840" w:h="11900"/>
          <w:pgMar w:top="284" w:right="640" w:bottom="364" w:left="666" w:header="720" w:footer="720" w:gutter="0"/>
          <w:cols w:space="720" w:equalWidth="0">
            <w:col w:w="15534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66" w:line="220" w:lineRule="exact"/>
        <w:ind w:left="0" w:right="0" w:firstLine="0"/>
        <w:jc w:val="left"/>
        <w:rPr>
          <w:rFonts w:eastAsia="MS Mincho"/>
          <w:color w:val="auto"/>
          <w:sz w:val="24"/>
          <w:szCs w:val="24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74"/>
        <w:gridCol w:w="528"/>
        <w:gridCol w:w="1106"/>
        <w:gridCol w:w="1140"/>
        <w:gridCol w:w="864"/>
        <w:gridCol w:w="2390"/>
        <w:gridCol w:w="1236"/>
        <w:gridCol w:w="4396"/>
      </w:tblGrid>
      <w:tr w:rsidR="00A3454A" w:rsidRPr="00045B64" w:rsidTr="00DC5170">
        <w:trPr>
          <w:trHeight w:hRule="exact" w:val="34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A3454A" w:rsidRPr="00045B64" w:rsidTr="00DC517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 xml:space="preserve">Раздел 7. </w:t>
            </w:r>
            <w:r w:rsidRPr="00045B64">
              <w:rPr>
                <w:b/>
                <w:w w:val="97"/>
                <w:sz w:val="24"/>
                <w:szCs w:val="24"/>
                <w:lang w:val="en-US" w:eastAsia="en-US"/>
              </w:rPr>
              <w:t>Развитие речи</w:t>
            </w:r>
          </w:p>
        </w:tc>
      </w:tr>
      <w:tr w:rsidR="00A3454A" w:rsidRPr="00045B64" w:rsidTr="00DC5170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7.1.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72" w:right="432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10.04.2024 11.04.2024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54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Работа с рисунками, на которых изображены разные 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ситуа​ции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 xml:space="preserve"> общения (приветствие,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прощание, извинение, благодар​</w:t>
            </w:r>
            <w:r w:rsidRPr="00045B64">
              <w:rPr>
                <w:rFonts w:eastAsia="DejaVu Serif"/>
                <w:w w:val="97"/>
                <w:sz w:val="24"/>
                <w:szCs w:val="24"/>
                <w:lang w:eastAsia="en-US"/>
              </w:rPr>
              <w:t>‐</w:t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ность, обращение с просьбой), устное обсуждение этих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ситуаций, выбор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соответствующих каждой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ситуации слов речевого этикета;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http://school-collection.edu.ru/</w:t>
            </w:r>
          </w:p>
        </w:tc>
      </w:tr>
      <w:tr w:rsidR="00A3454A" w:rsidRPr="00045B64" w:rsidTr="00DC5170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7.2.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12.04.2024 13.04.2024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4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Учебный диалог, в ходе которого обсуждаются ситуации общения, в которых выражается просьба, обосновывается выбор слов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речевого этикета,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соответствующих ситуации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выражения просьбы;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http://school-collection.edu.ru/</w:t>
            </w:r>
          </w:p>
        </w:tc>
      </w:tr>
      <w:tr w:rsidR="00A3454A" w:rsidRPr="00045B64" w:rsidTr="00DC5170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7.3.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Осознание 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ситуации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 xml:space="preserve"> общения: с 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какой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 xml:space="preserve"> целью, с кем и где происходит общение.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14.04.2024 17.04.20</w:t>
            </w:r>
            <w:r w:rsidRPr="00045B64">
              <w:rPr>
                <w:w w:val="97"/>
                <w:sz w:val="24"/>
                <w:szCs w:val="24"/>
                <w:lang w:eastAsia="en-US"/>
              </w:rPr>
              <w:t>24</w:t>
            </w:r>
            <w:r w:rsidRPr="00045B64">
              <w:rPr>
                <w:w w:val="97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50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Разыгрывание сценок,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отражающих ситуации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выражения просьбы, извинения, вежливого отказа;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Устный опрос;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http://school-collection.edu.ru/</w:t>
            </w:r>
          </w:p>
        </w:tc>
      </w:tr>
      <w:tr w:rsidR="00A3454A" w:rsidRPr="00045B64" w:rsidTr="00DC5170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7.4.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7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Ситуации устного общения (чтение диалогов по ролям, просмотр видеоматериалов,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прослушивание аудиозаписи).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18.04.2024 19.04.2024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52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Моделирование речевой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ситуации, содержащей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извинение, анализ данной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 xml:space="preserve">ситуации, выбор адекватных средств 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выраже​ния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 xml:space="preserve"> извинения;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45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http://school-collection.edu.ru/</w:t>
            </w:r>
          </w:p>
        </w:tc>
      </w:tr>
      <w:tr w:rsidR="00A3454A" w:rsidRPr="00045B64" w:rsidTr="00DC5170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7.5.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432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Овладение нормами речевого этикета в ситуациях учебного и бытового общения (приветствие, прощание, извинение,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благодарность, обращение с просьбой)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20.04.2024 21.04.2023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50" w:lineRule="auto"/>
              <w:ind w:left="72" w:right="144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 xml:space="preserve">Творческое задание: придумать ситуации общения, в </w:t>
            </w:r>
            <w:proofErr w:type="gramStart"/>
            <w:r w:rsidRPr="00045B64">
              <w:rPr>
                <w:w w:val="97"/>
                <w:sz w:val="24"/>
                <w:szCs w:val="24"/>
                <w:lang w:eastAsia="en-US"/>
              </w:rPr>
              <w:t>кото​рых</w:t>
            </w:r>
            <w:proofErr w:type="gramEnd"/>
            <w:r w:rsidRPr="00045B64">
              <w:rPr>
                <w:w w:val="97"/>
                <w:sz w:val="24"/>
                <w:szCs w:val="24"/>
                <w:lang w:eastAsia="en-US"/>
              </w:rPr>
              <w:t xml:space="preserve"> могут быть употреблены </w:t>
            </w:r>
            <w:r w:rsidRPr="00045B64">
              <w:rPr>
                <w:rFonts w:eastAsia="MS Mincho"/>
                <w:color w:val="auto"/>
                <w:sz w:val="24"/>
                <w:szCs w:val="24"/>
                <w:lang w:eastAsia="en-US"/>
              </w:rPr>
              <w:br/>
            </w:r>
            <w:r w:rsidRPr="00045B64">
              <w:rPr>
                <w:w w:val="97"/>
                <w:sz w:val="24"/>
                <w:szCs w:val="24"/>
                <w:lang w:eastAsia="en-US"/>
              </w:rPr>
              <w:t>предложенные этикетные слова;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45" w:lineRule="auto"/>
              <w:ind w:left="72" w:right="288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Письменный контроль;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6" w:after="0" w:line="233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http://school-collection.edu.ru/</w:t>
            </w:r>
          </w:p>
        </w:tc>
      </w:tr>
      <w:tr w:rsidR="00A3454A" w:rsidRPr="00045B64" w:rsidTr="00DC5170">
        <w:trPr>
          <w:trHeight w:hRule="exact" w:val="34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A3454A" w:rsidRPr="00045B64" w:rsidTr="00DC5170">
        <w:trPr>
          <w:trHeight w:hRule="exact" w:val="34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A3454A" w:rsidRPr="00045B64" w:rsidTr="00DC5170">
        <w:trPr>
          <w:trHeight w:hRule="exact" w:val="61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eastAsia="en-US"/>
              </w:rPr>
            </w:pPr>
            <w:r w:rsidRPr="00045B64">
              <w:rPr>
                <w:w w:val="97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165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78" w:after="0" w:line="230" w:lineRule="auto"/>
              <w:ind w:left="72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  <w:r w:rsidRPr="00045B64">
              <w:rPr>
                <w:w w:val="97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eastAsia="MS Mincho"/>
                <w:color w:val="auto"/>
                <w:sz w:val="24"/>
                <w:szCs w:val="24"/>
                <w:lang w:val="en-US" w:eastAsia="en-US"/>
              </w:rPr>
            </w:pPr>
          </w:p>
        </w:tc>
      </w:tr>
    </w:tbl>
    <w:p w:rsidR="00A3454A" w:rsidRPr="00045B64" w:rsidRDefault="00A3454A" w:rsidP="00A3454A">
      <w:pPr>
        <w:autoSpaceDE w:val="0"/>
        <w:autoSpaceDN w:val="0"/>
        <w:spacing w:after="0" w:line="14" w:lineRule="exact"/>
        <w:ind w:left="0" w:right="0" w:firstLine="0"/>
        <w:jc w:val="left"/>
        <w:rPr>
          <w:rFonts w:eastAsia="MS Mincho"/>
          <w:color w:val="auto"/>
          <w:sz w:val="24"/>
          <w:szCs w:val="24"/>
          <w:lang w:val="en-US" w:eastAsia="en-US"/>
        </w:rPr>
      </w:pP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eastAsia="MS Mincho"/>
          <w:color w:val="auto"/>
          <w:sz w:val="24"/>
          <w:szCs w:val="24"/>
          <w:lang w:val="en-US" w:eastAsia="en-US"/>
        </w:rPr>
        <w:sectPr w:rsidR="00A3454A" w:rsidRPr="00045B64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78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p w:rsidR="00A3454A" w:rsidRPr="00045B64" w:rsidRDefault="00A3454A" w:rsidP="00A3454A">
      <w:pPr>
        <w:autoSpaceDE w:val="0"/>
        <w:autoSpaceDN w:val="0"/>
        <w:spacing w:after="320" w:line="230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  <w:r w:rsidRPr="00045B64">
        <w:rPr>
          <w:b/>
          <w:sz w:val="24"/>
          <w:lang w:val="en-US" w:eastAsia="en-US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16"/>
        <w:gridCol w:w="734"/>
        <w:gridCol w:w="1620"/>
        <w:gridCol w:w="1668"/>
        <w:gridCol w:w="1236"/>
        <w:gridCol w:w="1824"/>
      </w:tblGrid>
      <w:tr w:rsidR="00A3454A" w:rsidRPr="00045B64" w:rsidTr="00DC5170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b/>
                <w:sz w:val="24"/>
                <w:lang w:val="en-US" w:eastAsia="en-US"/>
              </w:rPr>
              <w:t>№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b/>
                <w:sz w:val="24"/>
                <w:lang w:val="en-US" w:eastAsia="en-US"/>
              </w:rPr>
              <w:t>п/п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b/>
                <w:sz w:val="24"/>
                <w:lang w:val="en-US" w:eastAsia="en-US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b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b/>
                <w:sz w:val="24"/>
                <w:lang w:val="en-US" w:eastAsia="en-US"/>
              </w:rPr>
              <w:t xml:space="preserve">Дата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b/>
                <w:sz w:val="24"/>
                <w:lang w:val="en-US" w:eastAsia="en-US"/>
              </w:rPr>
              <w:t>изучения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b/>
                <w:sz w:val="24"/>
                <w:lang w:val="en-US" w:eastAsia="en-US"/>
              </w:rPr>
              <w:t>Виды, формы контроля</w:t>
            </w:r>
          </w:p>
        </w:tc>
      </w:tr>
      <w:tr w:rsidR="00A3454A" w:rsidRPr="00045B64" w:rsidTr="00DC5170">
        <w:trPr>
          <w:trHeight w:hRule="exact" w:val="828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b/>
                <w:sz w:val="24"/>
                <w:lang w:val="en-US" w:eastAsia="en-US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b/>
                <w:sz w:val="24"/>
                <w:lang w:val="en-US" w:eastAsia="en-US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b/>
                <w:sz w:val="24"/>
                <w:lang w:val="en-US" w:eastAsia="en-US"/>
              </w:rPr>
              <w:t>практические работы</w:t>
            </w: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Пропись-первая учебная тетрадь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02.09.2023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62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Рабочая строка. Верхняя и нижняя линия.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05.09.2023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Письменный контроль;</w:t>
            </w:r>
          </w:p>
        </w:tc>
      </w:tr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3.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62" w:lineRule="auto"/>
              <w:ind w:left="72" w:right="100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Письмо овалов и полуовалов.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06.09.2023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Самооценка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sz w:val="24"/>
                <w:lang w:eastAsia="en-US"/>
              </w:rPr>
              <w:t>«О</w:t>
            </w:r>
            <w:proofErr w:type="gramEnd"/>
            <w:r w:rsidRPr="00045B64">
              <w:rPr>
                <w:sz w:val="24"/>
                <w:lang w:eastAsia="en-US"/>
              </w:rPr>
              <w:t xml:space="preserve">ценочного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листа»;</w:t>
            </w:r>
          </w:p>
        </w:tc>
      </w:tr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4.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Рисование бордюров.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07.09.2023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Самооценка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sz w:val="24"/>
                <w:lang w:eastAsia="en-US"/>
              </w:rPr>
              <w:t>«О</w:t>
            </w:r>
            <w:proofErr w:type="gramEnd"/>
            <w:r w:rsidRPr="00045B64">
              <w:rPr>
                <w:sz w:val="24"/>
                <w:lang w:eastAsia="en-US"/>
              </w:rPr>
              <w:t xml:space="preserve">ценочного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листа»;</w:t>
            </w:r>
          </w:p>
        </w:tc>
      </w:tr>
      <w:tr w:rsidR="00A3454A" w:rsidRPr="00045B64" w:rsidTr="00DC517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5.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81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Письмо длинных прямых наклонных линий. Письмо наклонных длинных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линий с закруглением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внизу.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08.09.2023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Письменный контроль;</w:t>
            </w:r>
          </w:p>
        </w:tc>
      </w:tr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6.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Письмо коротких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наклонных линий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закруглением внизу и вверху.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09.09.2023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7.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eastAsia="en-US"/>
              </w:rPr>
              <w:t xml:space="preserve">Письмо овалов больших и маленьких. </w:t>
            </w:r>
            <w:r w:rsidRPr="00045B64">
              <w:rPr>
                <w:sz w:val="24"/>
                <w:lang w:val="en-US" w:eastAsia="en-US"/>
              </w:rPr>
              <w:t xml:space="preserve">Письмо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 xml:space="preserve">коротких наклонных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линий.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12.09.2023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8.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Письмо коротких и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длинных наклонных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линий и их чередование.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13.09.2023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9.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81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eastAsia="en-US"/>
              </w:rPr>
              <w:t xml:space="preserve">Письмо короткой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наклонной линии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закруглением внизу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вправо, влево. </w:t>
            </w:r>
            <w:r w:rsidRPr="00045B64">
              <w:rPr>
                <w:sz w:val="24"/>
                <w:lang w:val="en-US" w:eastAsia="en-US"/>
              </w:rPr>
              <w:t xml:space="preserve">Письмо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наклонных линий с петлёй вверху и внизу.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14.09.2023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</w:tbl>
    <w:p w:rsidR="00A3454A" w:rsidRPr="00045B64" w:rsidRDefault="00A3454A" w:rsidP="00A3454A">
      <w:pPr>
        <w:autoSpaceDE w:val="0"/>
        <w:autoSpaceDN w:val="0"/>
        <w:spacing w:after="0" w:line="14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  <w:sectPr w:rsidR="00A3454A" w:rsidRPr="00045B64">
          <w:pgSz w:w="11900" w:h="16840"/>
          <w:pgMar w:top="298" w:right="628" w:bottom="580" w:left="666" w:header="720" w:footer="720" w:gutter="0"/>
          <w:cols w:space="720" w:equalWidth="0">
            <w:col w:w="10606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66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16"/>
        <w:gridCol w:w="734"/>
        <w:gridCol w:w="1620"/>
        <w:gridCol w:w="1668"/>
        <w:gridCol w:w="1236"/>
        <w:gridCol w:w="1824"/>
      </w:tblGrid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10.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Письмо наклонных линий с петлёй вверху и внизу.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15.09.2023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Самооценка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sz w:val="24"/>
                <w:lang w:eastAsia="en-US"/>
              </w:rPr>
              <w:t>«О</w:t>
            </w:r>
            <w:proofErr w:type="gramEnd"/>
            <w:r w:rsidRPr="00045B64">
              <w:rPr>
                <w:sz w:val="24"/>
                <w:lang w:eastAsia="en-US"/>
              </w:rPr>
              <w:t xml:space="preserve">ценочного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листа»;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Письмо полуовалов, их чередование. Письмо овалов.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16.09.2023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12.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Строчная и заглавная буквы</w:t>
            </w:r>
            <w:proofErr w:type="gramStart"/>
            <w:r w:rsidRPr="00045B64">
              <w:rPr>
                <w:sz w:val="24"/>
                <w:lang w:eastAsia="en-US"/>
              </w:rPr>
              <w:t xml:space="preserve"> А</w:t>
            </w:r>
            <w:proofErr w:type="gramEnd"/>
            <w:r w:rsidRPr="00045B64">
              <w:rPr>
                <w:sz w:val="24"/>
                <w:lang w:eastAsia="en-US"/>
              </w:rPr>
              <w:t>, 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19.09.2023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13.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Строчная и заглавная буквы</w:t>
            </w:r>
            <w:proofErr w:type="gramStart"/>
            <w:r w:rsidRPr="00045B64">
              <w:rPr>
                <w:sz w:val="24"/>
                <w:lang w:eastAsia="en-US"/>
              </w:rPr>
              <w:t xml:space="preserve"> О</w:t>
            </w:r>
            <w:proofErr w:type="gramEnd"/>
            <w:r w:rsidRPr="00045B64">
              <w:rPr>
                <w:sz w:val="24"/>
                <w:lang w:eastAsia="en-US"/>
              </w:rPr>
              <w:t>, 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20.09.2023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14.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Строчная буква 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21.09.2023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15.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Заглавная буква 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22.09.2023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16.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Строчная буква 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23.09.2023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17.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Строчная и заглавная буквы</w:t>
            </w:r>
            <w:proofErr w:type="gramStart"/>
            <w:r w:rsidRPr="00045B64">
              <w:rPr>
                <w:sz w:val="24"/>
                <w:lang w:eastAsia="en-US"/>
              </w:rPr>
              <w:t xml:space="preserve"> У</w:t>
            </w:r>
            <w:proofErr w:type="gramEnd"/>
            <w:r w:rsidRPr="00045B64">
              <w:rPr>
                <w:sz w:val="24"/>
                <w:lang w:eastAsia="en-US"/>
              </w:rPr>
              <w:t>, 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26.09.2023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Самооценка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sz w:val="24"/>
                <w:lang w:eastAsia="en-US"/>
              </w:rPr>
              <w:t>«О</w:t>
            </w:r>
            <w:proofErr w:type="gramEnd"/>
            <w:r w:rsidRPr="00045B64">
              <w:rPr>
                <w:sz w:val="24"/>
                <w:lang w:eastAsia="en-US"/>
              </w:rPr>
              <w:t xml:space="preserve">ценочного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листа»;</w:t>
            </w:r>
          </w:p>
        </w:tc>
      </w:tr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18.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Строчная буква 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27.09.2023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Самооценка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sz w:val="24"/>
                <w:lang w:eastAsia="en-US"/>
              </w:rPr>
              <w:t>«О</w:t>
            </w:r>
            <w:proofErr w:type="gramEnd"/>
            <w:r w:rsidRPr="00045B64">
              <w:rPr>
                <w:sz w:val="24"/>
                <w:lang w:eastAsia="en-US"/>
              </w:rPr>
              <w:t xml:space="preserve">ценочного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листа»;</w:t>
            </w:r>
          </w:p>
        </w:tc>
      </w:tr>
      <w:tr w:rsidR="00A3454A" w:rsidRPr="00045B64" w:rsidTr="00DC517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19.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Заглавная буква 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28.09.2023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4" w:lineRule="auto"/>
              <w:ind w:left="156" w:right="144" w:hanging="156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 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20.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Письмо изученных букв и соединений.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29.09.2023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Практическая работа;</w:t>
            </w:r>
          </w:p>
        </w:tc>
      </w:tr>
      <w:tr w:rsidR="00A3454A" w:rsidRPr="00045B64" w:rsidTr="00DC517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Строчная буква с</w:t>
            </w:r>
            <w:proofErr w:type="gramStart"/>
            <w:r w:rsidRPr="00045B64">
              <w:rPr>
                <w:sz w:val="24"/>
                <w:lang w:val="en-US" w:eastAsia="en-US"/>
              </w:rPr>
              <w:t>..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30.09.2023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22.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Заглавная буква С.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03.10.2023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23.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Строчная буква к</w:t>
            </w:r>
            <w:proofErr w:type="gramStart"/>
            <w:r w:rsidRPr="00045B64">
              <w:rPr>
                <w:sz w:val="24"/>
                <w:lang w:val="en-US" w:eastAsia="en-US"/>
              </w:rPr>
              <w:t>..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04.10.2023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24.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Заглавная буква 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05.10.</w:t>
            </w:r>
            <w:r w:rsidRPr="00045B64">
              <w:rPr>
                <w:sz w:val="24"/>
                <w:lang w:eastAsia="en-US"/>
              </w:rPr>
              <w:t>2023</w:t>
            </w:r>
            <w:r w:rsidRPr="00045B64"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 Устный опрос;</w:t>
            </w:r>
          </w:p>
        </w:tc>
      </w:tr>
      <w:tr w:rsidR="00A3454A" w:rsidRPr="00045B64" w:rsidTr="00DC5170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25.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Строчная и заглавная буквы</w:t>
            </w:r>
            <w:proofErr w:type="gramStart"/>
            <w:r w:rsidRPr="00045B64">
              <w:rPr>
                <w:sz w:val="24"/>
                <w:lang w:eastAsia="en-US"/>
              </w:rPr>
              <w:t xml:space="preserve"> Т</w:t>
            </w:r>
            <w:proofErr w:type="gramEnd"/>
            <w:r w:rsidRPr="00045B64">
              <w:rPr>
                <w:sz w:val="24"/>
                <w:lang w:eastAsia="en-US"/>
              </w:rPr>
              <w:t>, 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06.10.2023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</w:tbl>
    <w:p w:rsidR="00A3454A" w:rsidRPr="00045B64" w:rsidRDefault="00A3454A" w:rsidP="00A3454A">
      <w:pPr>
        <w:autoSpaceDE w:val="0"/>
        <w:autoSpaceDN w:val="0"/>
        <w:spacing w:after="0" w:line="14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  <w:sectPr w:rsidR="00A3454A" w:rsidRPr="00045B64">
          <w:pgSz w:w="11900" w:h="16840"/>
          <w:pgMar w:top="284" w:right="628" w:bottom="496" w:left="666" w:header="720" w:footer="720" w:gutter="0"/>
          <w:cols w:space="720" w:equalWidth="0">
            <w:col w:w="10606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66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16"/>
        <w:gridCol w:w="734"/>
        <w:gridCol w:w="1620"/>
        <w:gridCol w:w="1668"/>
        <w:gridCol w:w="1236"/>
        <w:gridCol w:w="1824"/>
      </w:tblGrid>
      <w:tr w:rsidR="00A3454A" w:rsidRPr="00045B64" w:rsidTr="00DC517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26.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Письмо изученных букв и соединений.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07.10.2023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Письменный контроль;</w:t>
            </w:r>
          </w:p>
        </w:tc>
      </w:tr>
      <w:tr w:rsidR="00A3454A" w:rsidRPr="00045B64" w:rsidTr="00DC517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27.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Строчная и заглавная буквы Л, 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10.10.2023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28.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Строчная и заглавная буквы </w:t>
            </w:r>
            <w:proofErr w:type="gramStart"/>
            <w:r w:rsidRPr="00045B64">
              <w:rPr>
                <w:sz w:val="24"/>
                <w:lang w:eastAsia="en-US"/>
              </w:rPr>
              <w:t>Р</w:t>
            </w:r>
            <w:proofErr w:type="gramEnd"/>
            <w:r w:rsidRPr="00045B64">
              <w:rPr>
                <w:sz w:val="24"/>
                <w:lang w:eastAsia="en-US"/>
              </w:rPr>
              <w:t>, 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11.10.2023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Самооценка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sz w:val="24"/>
                <w:lang w:eastAsia="en-US"/>
              </w:rPr>
              <w:t>«О</w:t>
            </w:r>
            <w:proofErr w:type="gramEnd"/>
            <w:r w:rsidRPr="00045B64">
              <w:rPr>
                <w:sz w:val="24"/>
                <w:lang w:eastAsia="en-US"/>
              </w:rPr>
              <w:t xml:space="preserve">ценочного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листа»;</w:t>
            </w:r>
          </w:p>
        </w:tc>
      </w:tr>
      <w:tr w:rsidR="00A3454A" w:rsidRPr="00045B64" w:rsidTr="00DC517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29.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Строчная и заглавная буквы</w:t>
            </w:r>
            <w:proofErr w:type="gramStart"/>
            <w:r w:rsidRPr="00045B64">
              <w:rPr>
                <w:sz w:val="24"/>
                <w:lang w:eastAsia="en-US"/>
              </w:rPr>
              <w:t xml:space="preserve"> В</w:t>
            </w:r>
            <w:proofErr w:type="gramEnd"/>
            <w:r w:rsidRPr="00045B64">
              <w:rPr>
                <w:sz w:val="24"/>
                <w:lang w:eastAsia="en-US"/>
              </w:rPr>
              <w:t>, 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12.10.2023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Самооценка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sz w:val="24"/>
                <w:lang w:eastAsia="en-US"/>
              </w:rPr>
              <w:t>«О</w:t>
            </w:r>
            <w:proofErr w:type="gramEnd"/>
            <w:r w:rsidRPr="00045B64">
              <w:rPr>
                <w:sz w:val="24"/>
                <w:lang w:eastAsia="en-US"/>
              </w:rPr>
              <w:t xml:space="preserve">ценочного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листа»;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30.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432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Сравнение строчной и заглавной букв.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13.10.2023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31.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Строчная и заглавная буквы</w:t>
            </w:r>
            <w:proofErr w:type="gramStart"/>
            <w:r w:rsidRPr="00045B64">
              <w:rPr>
                <w:sz w:val="24"/>
                <w:lang w:eastAsia="en-US"/>
              </w:rPr>
              <w:t xml:space="preserve"> Е</w:t>
            </w:r>
            <w:proofErr w:type="gramEnd"/>
            <w:r w:rsidRPr="00045B64">
              <w:rPr>
                <w:sz w:val="24"/>
                <w:lang w:eastAsia="en-US"/>
              </w:rPr>
              <w:t>, 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14.10.2023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32.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Строчная и заглавная буквы</w:t>
            </w:r>
            <w:proofErr w:type="gramStart"/>
            <w:r w:rsidRPr="00045B64">
              <w:rPr>
                <w:sz w:val="24"/>
                <w:lang w:eastAsia="en-US"/>
              </w:rPr>
              <w:t xml:space="preserve"> Е</w:t>
            </w:r>
            <w:proofErr w:type="gramEnd"/>
            <w:r w:rsidRPr="00045B64">
              <w:rPr>
                <w:sz w:val="24"/>
                <w:lang w:eastAsia="en-US"/>
              </w:rPr>
              <w:t>, 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17.10.2023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33.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Оформление границ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предложения. Списывание с печатного шрифта.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18.10.2023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34.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Строчная и заглавная буквы М, 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19.10.2023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35.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Строчная и заглавная буквы М, 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20.10.2023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36.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Строчная и заглавная буквы </w:t>
            </w:r>
            <w:proofErr w:type="gramStart"/>
            <w:r w:rsidRPr="00045B64">
              <w:rPr>
                <w:sz w:val="24"/>
                <w:lang w:eastAsia="en-US"/>
              </w:rPr>
              <w:t>З</w:t>
            </w:r>
            <w:proofErr w:type="gramEnd"/>
            <w:r w:rsidRPr="00045B64">
              <w:rPr>
                <w:sz w:val="24"/>
                <w:lang w:eastAsia="en-US"/>
              </w:rPr>
              <w:t>, з.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21.10.2023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37.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Запись и </w:t>
            </w:r>
            <w:proofErr w:type="gramStart"/>
            <w:r w:rsidRPr="00045B64">
              <w:rPr>
                <w:sz w:val="24"/>
                <w:lang w:eastAsia="en-US"/>
              </w:rPr>
              <w:t>интони-рование</w:t>
            </w:r>
            <w:proofErr w:type="gramEnd"/>
            <w:r w:rsidRPr="00045B64">
              <w:rPr>
                <w:sz w:val="24"/>
                <w:lang w:eastAsia="en-US"/>
              </w:rPr>
              <w:t xml:space="preserve"> различных видов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предложений.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24.10.2023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38.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Запись и </w:t>
            </w:r>
            <w:proofErr w:type="gramStart"/>
            <w:r w:rsidRPr="00045B64">
              <w:rPr>
                <w:sz w:val="24"/>
                <w:lang w:eastAsia="en-US"/>
              </w:rPr>
              <w:t>интони-рование</w:t>
            </w:r>
            <w:proofErr w:type="gramEnd"/>
            <w:r w:rsidRPr="00045B64">
              <w:rPr>
                <w:sz w:val="24"/>
                <w:lang w:eastAsia="en-US"/>
              </w:rPr>
              <w:t xml:space="preserve"> различных видов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предложений.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25.10.2023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156" w:right="144" w:hanging="156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 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</w:tbl>
    <w:p w:rsidR="00A3454A" w:rsidRPr="00045B64" w:rsidRDefault="00A3454A" w:rsidP="00A3454A">
      <w:pPr>
        <w:autoSpaceDE w:val="0"/>
        <w:autoSpaceDN w:val="0"/>
        <w:spacing w:after="0" w:line="14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  <w:sectPr w:rsidR="00A3454A" w:rsidRPr="00045B64">
          <w:pgSz w:w="11900" w:h="16840"/>
          <w:pgMar w:top="284" w:right="628" w:bottom="560" w:left="666" w:header="720" w:footer="720" w:gutter="0"/>
          <w:cols w:space="720" w:equalWidth="0">
            <w:col w:w="10606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66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16"/>
        <w:gridCol w:w="734"/>
        <w:gridCol w:w="1620"/>
        <w:gridCol w:w="1668"/>
        <w:gridCol w:w="1236"/>
        <w:gridCol w:w="1824"/>
      </w:tblGrid>
      <w:tr w:rsidR="00A3454A" w:rsidRPr="00045B64" w:rsidTr="00DC517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39.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Строчная и заглавная буквы</w:t>
            </w:r>
            <w:proofErr w:type="gramStart"/>
            <w:r w:rsidRPr="00045B64">
              <w:rPr>
                <w:sz w:val="24"/>
                <w:lang w:eastAsia="en-US"/>
              </w:rPr>
              <w:t xml:space="preserve"> Б</w:t>
            </w:r>
            <w:proofErr w:type="gramEnd"/>
            <w:r w:rsidRPr="00045B64">
              <w:rPr>
                <w:sz w:val="24"/>
                <w:lang w:eastAsia="en-US"/>
              </w:rPr>
              <w:t>, б.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26.10.2023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40.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Строчная и заглавная буквы</w:t>
            </w:r>
            <w:proofErr w:type="gramStart"/>
            <w:r w:rsidRPr="00045B64">
              <w:rPr>
                <w:sz w:val="24"/>
                <w:lang w:eastAsia="en-US"/>
              </w:rPr>
              <w:t xml:space="preserve"> Б</w:t>
            </w:r>
            <w:proofErr w:type="gramEnd"/>
            <w:r w:rsidRPr="00045B64">
              <w:rPr>
                <w:sz w:val="24"/>
                <w:lang w:eastAsia="en-US"/>
              </w:rPr>
              <w:t>, б.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27.10.2023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41.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Строчная и заглавная буквы</w:t>
            </w:r>
            <w:proofErr w:type="gramStart"/>
            <w:r w:rsidRPr="00045B64">
              <w:rPr>
                <w:sz w:val="24"/>
                <w:lang w:eastAsia="en-US"/>
              </w:rPr>
              <w:t xml:space="preserve"> Б</w:t>
            </w:r>
            <w:proofErr w:type="gramEnd"/>
            <w:r w:rsidRPr="00045B64">
              <w:rPr>
                <w:sz w:val="24"/>
                <w:lang w:eastAsia="en-US"/>
              </w:rPr>
              <w:t>, б.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28.10.2023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42.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62" w:lineRule="auto"/>
              <w:ind w:left="72" w:right="432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Сравнение печатной и письменной букв.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07.11.2023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Самооценка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sz w:val="24"/>
                <w:lang w:eastAsia="en-US"/>
              </w:rPr>
              <w:t>«О</w:t>
            </w:r>
            <w:proofErr w:type="gramEnd"/>
            <w:r w:rsidRPr="00045B64">
              <w:rPr>
                <w:sz w:val="24"/>
                <w:lang w:eastAsia="en-US"/>
              </w:rPr>
              <w:t xml:space="preserve">ценочного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листа»;</w:t>
            </w:r>
          </w:p>
        </w:tc>
      </w:tr>
      <w:tr w:rsidR="00A3454A" w:rsidRPr="00045B64" w:rsidTr="00DC517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43.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Письмо слогов и слов с буквами</w:t>
            </w:r>
            <w:proofErr w:type="gramStart"/>
            <w:r w:rsidRPr="00045B64">
              <w:rPr>
                <w:sz w:val="24"/>
                <w:lang w:eastAsia="en-US"/>
              </w:rPr>
              <w:t xml:space="preserve"> Б</w:t>
            </w:r>
            <w:proofErr w:type="gramEnd"/>
            <w:r w:rsidRPr="00045B64">
              <w:rPr>
                <w:sz w:val="24"/>
                <w:lang w:eastAsia="en-US"/>
              </w:rPr>
              <w:t xml:space="preserve">, б.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08.11.2023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Письменный контроль;</w:t>
            </w:r>
          </w:p>
        </w:tc>
      </w:tr>
      <w:tr w:rsidR="00A3454A" w:rsidRPr="00045B64" w:rsidTr="00DC517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44.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81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eastAsia="en-US"/>
              </w:rPr>
              <w:t xml:space="preserve">Единственное и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множественное число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существительных (один </w:t>
            </w:r>
            <w:proofErr w:type="gramStart"/>
            <w:r w:rsidRPr="00045B64">
              <w:rPr>
                <w:sz w:val="24"/>
                <w:lang w:eastAsia="en-US"/>
              </w:rPr>
              <w:t>—м</w:t>
            </w:r>
            <w:proofErr w:type="gramEnd"/>
            <w:r w:rsidRPr="00045B64">
              <w:rPr>
                <w:sz w:val="24"/>
                <w:lang w:eastAsia="en-US"/>
              </w:rPr>
              <w:t xml:space="preserve">ного). </w:t>
            </w:r>
            <w:r w:rsidRPr="00045B64">
              <w:rPr>
                <w:sz w:val="24"/>
                <w:lang w:val="en-US" w:eastAsia="en-US"/>
              </w:rPr>
              <w:t xml:space="preserve">Списывание с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печатного шрифта.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09.11.2023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45.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Строчная буква д.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10.11.2023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46.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Строчная буква д.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11.11.2023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47.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Письмо слогов и слов с изученными буквами.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14.11.2023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48.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 Наблюдение за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изменением формы числа существительного.</w:t>
            </w:r>
          </w:p>
          <w:p w:rsidR="00A3454A" w:rsidRPr="00045B64" w:rsidRDefault="00A3454A" w:rsidP="00DC5170">
            <w:pPr>
              <w:autoSpaceDE w:val="0"/>
              <w:autoSpaceDN w:val="0"/>
              <w:spacing w:before="70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Единственное и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множественное число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существительных (один </w:t>
            </w:r>
            <w:proofErr w:type="gramStart"/>
            <w:r w:rsidRPr="00045B64">
              <w:rPr>
                <w:sz w:val="24"/>
                <w:lang w:eastAsia="en-US"/>
              </w:rPr>
              <w:t>—м</w:t>
            </w:r>
            <w:proofErr w:type="gramEnd"/>
            <w:r w:rsidRPr="00045B64">
              <w:rPr>
                <w:sz w:val="24"/>
                <w:lang w:eastAsia="en-US"/>
              </w:rPr>
              <w:t>ного).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15.11.2023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49.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Строчная и заглавная буквы Я, 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16.11.2023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</w:tbl>
    <w:p w:rsidR="00A3454A" w:rsidRPr="00045B64" w:rsidRDefault="00A3454A" w:rsidP="00A3454A">
      <w:pPr>
        <w:autoSpaceDE w:val="0"/>
        <w:autoSpaceDN w:val="0"/>
        <w:spacing w:after="0" w:line="14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  <w:sectPr w:rsidR="00A3454A" w:rsidRPr="00045B64">
          <w:pgSz w:w="11900" w:h="16840"/>
          <w:pgMar w:top="284" w:right="628" w:bottom="884" w:left="666" w:header="720" w:footer="720" w:gutter="0"/>
          <w:cols w:space="720" w:equalWidth="0">
            <w:col w:w="10606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66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16"/>
        <w:gridCol w:w="734"/>
        <w:gridCol w:w="1620"/>
        <w:gridCol w:w="1668"/>
        <w:gridCol w:w="1236"/>
        <w:gridCol w:w="1824"/>
      </w:tblGrid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50.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Строчная и заглавная буквы Я, 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17.11.2023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Самооценка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sz w:val="24"/>
                <w:lang w:eastAsia="en-US"/>
              </w:rPr>
              <w:t>«О</w:t>
            </w:r>
            <w:proofErr w:type="gramEnd"/>
            <w:r w:rsidRPr="00045B64">
              <w:rPr>
                <w:sz w:val="24"/>
                <w:lang w:eastAsia="en-US"/>
              </w:rPr>
              <w:t xml:space="preserve">ценочного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листа»;</w:t>
            </w:r>
          </w:p>
        </w:tc>
      </w:tr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51.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Слого-звуковой анализ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слов со звуками [</w:t>
            </w:r>
            <w:r w:rsidRPr="00045B64">
              <w:rPr>
                <w:sz w:val="24"/>
                <w:lang w:val="en-US" w:eastAsia="en-US"/>
              </w:rPr>
              <w:t>j</w:t>
            </w:r>
            <w:r w:rsidRPr="00045B64">
              <w:rPr>
                <w:sz w:val="24"/>
                <w:lang w:eastAsia="en-US"/>
              </w:rPr>
              <w:t>’а], [’а].</w:t>
            </w:r>
          </w:p>
          <w:p w:rsidR="00A3454A" w:rsidRPr="00045B64" w:rsidRDefault="00A3454A" w:rsidP="00DC5170">
            <w:pPr>
              <w:autoSpaceDE w:val="0"/>
              <w:autoSpaceDN w:val="0"/>
              <w:spacing w:before="70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Письмо слогов и слов с буквами Я, 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18.11.2023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52.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8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Обозначение буквами </w:t>
            </w:r>
            <w:proofErr w:type="gramStart"/>
            <w:r w:rsidRPr="00045B64">
              <w:rPr>
                <w:sz w:val="24"/>
                <w:lang w:eastAsia="en-US"/>
              </w:rPr>
              <w:t>а—я</w:t>
            </w:r>
            <w:proofErr w:type="gramEnd"/>
            <w:r w:rsidRPr="00045B64">
              <w:rPr>
                <w:sz w:val="24"/>
                <w:lang w:eastAsia="en-US"/>
              </w:rPr>
              <w:t xml:space="preserve"> твёрдости/мяг-кости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предыдущего согласного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21.11.2023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8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Самооценка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sz w:val="24"/>
                <w:lang w:eastAsia="en-US"/>
              </w:rPr>
              <w:t>«О</w:t>
            </w:r>
            <w:proofErr w:type="gramEnd"/>
            <w:r w:rsidRPr="00045B64">
              <w:rPr>
                <w:sz w:val="24"/>
                <w:lang w:eastAsia="en-US"/>
              </w:rPr>
              <w:t xml:space="preserve">ценочного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листа»;</w:t>
            </w:r>
          </w:p>
        </w:tc>
      </w:tr>
      <w:tr w:rsidR="00A3454A" w:rsidRPr="00045B64" w:rsidTr="00DC517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53.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Строчная и заглавная буквы Г, 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22.11.2023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54.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Слого-звуковой анализ слов со звуками [</w:t>
            </w:r>
            <w:proofErr w:type="gramStart"/>
            <w:r w:rsidRPr="00045B64">
              <w:rPr>
                <w:sz w:val="24"/>
                <w:lang w:eastAsia="en-US"/>
              </w:rPr>
              <w:t>г</w:t>
            </w:r>
            <w:proofErr w:type="gramEnd"/>
            <w:r w:rsidRPr="00045B64">
              <w:rPr>
                <w:sz w:val="24"/>
                <w:lang w:eastAsia="en-US"/>
              </w:rPr>
              <w:t>], [г’].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23.11.2023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55.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Письмо слогов и слов с буквами Г, г.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24.11.2023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Практическая работа;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56.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Строчная и заглавная буквы Ч, 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25.11.2023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57.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432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Слого-звуковой анализ слов со звуком [</w:t>
            </w:r>
            <w:proofErr w:type="gramStart"/>
            <w:r w:rsidRPr="00045B64">
              <w:rPr>
                <w:sz w:val="24"/>
                <w:lang w:eastAsia="en-US"/>
              </w:rPr>
              <w:t>ч</w:t>
            </w:r>
            <w:proofErr w:type="gramEnd"/>
            <w:r w:rsidRPr="00045B64">
              <w:rPr>
                <w:sz w:val="24"/>
                <w:lang w:eastAsia="en-US"/>
              </w:rPr>
              <w:t xml:space="preserve">’].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28.11.2023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58.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Буква 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29.11.2023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Самооценка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sz w:val="24"/>
                <w:lang w:eastAsia="en-US"/>
              </w:rPr>
              <w:t>«О</w:t>
            </w:r>
            <w:proofErr w:type="gramEnd"/>
            <w:r w:rsidRPr="00045B64">
              <w:rPr>
                <w:sz w:val="24"/>
                <w:lang w:eastAsia="en-US"/>
              </w:rPr>
              <w:t xml:space="preserve">ценочного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листа»;</w:t>
            </w:r>
          </w:p>
        </w:tc>
      </w:tr>
      <w:tr w:rsidR="00A3454A" w:rsidRPr="00045B64" w:rsidTr="00DC517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59.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62" w:lineRule="auto"/>
              <w:ind w:left="72" w:right="432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Слого-звуковой анализ слов с ь.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30.11.2023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60.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Письмо слогов и слов с буквой ь в конце и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середине слова.</w:t>
            </w:r>
          </w:p>
          <w:p w:rsidR="00A3454A" w:rsidRPr="00045B64" w:rsidRDefault="00A3454A" w:rsidP="00DC5170">
            <w:pPr>
              <w:autoSpaceDE w:val="0"/>
              <w:autoSpaceDN w:val="0"/>
              <w:spacing w:before="70" w:after="0" w:line="262" w:lineRule="auto"/>
              <w:ind w:left="72" w:right="432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Вопросительные слова«кто</w:t>
            </w:r>
            <w:proofErr w:type="gramStart"/>
            <w:r w:rsidRPr="00045B64">
              <w:rPr>
                <w:sz w:val="24"/>
                <w:lang w:val="en-US" w:eastAsia="en-US"/>
              </w:rPr>
              <w:t>?»</w:t>
            </w:r>
            <w:proofErr w:type="gramEnd"/>
            <w:r w:rsidRPr="00045B64">
              <w:rPr>
                <w:sz w:val="24"/>
                <w:lang w:val="en-US" w:eastAsia="en-US"/>
              </w:rPr>
              <w:t xml:space="preserve">, «что?».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01.12.2023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Практическая работа;</w:t>
            </w:r>
          </w:p>
        </w:tc>
      </w:tr>
      <w:tr w:rsidR="00A3454A" w:rsidRPr="00045B64" w:rsidTr="00DC517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61.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Письмо слов и слогов с изученными буквами.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02.12.2023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62.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Строчная и заглавная буквы </w:t>
            </w:r>
            <w:proofErr w:type="gramStart"/>
            <w:r w:rsidRPr="00045B64">
              <w:rPr>
                <w:sz w:val="24"/>
                <w:lang w:eastAsia="en-US"/>
              </w:rPr>
              <w:t>Ш</w:t>
            </w:r>
            <w:proofErr w:type="gramEnd"/>
            <w:r w:rsidRPr="00045B64">
              <w:rPr>
                <w:sz w:val="24"/>
                <w:lang w:eastAsia="en-US"/>
              </w:rPr>
              <w:t>, ш.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05.12.2023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156" w:right="144" w:hanging="156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 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</w:tbl>
    <w:p w:rsidR="00A3454A" w:rsidRPr="00045B64" w:rsidRDefault="00A3454A" w:rsidP="00A3454A">
      <w:pPr>
        <w:autoSpaceDE w:val="0"/>
        <w:autoSpaceDN w:val="0"/>
        <w:spacing w:after="0" w:line="14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  <w:sectPr w:rsidR="00A3454A" w:rsidRPr="00045B64">
          <w:pgSz w:w="11900" w:h="16840"/>
          <w:pgMar w:top="284" w:right="628" w:bottom="560" w:left="666" w:header="720" w:footer="720" w:gutter="0"/>
          <w:cols w:space="720" w:equalWidth="0">
            <w:col w:w="10606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66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16"/>
        <w:gridCol w:w="734"/>
        <w:gridCol w:w="1620"/>
        <w:gridCol w:w="1668"/>
        <w:gridCol w:w="1236"/>
        <w:gridCol w:w="1824"/>
      </w:tblGrid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63.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432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Слого-звуковой анализ слов со звуком [ш].</w:t>
            </w:r>
          </w:p>
          <w:p w:rsidR="00A3454A" w:rsidRPr="00045B64" w:rsidRDefault="00A3454A" w:rsidP="00DC5170">
            <w:pPr>
              <w:autoSpaceDE w:val="0"/>
              <w:autoSpaceDN w:val="0"/>
              <w:spacing w:before="70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Письмо слогов и слов с буквами </w:t>
            </w:r>
            <w:proofErr w:type="gramStart"/>
            <w:r w:rsidRPr="00045B64">
              <w:rPr>
                <w:sz w:val="24"/>
                <w:lang w:eastAsia="en-US"/>
              </w:rPr>
              <w:t>Ш</w:t>
            </w:r>
            <w:proofErr w:type="gramEnd"/>
            <w:r w:rsidRPr="00045B64">
              <w:rPr>
                <w:sz w:val="24"/>
                <w:lang w:eastAsia="en-US"/>
              </w:rPr>
              <w:t>, ш.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06.12.2023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64.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Письмо слогов и слов с изученными буквами.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07.12.2023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Практическая работа;</w:t>
            </w:r>
          </w:p>
        </w:tc>
      </w:tr>
      <w:tr w:rsidR="00A3454A" w:rsidRPr="00045B64" w:rsidTr="00DC517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65.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Сочетания ча, чу, ши.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08.12.2023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66.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Строчная и заглавная буквы</w:t>
            </w:r>
            <w:proofErr w:type="gramStart"/>
            <w:r w:rsidRPr="00045B64">
              <w:rPr>
                <w:sz w:val="24"/>
                <w:lang w:eastAsia="en-US"/>
              </w:rPr>
              <w:t xml:space="preserve"> Ж</w:t>
            </w:r>
            <w:proofErr w:type="gramEnd"/>
            <w:r w:rsidRPr="00045B64">
              <w:rPr>
                <w:sz w:val="24"/>
                <w:lang w:eastAsia="en-US"/>
              </w:rPr>
              <w:t>, ж.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09.12.2023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Самооценка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sz w:val="24"/>
                <w:lang w:eastAsia="en-US"/>
              </w:rPr>
              <w:t>«О</w:t>
            </w:r>
            <w:proofErr w:type="gramEnd"/>
            <w:r w:rsidRPr="00045B64">
              <w:rPr>
                <w:sz w:val="24"/>
                <w:lang w:eastAsia="en-US"/>
              </w:rPr>
              <w:t xml:space="preserve">ценочного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листа»;</w:t>
            </w:r>
          </w:p>
        </w:tc>
      </w:tr>
      <w:tr w:rsidR="00A3454A" w:rsidRPr="00045B64" w:rsidTr="00DC5170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67.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432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Слого-звуковой анализ слов со </w:t>
            </w:r>
            <w:proofErr w:type="gramStart"/>
            <w:r w:rsidRPr="00045B64">
              <w:rPr>
                <w:sz w:val="24"/>
                <w:lang w:eastAsia="en-US"/>
              </w:rPr>
              <w:t>звуком [ж</w:t>
            </w:r>
            <w:proofErr w:type="gramEnd"/>
            <w:r w:rsidRPr="00045B64">
              <w:rPr>
                <w:sz w:val="24"/>
                <w:lang w:eastAsia="en-US"/>
              </w:rPr>
              <w:t>].</w:t>
            </w:r>
          </w:p>
          <w:p w:rsidR="00A3454A" w:rsidRPr="00045B64" w:rsidRDefault="00A3454A" w:rsidP="00DC5170">
            <w:pPr>
              <w:autoSpaceDE w:val="0"/>
              <w:autoSpaceDN w:val="0"/>
              <w:spacing w:before="70" w:after="0" w:line="276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Письмо слогов и слов с буквами</w:t>
            </w:r>
            <w:proofErr w:type="gramStart"/>
            <w:r w:rsidRPr="00045B64">
              <w:rPr>
                <w:sz w:val="24"/>
                <w:lang w:eastAsia="en-US"/>
              </w:rPr>
              <w:t xml:space="preserve"> Ж</w:t>
            </w:r>
            <w:proofErr w:type="gramEnd"/>
            <w:r w:rsidRPr="00045B64">
              <w:rPr>
                <w:sz w:val="24"/>
                <w:lang w:eastAsia="en-US"/>
              </w:rPr>
              <w:t xml:space="preserve">,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ж. Правописание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сочетания жи.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12.12.2023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68.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Строчная буква ё.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13.12.2023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69.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Слого-звуковой анализ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слов со звуками [</w:t>
            </w:r>
            <w:r w:rsidRPr="00045B64">
              <w:rPr>
                <w:sz w:val="24"/>
                <w:lang w:val="en-US" w:eastAsia="en-US"/>
              </w:rPr>
              <w:t>j</w:t>
            </w:r>
            <w:r w:rsidRPr="00045B64">
              <w:rPr>
                <w:sz w:val="24"/>
                <w:lang w:eastAsia="en-US"/>
              </w:rPr>
              <w:t>’о], [’о].</w:t>
            </w:r>
          </w:p>
          <w:p w:rsidR="00A3454A" w:rsidRPr="00045B64" w:rsidRDefault="00A3454A" w:rsidP="00DC5170">
            <w:pPr>
              <w:autoSpaceDE w:val="0"/>
              <w:autoSpaceDN w:val="0"/>
              <w:spacing w:before="70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Двойная роль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йотированного ё в начале слова и после гласной.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14.12.2023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70.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Заглавная буква Ё.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15.12.2023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4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71.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eastAsia="en-US"/>
              </w:rPr>
              <w:t xml:space="preserve">Контрольная работа № 1«Письмо изученных букв, слогов. </w:t>
            </w:r>
            <w:r w:rsidRPr="00045B64">
              <w:rPr>
                <w:sz w:val="24"/>
                <w:lang w:val="en-US" w:eastAsia="en-US"/>
              </w:rPr>
              <w:t>Письмо элементов изученных букв».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16.12.2023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left="0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 Контрольная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tab/>
            </w:r>
            <w:r w:rsidRPr="00045B64">
              <w:rPr>
                <w:sz w:val="24"/>
                <w:lang w:val="en-US" w:eastAsia="en-US"/>
              </w:rPr>
              <w:t>работа;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72.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Строчная и заглавная буквы Й, 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19.12.2023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156" w:right="144" w:hanging="156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 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73.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432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Слого-звуковой анализ слов со звуком [</w:t>
            </w:r>
            <w:r w:rsidRPr="00045B64">
              <w:rPr>
                <w:sz w:val="24"/>
                <w:lang w:val="en-US" w:eastAsia="en-US"/>
              </w:rPr>
              <w:t>j</w:t>
            </w:r>
            <w:r w:rsidRPr="00045B64">
              <w:rPr>
                <w:sz w:val="24"/>
                <w:lang w:eastAsia="en-US"/>
              </w:rPr>
              <w:t>’].</w:t>
            </w:r>
          </w:p>
          <w:p w:rsidR="00A3454A" w:rsidRPr="00045B64" w:rsidRDefault="00A3454A" w:rsidP="00DC5170">
            <w:pPr>
              <w:autoSpaceDE w:val="0"/>
              <w:autoSpaceDN w:val="0"/>
              <w:spacing w:before="70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Письмо слогов и слов с буквой й.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20.12.2023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</w:tbl>
    <w:p w:rsidR="00A3454A" w:rsidRPr="00045B64" w:rsidRDefault="00A3454A" w:rsidP="00A3454A">
      <w:pPr>
        <w:autoSpaceDE w:val="0"/>
        <w:autoSpaceDN w:val="0"/>
        <w:spacing w:after="0" w:line="14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  <w:sectPr w:rsidR="00A3454A" w:rsidRPr="00045B64">
          <w:pgSz w:w="11900" w:h="16840"/>
          <w:pgMar w:top="284" w:right="628" w:bottom="380" w:left="666" w:header="720" w:footer="720" w:gutter="0"/>
          <w:cols w:space="720" w:equalWidth="0">
            <w:col w:w="10606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66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16"/>
        <w:gridCol w:w="734"/>
        <w:gridCol w:w="1620"/>
        <w:gridCol w:w="1668"/>
        <w:gridCol w:w="1236"/>
        <w:gridCol w:w="1824"/>
      </w:tblGrid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74.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Строчная и заглавная буквы Х, 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21.12.2023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Самооценка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sz w:val="24"/>
                <w:lang w:eastAsia="en-US"/>
              </w:rPr>
              <w:t>«О</w:t>
            </w:r>
            <w:proofErr w:type="gramEnd"/>
            <w:r w:rsidRPr="00045B64">
              <w:rPr>
                <w:sz w:val="24"/>
                <w:lang w:eastAsia="en-US"/>
              </w:rPr>
              <w:t xml:space="preserve">ценочного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листа»;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75.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432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Сравнение печатной и письменной букв.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22.12.2023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76.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Слого-звуковой анализ слов со звуками [х], [х’].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23.12.2023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77.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71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Письмо слогов и слов с буквами Х, х. Признаки предмета.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26.12.2023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78.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Строчная и заглавная буквы </w:t>
            </w:r>
            <w:proofErr w:type="gramStart"/>
            <w:r w:rsidRPr="00045B64">
              <w:rPr>
                <w:sz w:val="24"/>
                <w:lang w:eastAsia="en-US"/>
              </w:rPr>
              <w:t>Ю</w:t>
            </w:r>
            <w:proofErr w:type="gramEnd"/>
            <w:r w:rsidRPr="00045B64">
              <w:rPr>
                <w:sz w:val="24"/>
                <w:lang w:eastAsia="en-US"/>
              </w:rPr>
              <w:t>, ю.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27.12.2023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79.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Слого-звуковой анализ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слов со звуками [</w:t>
            </w:r>
            <w:r w:rsidRPr="00045B64">
              <w:rPr>
                <w:sz w:val="24"/>
                <w:lang w:val="en-US" w:eastAsia="en-US"/>
              </w:rPr>
              <w:t>j</w:t>
            </w:r>
            <w:r w:rsidRPr="00045B64">
              <w:rPr>
                <w:sz w:val="24"/>
                <w:lang w:eastAsia="en-US"/>
              </w:rPr>
              <w:t>’у], [’у].</w:t>
            </w:r>
          </w:p>
          <w:p w:rsidR="00A3454A" w:rsidRPr="00045B64" w:rsidRDefault="00A3454A" w:rsidP="00DC5170">
            <w:pPr>
              <w:autoSpaceDE w:val="0"/>
              <w:autoSpaceDN w:val="0"/>
              <w:spacing w:before="70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Письмо слогов и слов с буквами </w:t>
            </w:r>
            <w:proofErr w:type="gramStart"/>
            <w:r w:rsidRPr="00045B64">
              <w:rPr>
                <w:sz w:val="24"/>
                <w:lang w:eastAsia="en-US"/>
              </w:rPr>
              <w:t>Ю</w:t>
            </w:r>
            <w:proofErr w:type="gramEnd"/>
            <w:r w:rsidRPr="00045B64">
              <w:rPr>
                <w:sz w:val="24"/>
                <w:lang w:eastAsia="en-US"/>
              </w:rPr>
              <w:t xml:space="preserve">, ю.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28.12.2023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80.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Письмо изученных букв, слогов. Письмо элементов изученных букв.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29.12.2023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Самооценка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sz w:val="24"/>
                <w:lang w:eastAsia="en-US"/>
              </w:rPr>
              <w:t>«О</w:t>
            </w:r>
            <w:proofErr w:type="gramEnd"/>
            <w:r w:rsidRPr="00045B64">
              <w:rPr>
                <w:sz w:val="24"/>
                <w:lang w:eastAsia="en-US"/>
              </w:rPr>
              <w:t xml:space="preserve">ценочного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листа»;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81.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Строчная и заглавная буквы </w:t>
            </w:r>
            <w:proofErr w:type="gramStart"/>
            <w:r w:rsidRPr="00045B64">
              <w:rPr>
                <w:sz w:val="24"/>
                <w:lang w:eastAsia="en-US"/>
              </w:rPr>
              <w:t>Ц</w:t>
            </w:r>
            <w:proofErr w:type="gramEnd"/>
            <w:r w:rsidRPr="00045B64">
              <w:rPr>
                <w:sz w:val="24"/>
                <w:lang w:eastAsia="en-US"/>
              </w:rPr>
              <w:t>, ц.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30.12.2023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82.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 Слого-звуковой анализ слов со звуком [ц].</w:t>
            </w:r>
          </w:p>
          <w:p w:rsidR="00A3454A" w:rsidRPr="00045B64" w:rsidRDefault="00A3454A" w:rsidP="00DC5170">
            <w:pPr>
              <w:autoSpaceDE w:val="0"/>
              <w:autoSpaceDN w:val="0"/>
              <w:spacing w:before="72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Характеристика звука [ц].</w:t>
            </w:r>
          </w:p>
          <w:p w:rsidR="00A3454A" w:rsidRPr="00045B64" w:rsidRDefault="00A3454A" w:rsidP="00DC5170">
            <w:pPr>
              <w:autoSpaceDE w:val="0"/>
              <w:autoSpaceDN w:val="0"/>
              <w:spacing w:before="70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Письмо слогов и слов с буквами </w:t>
            </w:r>
            <w:proofErr w:type="gramStart"/>
            <w:r w:rsidRPr="00045B64">
              <w:rPr>
                <w:sz w:val="24"/>
                <w:lang w:eastAsia="en-US"/>
              </w:rPr>
              <w:t>Ц</w:t>
            </w:r>
            <w:proofErr w:type="gramEnd"/>
            <w:r w:rsidRPr="00045B64">
              <w:rPr>
                <w:sz w:val="24"/>
                <w:lang w:eastAsia="en-US"/>
              </w:rPr>
              <w:t>, ц.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09.01.2024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83.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Строчная и заглавная буквы</w:t>
            </w:r>
            <w:proofErr w:type="gramStart"/>
            <w:r w:rsidRPr="00045B64">
              <w:rPr>
                <w:sz w:val="24"/>
                <w:lang w:eastAsia="en-US"/>
              </w:rPr>
              <w:t xml:space="preserve"> Э</w:t>
            </w:r>
            <w:proofErr w:type="gramEnd"/>
            <w:r w:rsidRPr="00045B64">
              <w:rPr>
                <w:sz w:val="24"/>
                <w:lang w:eastAsia="en-US"/>
              </w:rPr>
              <w:t>, э.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10.01.2024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84.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Слого-звуковой анализ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слов со звуком [э]. Письмо слогов и слов с буквами</w:t>
            </w:r>
            <w:proofErr w:type="gramStart"/>
            <w:r w:rsidRPr="00045B64">
              <w:rPr>
                <w:sz w:val="24"/>
                <w:lang w:eastAsia="en-US"/>
              </w:rPr>
              <w:t xml:space="preserve"> Э</w:t>
            </w:r>
            <w:proofErr w:type="gramEnd"/>
            <w:r w:rsidRPr="00045B64">
              <w:rPr>
                <w:sz w:val="24"/>
                <w:lang w:eastAsia="en-US"/>
              </w:rPr>
              <w:t>, э.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11.01.2024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</w:tbl>
    <w:p w:rsidR="00A3454A" w:rsidRPr="00045B64" w:rsidRDefault="00A3454A" w:rsidP="00A3454A">
      <w:pPr>
        <w:autoSpaceDE w:val="0"/>
        <w:autoSpaceDN w:val="0"/>
        <w:spacing w:after="0" w:line="14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  <w:sectPr w:rsidR="00A3454A" w:rsidRPr="00045B64">
          <w:pgSz w:w="11900" w:h="16840"/>
          <w:pgMar w:top="284" w:right="628" w:bottom="718" w:left="666" w:header="720" w:footer="720" w:gutter="0"/>
          <w:cols w:space="720" w:equalWidth="0">
            <w:col w:w="10606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66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16"/>
        <w:gridCol w:w="734"/>
        <w:gridCol w:w="1620"/>
        <w:gridCol w:w="1668"/>
        <w:gridCol w:w="1236"/>
        <w:gridCol w:w="1824"/>
      </w:tblGrid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85.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Письмо изученных букв, слогов. Письмо элементов изученных букв.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12.01.2024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Практическая работа;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86.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Строчная буква щ.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13.01.2024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87.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86" w:lineRule="auto"/>
              <w:ind w:left="72" w:right="432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Заглавная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буква Щ. Сравнение строчной и заглавной букв</w:t>
            </w:r>
            <w:proofErr w:type="gramStart"/>
            <w:r w:rsidRPr="00045B64">
              <w:rPr>
                <w:sz w:val="24"/>
                <w:lang w:eastAsia="en-US"/>
              </w:rPr>
              <w:t>.С</w:t>
            </w:r>
            <w:proofErr w:type="gramEnd"/>
            <w:r w:rsidRPr="00045B64">
              <w:rPr>
                <w:sz w:val="24"/>
                <w:lang w:eastAsia="en-US"/>
              </w:rPr>
              <w:t xml:space="preserve">лого-звуковой анализ слов со звуком [щ’]. Соотношение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звучания и написания слогов ща,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щу. Правописание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сочетаний ща, щу.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16.01.2024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88.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Письмо слов и слогов с буквами </w:t>
            </w:r>
            <w:proofErr w:type="gramStart"/>
            <w:r w:rsidRPr="00045B64">
              <w:rPr>
                <w:sz w:val="24"/>
                <w:lang w:eastAsia="en-US"/>
              </w:rPr>
              <w:t>Щ</w:t>
            </w:r>
            <w:proofErr w:type="gramEnd"/>
            <w:r w:rsidRPr="00045B64">
              <w:rPr>
                <w:sz w:val="24"/>
                <w:lang w:eastAsia="en-US"/>
              </w:rPr>
              <w:t>, щ и другими изученными буквами.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17.01.2024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Самооценка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sz w:val="24"/>
                <w:lang w:eastAsia="en-US"/>
              </w:rPr>
              <w:t>«О</w:t>
            </w:r>
            <w:proofErr w:type="gramEnd"/>
            <w:r w:rsidRPr="00045B64">
              <w:rPr>
                <w:sz w:val="24"/>
                <w:lang w:eastAsia="en-US"/>
              </w:rPr>
              <w:t xml:space="preserve">ценочного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листа»;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89.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Строчная и заглавная буквы Ф, ф.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18.01.2024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90.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Слого-звуковой анализ слов со звуками [ф], [</w:t>
            </w:r>
            <w:proofErr w:type="gramStart"/>
            <w:r w:rsidRPr="00045B64">
              <w:rPr>
                <w:sz w:val="24"/>
                <w:lang w:eastAsia="en-US"/>
              </w:rPr>
              <w:t>ф</w:t>
            </w:r>
            <w:proofErr w:type="gramEnd"/>
            <w:r w:rsidRPr="00045B64">
              <w:rPr>
                <w:sz w:val="24"/>
                <w:lang w:eastAsia="en-US"/>
              </w:rPr>
              <w:t>’].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19.01.2024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91.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81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Письмо слогов и слов с буквами Ф,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ф. Правописание имён собственных (имена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людей).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20.01.2024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92.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Строчные буквы ь, ъ.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23.01.2024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156" w:right="144" w:hanging="156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 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93.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Слого-звуковой анализ слов, пишущихся с ь и ъ.</w:t>
            </w:r>
          </w:p>
          <w:p w:rsidR="00A3454A" w:rsidRPr="00045B64" w:rsidRDefault="00A3454A" w:rsidP="00DC5170">
            <w:pPr>
              <w:autoSpaceDE w:val="0"/>
              <w:autoSpaceDN w:val="0"/>
              <w:spacing w:before="70" w:after="0" w:line="276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Письмо слов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буквами ь, ъ. Функция букв ь, ъ. Списывание с письменного шрифта.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24.01.2024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</w:tbl>
    <w:p w:rsidR="00A3454A" w:rsidRPr="00045B64" w:rsidRDefault="00A3454A" w:rsidP="00A3454A">
      <w:pPr>
        <w:autoSpaceDE w:val="0"/>
        <w:autoSpaceDN w:val="0"/>
        <w:spacing w:after="0" w:line="14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  <w:sectPr w:rsidR="00A3454A" w:rsidRPr="00045B64">
          <w:pgSz w:w="11900" w:h="16840"/>
          <w:pgMar w:top="284" w:right="628" w:bottom="704" w:left="666" w:header="720" w:footer="720" w:gutter="0"/>
          <w:cols w:space="720" w:equalWidth="0">
            <w:col w:w="10606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66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16"/>
        <w:gridCol w:w="734"/>
        <w:gridCol w:w="1620"/>
        <w:gridCol w:w="1668"/>
        <w:gridCol w:w="1236"/>
        <w:gridCol w:w="1824"/>
      </w:tblGrid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94.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Контрольная работа № 3«Работа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деформированным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текстом».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25.01.2024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Контрольная работа;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95.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Работа над ошибками. Закрепление изученного 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26.01.2024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96.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432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eastAsia="en-US"/>
              </w:rPr>
              <w:t xml:space="preserve">Слова, отвечающие на вопросы Кто? </w:t>
            </w:r>
            <w:r w:rsidRPr="00045B64">
              <w:rPr>
                <w:sz w:val="24"/>
                <w:lang w:val="en-US" w:eastAsia="en-US"/>
              </w:rPr>
              <w:t>Что?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27.01.2024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97.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62" w:lineRule="auto"/>
              <w:ind w:left="72" w:right="432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eastAsia="en-US"/>
              </w:rPr>
              <w:t xml:space="preserve">Слова, отвечающие на вопросы Кто? </w:t>
            </w:r>
            <w:r w:rsidRPr="00045B64">
              <w:rPr>
                <w:sz w:val="24"/>
                <w:lang w:val="en-US" w:eastAsia="en-US"/>
              </w:rPr>
              <w:t>Что?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30.01.2024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Письменный 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98.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Слова, отвечающие на вопросы что делать? что сделать?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31.01.2024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99.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Слова, отвечающие на вопросы что делать? что сделать?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01.02.2024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100.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576" w:right="432" w:hanging="57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100. Слова, отвечающие на вопросы </w:t>
            </w:r>
            <w:proofErr w:type="gramStart"/>
            <w:r w:rsidRPr="00045B64">
              <w:rPr>
                <w:sz w:val="24"/>
                <w:lang w:eastAsia="en-US"/>
              </w:rPr>
              <w:t>какой</w:t>
            </w:r>
            <w:proofErr w:type="gramEnd"/>
            <w:r w:rsidRPr="00045B64">
              <w:rPr>
                <w:sz w:val="24"/>
                <w:lang w:eastAsia="en-US"/>
              </w:rPr>
              <w:t>? какая? какое? какие?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02.02.2024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101.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576" w:right="288" w:hanging="576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eastAsia="en-US"/>
              </w:rPr>
              <w:t>101. Слова, отвечающие на вопросы</w:t>
            </w:r>
            <w:proofErr w:type="gramStart"/>
            <w:r w:rsidRPr="00045B64">
              <w:rPr>
                <w:sz w:val="24"/>
                <w:lang w:eastAsia="en-US"/>
              </w:rPr>
              <w:t xml:space="preserve"> К</w:t>
            </w:r>
            <w:proofErr w:type="gramEnd"/>
            <w:r w:rsidRPr="00045B64">
              <w:rPr>
                <w:sz w:val="24"/>
                <w:lang w:eastAsia="en-US"/>
              </w:rPr>
              <w:t xml:space="preserve">акой? </w:t>
            </w:r>
            <w:r w:rsidRPr="00045B64">
              <w:rPr>
                <w:sz w:val="24"/>
                <w:lang w:val="en-US" w:eastAsia="en-US"/>
              </w:rPr>
              <w:t>Какая? Какое? Какие?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03.02.2024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Самооценка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sz w:val="24"/>
                <w:lang w:eastAsia="en-US"/>
              </w:rPr>
              <w:t>«О</w:t>
            </w:r>
            <w:proofErr w:type="gramEnd"/>
            <w:r w:rsidRPr="00045B64">
              <w:rPr>
                <w:sz w:val="24"/>
                <w:lang w:eastAsia="en-US"/>
              </w:rPr>
              <w:t xml:space="preserve">ценочного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листа»;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102.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0" w:right="432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102. Безударные гласные в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tab/>
            </w:r>
            <w:proofErr w:type="gramStart"/>
            <w:r w:rsidRPr="00045B64">
              <w:rPr>
                <w:sz w:val="24"/>
                <w:lang w:eastAsia="en-US"/>
              </w:rPr>
              <w:t>корне слов</w:t>
            </w:r>
            <w:proofErr w:type="gramEnd"/>
            <w:r w:rsidRPr="00045B64">
              <w:rPr>
                <w:sz w:val="24"/>
                <w:lang w:eastAsia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06.02.2024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103.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left="0" w:right="432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103. Безударные гласные в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tab/>
            </w:r>
            <w:proofErr w:type="gramStart"/>
            <w:r w:rsidRPr="00045B64">
              <w:rPr>
                <w:sz w:val="24"/>
                <w:lang w:eastAsia="en-US"/>
              </w:rPr>
              <w:t>корне слова</w:t>
            </w:r>
            <w:proofErr w:type="gramEnd"/>
            <w:r w:rsidRPr="00045B64">
              <w:rPr>
                <w:sz w:val="24"/>
                <w:lang w:eastAsia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07.02.2024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104.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0" w:right="144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104. Звонкие и глухие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tab/>
            </w:r>
            <w:r w:rsidRPr="00045B64">
              <w:rPr>
                <w:sz w:val="24"/>
                <w:lang w:eastAsia="en-US"/>
              </w:rPr>
              <w:t>согласные в конце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08.02.2024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105.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0" w:right="144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105. Звонкие и глухие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tab/>
            </w:r>
            <w:r w:rsidRPr="00045B64">
              <w:rPr>
                <w:sz w:val="24"/>
                <w:lang w:eastAsia="en-US"/>
              </w:rPr>
              <w:t>согласные в конце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09.02.2024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106.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Заглавная буква в словах.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10.02.2024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</w:tbl>
    <w:p w:rsidR="00A3454A" w:rsidRPr="00045B64" w:rsidRDefault="00A3454A" w:rsidP="00A3454A">
      <w:pPr>
        <w:autoSpaceDE w:val="0"/>
        <w:autoSpaceDN w:val="0"/>
        <w:spacing w:after="0" w:line="14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  <w:sectPr w:rsidR="00A3454A" w:rsidRPr="00045B64">
          <w:pgSz w:w="11900" w:h="16840"/>
          <w:pgMar w:top="284" w:right="628" w:bottom="392" w:left="666" w:header="720" w:footer="720" w:gutter="0"/>
          <w:cols w:space="720" w:equalWidth="0">
            <w:col w:w="10606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66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16"/>
        <w:gridCol w:w="734"/>
        <w:gridCol w:w="1620"/>
        <w:gridCol w:w="1668"/>
        <w:gridCol w:w="1236"/>
        <w:gridCol w:w="1824"/>
      </w:tblGrid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107.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156" w:right="144" w:hanging="15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 Контрольная работа № 3«Оформление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предложений на письме»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13.02.2024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Контрольная работа;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108.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108. Работа над ошибками,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tab/>
            </w:r>
            <w:r w:rsidRPr="00045B64">
              <w:rPr>
                <w:sz w:val="24"/>
                <w:lang w:eastAsia="en-US"/>
              </w:rPr>
              <w:t>допущенными в диктанте.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14.02.2024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109.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156" w:right="0" w:hanging="15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 Основа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предложения (подлежащее и сказуемое).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15.02.2024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110.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 Правописание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16.02.2024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Самооценка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sz w:val="24"/>
                <w:lang w:eastAsia="en-US"/>
              </w:rPr>
              <w:t>«О</w:t>
            </w:r>
            <w:proofErr w:type="gramEnd"/>
            <w:r w:rsidRPr="00045B64">
              <w:rPr>
                <w:sz w:val="24"/>
                <w:lang w:eastAsia="en-US"/>
              </w:rPr>
              <w:t xml:space="preserve">ценочного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листа»;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111.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111. Правописание ЧА-ЩА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17.02.2024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112.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112. Правописание ЧУ-ЩУ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20.02.2024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113.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0" w:right="432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113. Правописание ЧК, ЧН,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tab/>
            </w:r>
            <w:r w:rsidRPr="00045B64">
              <w:rPr>
                <w:sz w:val="24"/>
                <w:lang w:val="en-US" w:eastAsia="en-US"/>
              </w:rPr>
              <w:t>ЩН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21.02.2024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Письменный контроль;</w:t>
            </w:r>
          </w:p>
        </w:tc>
      </w:tr>
      <w:tr w:rsidR="00A3454A" w:rsidRPr="00045B64" w:rsidTr="00DC517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114.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Контрольное списывание.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22.02.2024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Письменный 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115.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156" w:right="432" w:hanging="15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 Закрепление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изученного</w:t>
            </w:r>
            <w:proofErr w:type="gramStart"/>
            <w:r w:rsidRPr="00045B64">
              <w:rPr>
                <w:sz w:val="24"/>
                <w:lang w:eastAsia="en-US"/>
              </w:rPr>
              <w:t>.Р</w:t>
            </w:r>
            <w:proofErr w:type="gramEnd"/>
            <w:r w:rsidRPr="00045B64">
              <w:rPr>
                <w:sz w:val="24"/>
                <w:lang w:eastAsia="en-US"/>
              </w:rPr>
              <w:t>абота над ошибками.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23.02.2024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116.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 Наша речь.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24.02.2024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8" w:lineRule="auto"/>
              <w:ind w:left="156" w:right="0" w:hanging="15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 Самооценка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sz w:val="24"/>
                <w:lang w:eastAsia="en-US"/>
              </w:rPr>
              <w:t>«О</w:t>
            </w:r>
            <w:proofErr w:type="gramEnd"/>
            <w:r w:rsidRPr="00045B64">
              <w:rPr>
                <w:sz w:val="24"/>
                <w:lang w:eastAsia="en-US"/>
              </w:rPr>
              <w:t xml:space="preserve">ценочного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листа»;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117.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Устная и письменная речь.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27.02.2024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118.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118. Текст и </w:t>
            </w:r>
            <w:proofErr w:type="gramStart"/>
            <w:r w:rsidRPr="00045B64">
              <w:rPr>
                <w:sz w:val="24"/>
                <w:lang w:val="en-US" w:eastAsia="en-US"/>
              </w:rPr>
              <w:t>предложение .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28.02.2024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119.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119. Предложение.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01.03.2024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156" w:right="144" w:hanging="156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 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</w:tbl>
    <w:p w:rsidR="00A3454A" w:rsidRPr="00045B64" w:rsidRDefault="00A3454A" w:rsidP="00A3454A">
      <w:pPr>
        <w:autoSpaceDE w:val="0"/>
        <w:autoSpaceDN w:val="0"/>
        <w:spacing w:after="0" w:line="14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  <w:sectPr w:rsidR="00A3454A" w:rsidRPr="00045B64">
          <w:pgSz w:w="11900" w:h="16840"/>
          <w:pgMar w:top="284" w:right="628" w:bottom="560" w:left="666" w:header="720" w:footer="720" w:gutter="0"/>
          <w:cols w:space="720" w:equalWidth="0">
            <w:col w:w="10606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66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16"/>
        <w:gridCol w:w="734"/>
        <w:gridCol w:w="1620"/>
        <w:gridCol w:w="1668"/>
        <w:gridCol w:w="1236"/>
        <w:gridCol w:w="1824"/>
      </w:tblGrid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120.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 Диалог.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02.03.2024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121.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121. Роль слов в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03.03.2024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122.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156" w:right="0" w:hanging="15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 Слова-названия предметов и явлений, признаков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предметов, действий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предметов.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06.03.2024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123.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71" w:lineRule="auto"/>
              <w:ind w:left="156" w:right="720" w:hanging="15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 Вежливые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слова</w:t>
            </w:r>
            <w:proofErr w:type="gramStart"/>
            <w:r w:rsidRPr="00045B64">
              <w:rPr>
                <w:sz w:val="24"/>
                <w:lang w:eastAsia="en-US"/>
              </w:rPr>
              <w:t>.Т</w:t>
            </w:r>
            <w:proofErr w:type="gramEnd"/>
            <w:r w:rsidRPr="00045B64">
              <w:rPr>
                <w:sz w:val="24"/>
                <w:lang w:eastAsia="en-US"/>
              </w:rPr>
              <w:t>ематические группы слов.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07.03.2024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124.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0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124. Однозначные и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tab/>
            </w:r>
            <w:r w:rsidRPr="00045B64">
              <w:rPr>
                <w:sz w:val="24"/>
                <w:lang w:eastAsia="en-US"/>
              </w:rPr>
              <w:t>многозначные слова.</w:t>
            </w:r>
          </w:p>
          <w:p w:rsidR="00A3454A" w:rsidRPr="00045B64" w:rsidRDefault="00A3454A" w:rsidP="00DC5170">
            <w:pPr>
              <w:autoSpaceDE w:val="0"/>
              <w:autoSpaceDN w:val="0"/>
              <w:spacing w:before="70" w:after="0" w:line="271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Близкие и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противоположные по значению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08.03.24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125.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576" w:right="432" w:hanging="57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125. Слог как минимальная произносительная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единица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09.03.2024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126.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Деление слов на слоги.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10.03.2024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Самооценка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sz w:val="24"/>
                <w:lang w:eastAsia="en-US"/>
              </w:rPr>
              <w:t>«О</w:t>
            </w:r>
            <w:proofErr w:type="gramEnd"/>
            <w:r w:rsidRPr="00045B64">
              <w:rPr>
                <w:sz w:val="24"/>
                <w:lang w:eastAsia="en-US"/>
              </w:rPr>
              <w:t xml:space="preserve">ценочного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листа»;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127.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127. Перенос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13.03.2024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128.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8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Наблюдение над словом как средством создания словесн</w:t>
            </w:r>
            <w:proofErr w:type="gramStart"/>
            <w:r w:rsidRPr="00045B64">
              <w:rPr>
                <w:sz w:val="24"/>
                <w:lang w:eastAsia="en-US"/>
              </w:rPr>
              <w:t>о-</w:t>
            </w:r>
            <w:proofErr w:type="gramEnd"/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художественного образа.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14.03.2024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129.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0" w:right="100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129. Ударение (общее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tab/>
            </w:r>
            <w:r w:rsidRPr="00045B64">
              <w:rPr>
                <w:sz w:val="24"/>
                <w:lang w:val="en-US" w:eastAsia="en-US"/>
              </w:rPr>
              <w:t>представление)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15.03.2024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130.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0" w:right="432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130. Ударные и безударные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tab/>
            </w:r>
            <w:r w:rsidRPr="00045B64">
              <w:rPr>
                <w:sz w:val="24"/>
                <w:lang w:val="en-US" w:eastAsia="en-US"/>
              </w:rPr>
              <w:t>слоги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16.03.2024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left="0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tab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131.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131. Звуки и буквы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17.03.2024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Самооценка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sz w:val="24"/>
                <w:lang w:eastAsia="en-US"/>
              </w:rPr>
              <w:t>«О</w:t>
            </w:r>
            <w:proofErr w:type="gramEnd"/>
            <w:r w:rsidRPr="00045B64">
              <w:rPr>
                <w:sz w:val="24"/>
                <w:lang w:eastAsia="en-US"/>
              </w:rPr>
              <w:t xml:space="preserve">ценочного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листа»;</w:t>
            </w:r>
          </w:p>
        </w:tc>
      </w:tr>
    </w:tbl>
    <w:p w:rsidR="00A3454A" w:rsidRPr="00045B64" w:rsidRDefault="00A3454A" w:rsidP="00A3454A">
      <w:pPr>
        <w:autoSpaceDE w:val="0"/>
        <w:autoSpaceDN w:val="0"/>
        <w:spacing w:after="0" w:line="14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  <w:sectPr w:rsidR="00A3454A" w:rsidRPr="00045B64">
          <w:pgSz w:w="11900" w:h="16840"/>
          <w:pgMar w:top="284" w:right="628" w:bottom="640" w:left="666" w:header="720" w:footer="720" w:gutter="0"/>
          <w:cols w:space="720" w:equalWidth="0">
            <w:col w:w="10606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66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16"/>
        <w:gridCol w:w="734"/>
        <w:gridCol w:w="1620"/>
        <w:gridCol w:w="1668"/>
        <w:gridCol w:w="1236"/>
        <w:gridCol w:w="1824"/>
      </w:tblGrid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132.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156" w:right="0" w:hanging="156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eastAsia="en-US"/>
              </w:rPr>
              <w:t xml:space="preserve"> Смыслоразличительная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роль звуков и бу</w:t>
            </w:r>
            <w:proofErr w:type="gramStart"/>
            <w:r w:rsidRPr="00045B64">
              <w:rPr>
                <w:sz w:val="24"/>
                <w:lang w:eastAsia="en-US"/>
              </w:rPr>
              <w:t xml:space="preserve">кв в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сл</w:t>
            </w:r>
            <w:proofErr w:type="gramEnd"/>
            <w:r w:rsidRPr="00045B64">
              <w:rPr>
                <w:sz w:val="24"/>
                <w:lang w:eastAsia="en-US"/>
              </w:rPr>
              <w:t xml:space="preserve">ове. </w:t>
            </w:r>
            <w:r w:rsidRPr="00045B64">
              <w:rPr>
                <w:sz w:val="24"/>
                <w:lang w:val="en-US" w:eastAsia="en-US"/>
              </w:rPr>
              <w:t>Условные звуковые обозначения слов.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20.03.2024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133.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0" w:right="576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133. Русский алфавит, или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tab/>
            </w:r>
            <w:r w:rsidRPr="00045B64">
              <w:rPr>
                <w:sz w:val="24"/>
                <w:lang w:val="en-US" w:eastAsia="en-US"/>
              </w:rPr>
              <w:t>Азбука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21.03.2024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134.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134. Значение алфавита.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22.03.2024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135.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 Гласные звуки и буквы.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23.03.2024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136.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гласные звуки. Буквы е, ё, ю, я и их функции в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словах.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24.03.2024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Практическая работа;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137.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left="0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 Гласные звуки</w:t>
            </w:r>
            <w:proofErr w:type="gramStart"/>
            <w:r w:rsidRPr="00045B64">
              <w:rPr>
                <w:sz w:val="24"/>
                <w:lang w:eastAsia="en-US"/>
              </w:rPr>
              <w:t xml:space="preserve"> .</w:t>
            </w:r>
            <w:proofErr w:type="gramEnd"/>
            <w:r w:rsidRPr="00045B64">
              <w:rPr>
                <w:sz w:val="24"/>
                <w:lang w:eastAsia="en-US"/>
              </w:rPr>
              <w:t xml:space="preserve">Слова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tab/>
            </w:r>
            <w:r w:rsidRPr="00045B64">
              <w:rPr>
                <w:sz w:val="24"/>
                <w:lang w:eastAsia="en-US"/>
              </w:rPr>
              <w:t>буквой э.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03.04.2024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138.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576" w:right="432" w:hanging="57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138. Обозначение ударного гласного буквой на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письме.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04.04.2024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139.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 Особенности проверяемых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tab/>
            </w:r>
            <w:r w:rsidRPr="00045B64">
              <w:rPr>
                <w:sz w:val="24"/>
                <w:lang w:eastAsia="en-US"/>
              </w:rPr>
              <w:t xml:space="preserve">и проверочных слов.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05.04.2024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140.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Правописание гласных в ударных и безударных слогах.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06.04.2024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Самооценка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использованием</w:t>
            </w:r>
            <w:proofErr w:type="gramStart"/>
            <w:r w:rsidRPr="00045B64">
              <w:rPr>
                <w:sz w:val="24"/>
                <w:lang w:eastAsia="en-US"/>
              </w:rPr>
              <w:t>«О</w:t>
            </w:r>
            <w:proofErr w:type="gramEnd"/>
            <w:r w:rsidRPr="00045B64">
              <w:rPr>
                <w:sz w:val="24"/>
                <w:lang w:eastAsia="en-US"/>
              </w:rPr>
              <w:t xml:space="preserve">ценочного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листа»;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6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141.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6" w:after="0" w:line="271" w:lineRule="auto"/>
              <w:ind w:left="156" w:right="288" w:hanging="15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 Правописание гласных в ударных и безударных слогах.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6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6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07.04.2024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6" w:after="0" w:line="230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 Устный опрос;</w:t>
            </w:r>
          </w:p>
        </w:tc>
      </w:tr>
      <w:tr w:rsidR="00A3454A" w:rsidRPr="00045B64" w:rsidTr="00DC517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142.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81" w:lineRule="auto"/>
              <w:ind w:left="576" w:right="432" w:hanging="57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142. Написание слов с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непроверяемой буквой безударного гласного звука (ворона,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сорока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10.04.2024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143.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 Согласные звуки и буквы.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11.04.2024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156" w:right="144" w:hanging="156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 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</w:tbl>
    <w:p w:rsidR="00A3454A" w:rsidRPr="00045B64" w:rsidRDefault="00A3454A" w:rsidP="00A3454A">
      <w:pPr>
        <w:autoSpaceDE w:val="0"/>
        <w:autoSpaceDN w:val="0"/>
        <w:spacing w:after="0" w:line="14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  <w:sectPr w:rsidR="00A3454A" w:rsidRPr="00045B64">
          <w:pgSz w:w="11900" w:h="16840"/>
          <w:pgMar w:top="284" w:right="628" w:bottom="470" w:left="666" w:header="720" w:footer="720" w:gutter="0"/>
          <w:cols w:space="720" w:equalWidth="0">
            <w:col w:w="10606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66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16"/>
        <w:gridCol w:w="734"/>
        <w:gridCol w:w="1620"/>
        <w:gridCol w:w="1668"/>
        <w:gridCol w:w="1236"/>
        <w:gridCol w:w="1824"/>
      </w:tblGrid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144.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0" w:right="576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144. Слова с удвоенными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tab/>
            </w:r>
            <w:r w:rsidRPr="00045B64">
              <w:rPr>
                <w:sz w:val="24"/>
                <w:lang w:val="en-US" w:eastAsia="en-US"/>
              </w:rPr>
              <w:t>согласными.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12.04.2024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145.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 Слова с буквами</w:t>
            </w:r>
            <w:proofErr w:type="gramStart"/>
            <w:r w:rsidRPr="00045B64">
              <w:rPr>
                <w:sz w:val="24"/>
                <w:lang w:eastAsia="en-US"/>
              </w:rPr>
              <w:t xml:space="preserve"> И</w:t>
            </w:r>
            <w:proofErr w:type="gramEnd"/>
            <w:r w:rsidRPr="00045B64">
              <w:rPr>
                <w:sz w:val="24"/>
                <w:lang w:eastAsia="en-US"/>
              </w:rPr>
              <w:t xml:space="preserve"> и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13.04.2024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146.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0" w:right="864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146. Твёрдые и мягкие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tab/>
            </w:r>
            <w:r w:rsidRPr="00045B64">
              <w:rPr>
                <w:sz w:val="24"/>
                <w:lang w:eastAsia="en-US"/>
              </w:rPr>
              <w:t>согласные звуки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14.04.2024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147.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576" w:right="432" w:hanging="57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147. Парные и непарные по твердости-мягкости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согласные звуки.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17.04.2024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Письменный 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148.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156" w:right="288" w:hanging="15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 Буквы для обозначения твёрдых и мягких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согласных звуков.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18.04.2024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149.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576" w:right="144" w:hanging="57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149. Обозначение мягкости согласных звуков мягким знаком.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19.04.2024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Письменный контроль;</w:t>
            </w:r>
          </w:p>
        </w:tc>
      </w:tr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150.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576" w:right="144" w:hanging="57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150. Обозначение мягкости согласных звуков мягким знаком. Перенос слов с мягким знаком.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20.04.2024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151.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576" w:right="720" w:hanging="57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151. Мягкий знак как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показатель мягкости согласного звука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21.04.2024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152.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0" w:right="100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152. Звонкие и глухие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tab/>
            </w:r>
            <w:r w:rsidRPr="00045B64">
              <w:rPr>
                <w:sz w:val="24"/>
                <w:lang w:eastAsia="en-US"/>
              </w:rPr>
              <w:t>согласные звуки.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24.04.2024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153.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76" w:lineRule="auto"/>
              <w:ind w:left="576" w:right="0" w:hanging="57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153. Обозначение парных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звонких и глухих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согласных звуков на конце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28.04.2024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100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154.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576" w:right="0" w:hanging="57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154. Правописание парных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согласных звуков на конце слов.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02.05.2024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155.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576" w:right="0" w:hanging="57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155. Правописание парных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согласных звуков на конце слов.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03.05.2024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Письменный контроль;</w:t>
            </w:r>
          </w:p>
        </w:tc>
      </w:tr>
    </w:tbl>
    <w:p w:rsidR="00A3454A" w:rsidRPr="00045B64" w:rsidRDefault="00A3454A" w:rsidP="00A3454A">
      <w:pPr>
        <w:autoSpaceDE w:val="0"/>
        <w:autoSpaceDN w:val="0"/>
        <w:spacing w:after="0" w:line="14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  <w:sectPr w:rsidR="00A3454A" w:rsidRPr="00045B64">
          <w:pgSz w:w="11900" w:h="16840"/>
          <w:pgMar w:top="284" w:right="628" w:bottom="808" w:left="666" w:header="720" w:footer="720" w:gutter="0"/>
          <w:cols w:space="720" w:equalWidth="0">
            <w:col w:w="10606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66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16"/>
        <w:gridCol w:w="734"/>
        <w:gridCol w:w="1620"/>
        <w:gridCol w:w="1668"/>
        <w:gridCol w:w="1236"/>
        <w:gridCol w:w="1824"/>
      </w:tblGrid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156.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576" w:right="720" w:hanging="57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156. Промежуточная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аттестация в форме контрольной работы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04.05.2024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Контрольная работа;</w:t>
            </w:r>
          </w:p>
        </w:tc>
      </w:tr>
      <w:tr w:rsidR="00A3454A" w:rsidRPr="00045B64" w:rsidTr="00DC517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157.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0" w:right="576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157. Шипящие согласные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tab/>
            </w:r>
            <w:r w:rsidRPr="00045B64">
              <w:rPr>
                <w:sz w:val="24"/>
                <w:lang w:val="en-US" w:eastAsia="en-US"/>
              </w:rPr>
              <w:t>звуки.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05.05.2024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158.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576" w:right="288" w:hanging="57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158. Буквы шипящих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согласных звуков: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непарных твёрдых ш, ж; непарных мягких </w:t>
            </w:r>
            <w:proofErr w:type="gramStart"/>
            <w:r w:rsidRPr="00045B64">
              <w:rPr>
                <w:sz w:val="24"/>
                <w:lang w:eastAsia="en-US"/>
              </w:rPr>
              <w:t>ч</w:t>
            </w:r>
            <w:proofErr w:type="gramEnd"/>
            <w:r w:rsidRPr="00045B64">
              <w:rPr>
                <w:sz w:val="24"/>
                <w:lang w:eastAsia="en-US"/>
              </w:rPr>
              <w:t>, щ.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10.05.2024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159.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left="0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 Буквосочетания ЧК, ЧН,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tab/>
            </w:r>
            <w:r w:rsidRPr="00045B64">
              <w:rPr>
                <w:sz w:val="24"/>
                <w:lang w:val="en-US" w:eastAsia="en-US"/>
              </w:rPr>
              <w:t>ЧТ.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11.05.2024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Письменный контроль;</w:t>
            </w:r>
          </w:p>
        </w:tc>
      </w:tr>
      <w:tr w:rsidR="00A3454A" w:rsidRPr="00045B64" w:rsidTr="00DC517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160.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288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Правило правописания сочетаний чк, чн, чт, нч.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12.05.2024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161.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81" w:lineRule="auto"/>
              <w:ind w:left="576" w:right="144" w:hanging="57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161. Буквосочетания ЖИ—ШИ, ЧА—ЩА, ЧУ—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ЩУ</w:t>
            </w:r>
            <w:proofErr w:type="gramStart"/>
            <w:r w:rsidRPr="00045B64">
              <w:rPr>
                <w:sz w:val="24"/>
                <w:lang w:eastAsia="en-US"/>
              </w:rPr>
              <w:t>.П</w:t>
            </w:r>
            <w:proofErr w:type="gramEnd"/>
            <w:r w:rsidRPr="00045B64">
              <w:rPr>
                <w:sz w:val="24"/>
                <w:lang w:eastAsia="en-US"/>
              </w:rPr>
              <w:t xml:space="preserve">равило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правописания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сочетаний жи—ши, ча—ща, чу—щу.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16.05.2024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162.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6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Правописание гласных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после шипящих в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сочетаниях жи-ши, </w:t>
            </w:r>
            <w:proofErr w:type="gramStart"/>
            <w:r w:rsidRPr="00045B64">
              <w:rPr>
                <w:sz w:val="24"/>
                <w:lang w:eastAsia="en-US"/>
              </w:rPr>
              <w:t>ча-ща</w:t>
            </w:r>
            <w:proofErr w:type="gramEnd"/>
            <w:r w:rsidRPr="00045B64">
              <w:rPr>
                <w:sz w:val="24"/>
                <w:lang w:eastAsia="en-US"/>
              </w:rPr>
              <w:t>, чу-щу.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17.05.2024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163.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Заглавная буква в словах.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19.05.2024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164.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8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Заглавная буква в именах, фамилиях, отчествах,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кличках животных,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названиях городов и т.д. (общее представление).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22.05.2024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Устный опрос;</w:t>
            </w:r>
          </w:p>
        </w:tc>
      </w:tr>
      <w:tr w:rsidR="00A3454A" w:rsidRPr="00045B64" w:rsidTr="00DC517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165.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81" w:lineRule="auto"/>
              <w:ind w:left="576" w:right="288" w:hanging="576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 xml:space="preserve">165. Проект «Сказочная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страничка» (в названиях сказок — изученные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 xml:space="preserve">правила </w:t>
            </w:r>
            <w:r w:rsidRPr="00045B64">
              <w:rPr>
                <w:rFonts w:ascii="Cambria" w:eastAsia="MS Mincho" w:hAnsi="Cambria"/>
                <w:color w:val="auto"/>
                <w:sz w:val="22"/>
                <w:lang w:eastAsia="en-US"/>
              </w:rPr>
              <w:br/>
            </w:r>
            <w:r w:rsidRPr="00045B64">
              <w:rPr>
                <w:sz w:val="24"/>
                <w:lang w:eastAsia="en-US"/>
              </w:rPr>
              <w:t>письма)</w:t>
            </w:r>
            <w:proofErr w:type="gramStart"/>
            <w:r w:rsidRPr="00045B64">
              <w:rPr>
                <w:sz w:val="24"/>
                <w:lang w:eastAsia="en-US"/>
              </w:rPr>
              <w:t>.П</w:t>
            </w:r>
            <w:proofErr w:type="gramEnd"/>
            <w:r w:rsidRPr="00045B64">
              <w:rPr>
                <w:sz w:val="24"/>
                <w:lang w:eastAsia="en-US"/>
              </w:rPr>
              <w:t>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spacing w:after="200" w:line="276" w:lineRule="auto"/>
              <w:ind w:left="0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0" w:right="0" w:firstLine="0"/>
              <w:jc w:val="center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23.05.2024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71" w:lineRule="auto"/>
              <w:ind w:left="72" w:right="144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 xml:space="preserve">Устный опрос; Письменный </w:t>
            </w:r>
            <w:r w:rsidRPr="00045B64"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  <w:br/>
            </w:r>
            <w:r w:rsidRPr="00045B64">
              <w:rPr>
                <w:sz w:val="24"/>
                <w:lang w:val="en-US" w:eastAsia="en-US"/>
              </w:rPr>
              <w:t>контроль;</w:t>
            </w:r>
          </w:p>
        </w:tc>
      </w:tr>
      <w:tr w:rsidR="00A3454A" w:rsidRPr="00045B64" w:rsidTr="00DC5170">
        <w:trPr>
          <w:trHeight w:hRule="exact" w:val="1412"/>
        </w:trPr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62" w:lineRule="auto"/>
              <w:ind w:left="72" w:right="576" w:firstLine="0"/>
              <w:jc w:val="left"/>
              <w:rPr>
                <w:rFonts w:ascii="Cambria" w:eastAsia="MS Mincho" w:hAnsi="Cambria"/>
                <w:color w:val="auto"/>
                <w:sz w:val="22"/>
                <w:lang w:eastAsia="en-US"/>
              </w:rPr>
            </w:pPr>
            <w:r w:rsidRPr="00045B64">
              <w:rPr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4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6</w:t>
            </w:r>
          </w:p>
        </w:tc>
        <w:tc>
          <w:tcPr>
            <w:tcW w:w="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454A" w:rsidRPr="00045B64" w:rsidRDefault="00A3454A" w:rsidP="00DC5170">
            <w:pPr>
              <w:autoSpaceDE w:val="0"/>
              <w:autoSpaceDN w:val="0"/>
              <w:spacing w:before="98" w:after="0" w:line="230" w:lineRule="auto"/>
              <w:ind w:left="72" w:right="0" w:firstLine="0"/>
              <w:jc w:val="left"/>
              <w:rPr>
                <w:rFonts w:ascii="Cambria" w:eastAsia="MS Mincho" w:hAnsi="Cambria"/>
                <w:color w:val="auto"/>
                <w:sz w:val="22"/>
                <w:lang w:val="en-US" w:eastAsia="en-US"/>
              </w:rPr>
            </w:pPr>
            <w:r w:rsidRPr="00045B64">
              <w:rPr>
                <w:sz w:val="24"/>
                <w:lang w:val="en-US" w:eastAsia="en-US"/>
              </w:rPr>
              <w:t>10</w:t>
            </w:r>
          </w:p>
        </w:tc>
      </w:tr>
    </w:tbl>
    <w:p w:rsidR="00A3454A" w:rsidRPr="00045B64" w:rsidRDefault="00A3454A" w:rsidP="00A3454A">
      <w:pPr>
        <w:autoSpaceDE w:val="0"/>
        <w:autoSpaceDN w:val="0"/>
        <w:spacing w:after="0" w:line="14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  <w:sectPr w:rsidR="00A3454A" w:rsidRPr="00045B64">
          <w:pgSz w:w="11900" w:h="16840"/>
          <w:pgMar w:top="284" w:right="628" w:bottom="884" w:left="666" w:header="720" w:footer="720" w:gutter="0"/>
          <w:cols w:space="720" w:equalWidth="0">
            <w:col w:w="10606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78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</w:p>
    <w:p w:rsidR="00A3454A" w:rsidRPr="00045B64" w:rsidRDefault="00A3454A" w:rsidP="00A3454A">
      <w:pPr>
        <w:autoSpaceDE w:val="0"/>
        <w:autoSpaceDN w:val="0"/>
        <w:spacing w:after="0" w:line="230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  <w:r w:rsidRPr="00045B64">
        <w:rPr>
          <w:b/>
          <w:sz w:val="24"/>
          <w:lang w:val="en-US" w:eastAsia="en-US"/>
        </w:rPr>
        <w:t xml:space="preserve">УЧЕБНО-МЕТОДИЧЕСКОЕ ОБЕСПЕЧЕНИЕ ОБРАЗОВАТЕЛЬНОГО ПРОЦЕССА </w:t>
      </w:r>
    </w:p>
    <w:p w:rsidR="00A3454A" w:rsidRPr="00045B64" w:rsidRDefault="00A3454A" w:rsidP="00A3454A">
      <w:pPr>
        <w:autoSpaceDE w:val="0"/>
        <w:autoSpaceDN w:val="0"/>
        <w:spacing w:before="346" w:after="0" w:line="230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val="en-US" w:eastAsia="en-US"/>
        </w:rPr>
      </w:pPr>
      <w:r w:rsidRPr="00045B64">
        <w:rPr>
          <w:b/>
          <w:sz w:val="24"/>
          <w:lang w:val="en-US" w:eastAsia="en-US"/>
        </w:rPr>
        <w:t>ОБЯЗАТЕЛЬНЫЕ УЧЕБНЫЕ МАТЕРИАЛЫ ДЛЯ УЧЕНИКА</w:t>
      </w:r>
    </w:p>
    <w:p w:rsidR="00A3454A" w:rsidRPr="00045B64" w:rsidRDefault="00A3454A" w:rsidP="00A3454A">
      <w:pPr>
        <w:autoSpaceDE w:val="0"/>
        <w:autoSpaceDN w:val="0"/>
        <w:spacing w:before="166" w:after="0" w:line="230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>Горецкий В.Г., Кирюшкин В.А., Виноградская Л.А. и другие, Азбука (в 2 частях). Учебник. 1 класс.</w:t>
      </w:r>
    </w:p>
    <w:p w:rsidR="00A3454A" w:rsidRPr="00045B64" w:rsidRDefault="00A3454A" w:rsidP="00A3454A">
      <w:pPr>
        <w:autoSpaceDE w:val="0"/>
        <w:autoSpaceDN w:val="0"/>
        <w:spacing w:before="70" w:after="0" w:line="262" w:lineRule="auto"/>
        <w:ind w:left="0" w:right="2448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 xml:space="preserve">Акционерное общество «Издательство «Просвещение»;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>Канакина В.П., Горецкий В.Г. Русский язык АО Издательство “Просвещение”</w:t>
      </w:r>
    </w:p>
    <w:p w:rsidR="00A3454A" w:rsidRPr="00045B64" w:rsidRDefault="00A3454A" w:rsidP="00A3454A">
      <w:pPr>
        <w:autoSpaceDE w:val="0"/>
        <w:autoSpaceDN w:val="0"/>
        <w:spacing w:before="262" w:after="0" w:line="230" w:lineRule="auto"/>
        <w:ind w:left="0" w:right="0" w:firstLine="0"/>
        <w:jc w:val="left"/>
        <w:rPr>
          <w:b/>
          <w:sz w:val="24"/>
          <w:lang w:eastAsia="en-US"/>
        </w:rPr>
      </w:pPr>
      <w:r w:rsidRPr="00045B64">
        <w:rPr>
          <w:b/>
          <w:sz w:val="24"/>
          <w:lang w:eastAsia="en-US"/>
        </w:rPr>
        <w:t>МЕТОДИЧЕСКИЕ МАТЕРИАЛЫ ДЛЯ УЧИТЕЛЯ</w:t>
      </w:r>
    </w:p>
    <w:p w:rsidR="00A3454A" w:rsidRPr="00045B64" w:rsidRDefault="00A3454A" w:rsidP="00A3454A">
      <w:pPr>
        <w:autoSpaceDE w:val="0"/>
        <w:autoSpaceDN w:val="0"/>
        <w:spacing w:before="262" w:after="0" w:line="230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 xml:space="preserve">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 xml:space="preserve">1. «Единое окно доступа к образовательным ресурсам»- </w:t>
      </w:r>
      <w:r w:rsidRPr="00045B64">
        <w:rPr>
          <w:sz w:val="24"/>
          <w:lang w:val="en-US" w:eastAsia="en-US"/>
        </w:rPr>
        <w:t>http</w:t>
      </w:r>
      <w:r w:rsidRPr="00045B64">
        <w:rPr>
          <w:sz w:val="24"/>
          <w:lang w:eastAsia="en-US"/>
        </w:rPr>
        <w:t>://</w:t>
      </w:r>
      <w:r w:rsidRPr="00045B64">
        <w:rPr>
          <w:sz w:val="24"/>
          <w:lang w:val="en-US" w:eastAsia="en-US"/>
        </w:rPr>
        <w:t>windows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edu</w:t>
      </w:r>
      <w:r w:rsidRPr="00045B64">
        <w:rPr>
          <w:sz w:val="24"/>
          <w:lang w:eastAsia="en-US"/>
        </w:rPr>
        <w:t>/</w:t>
      </w:r>
      <w:r w:rsidRPr="00045B64">
        <w:rPr>
          <w:sz w:val="24"/>
          <w:lang w:val="en-US" w:eastAsia="en-US"/>
        </w:rPr>
        <w:t>ru</w:t>
      </w:r>
      <w:r w:rsidRPr="00045B64">
        <w:rPr>
          <w:sz w:val="24"/>
          <w:lang w:eastAsia="en-US"/>
        </w:rPr>
        <w:t xml:space="preserve">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 xml:space="preserve">2. «Единая коллекция цифровых образовательных ресурсов» - </w:t>
      </w:r>
      <w:r w:rsidRPr="00045B64">
        <w:rPr>
          <w:sz w:val="24"/>
          <w:lang w:val="en-US" w:eastAsia="en-US"/>
        </w:rPr>
        <w:t>http</w:t>
      </w:r>
      <w:r w:rsidRPr="00045B64">
        <w:rPr>
          <w:sz w:val="24"/>
          <w:lang w:eastAsia="en-US"/>
        </w:rPr>
        <w:t>://</w:t>
      </w:r>
      <w:r w:rsidRPr="00045B64">
        <w:rPr>
          <w:sz w:val="24"/>
          <w:lang w:val="en-US" w:eastAsia="en-US"/>
        </w:rPr>
        <w:t>school</w:t>
      </w:r>
      <w:r w:rsidRPr="00045B64">
        <w:rPr>
          <w:sz w:val="24"/>
          <w:lang w:eastAsia="en-US"/>
        </w:rPr>
        <w:t>-</w:t>
      </w:r>
      <w:r w:rsidRPr="00045B64">
        <w:rPr>
          <w:sz w:val="24"/>
          <w:lang w:val="en-US" w:eastAsia="en-US"/>
        </w:rPr>
        <w:t>collektion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edu</w:t>
      </w:r>
      <w:r w:rsidRPr="00045B64">
        <w:rPr>
          <w:sz w:val="24"/>
          <w:lang w:eastAsia="en-US"/>
        </w:rPr>
        <w:t>/</w:t>
      </w:r>
      <w:r w:rsidRPr="00045B64">
        <w:rPr>
          <w:sz w:val="24"/>
          <w:lang w:val="en-US" w:eastAsia="en-US"/>
        </w:rPr>
        <w:t>ru</w:t>
      </w:r>
      <w:r w:rsidRPr="00045B64">
        <w:rPr>
          <w:sz w:val="24"/>
          <w:lang w:eastAsia="en-US"/>
        </w:rPr>
        <w:t xml:space="preserve"> 3. «Федеральный центр информационных образовательных ресурсов» -</w:t>
      </w:r>
      <w:r w:rsidRPr="00045B64">
        <w:rPr>
          <w:sz w:val="24"/>
          <w:lang w:val="en-US" w:eastAsia="en-US"/>
        </w:rPr>
        <w:t>http</w:t>
      </w:r>
      <w:r w:rsidRPr="00045B64">
        <w:rPr>
          <w:sz w:val="24"/>
          <w:lang w:eastAsia="en-US"/>
        </w:rPr>
        <w:t>://</w:t>
      </w:r>
      <w:r w:rsidRPr="00045B64">
        <w:rPr>
          <w:sz w:val="24"/>
          <w:lang w:val="en-US" w:eastAsia="en-US"/>
        </w:rPr>
        <w:t>fcior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edu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ru</w:t>
      </w:r>
      <w:r w:rsidRPr="00045B64">
        <w:rPr>
          <w:sz w:val="24"/>
          <w:lang w:eastAsia="en-US"/>
        </w:rPr>
        <w:t xml:space="preserve">, </w:t>
      </w:r>
      <w:r w:rsidRPr="00045B64">
        <w:rPr>
          <w:sz w:val="24"/>
          <w:lang w:val="en-US" w:eastAsia="en-US"/>
        </w:rPr>
        <w:t>http</w:t>
      </w:r>
      <w:r w:rsidRPr="00045B64">
        <w:rPr>
          <w:sz w:val="24"/>
          <w:lang w:eastAsia="en-US"/>
        </w:rPr>
        <w:t>://</w:t>
      </w:r>
      <w:r w:rsidRPr="00045B64">
        <w:rPr>
          <w:sz w:val="24"/>
          <w:lang w:val="en-US" w:eastAsia="en-US"/>
        </w:rPr>
        <w:t>eor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edu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ru</w:t>
      </w:r>
      <w:r w:rsidRPr="00045B64">
        <w:rPr>
          <w:sz w:val="24"/>
          <w:lang w:eastAsia="en-US"/>
        </w:rPr>
        <w:t xml:space="preserve">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>4. Каталог образовательных ресурсов сети Интернет для школы</w:t>
      </w:r>
      <w:proofErr w:type="gramStart"/>
      <w:r w:rsidRPr="00045B64">
        <w:rPr>
          <w:sz w:val="24"/>
          <w:lang w:val="en-US" w:eastAsia="en-US"/>
        </w:rPr>
        <w:t>http</w:t>
      </w:r>
      <w:proofErr w:type="gramEnd"/>
      <w:r w:rsidRPr="00045B64">
        <w:rPr>
          <w:sz w:val="24"/>
          <w:lang w:eastAsia="en-US"/>
        </w:rPr>
        <w:t>://</w:t>
      </w:r>
      <w:r w:rsidRPr="00045B64">
        <w:rPr>
          <w:sz w:val="24"/>
          <w:lang w:val="en-US" w:eastAsia="en-US"/>
        </w:rPr>
        <w:t>katalog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iot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ru</w:t>
      </w:r>
      <w:r w:rsidRPr="00045B64">
        <w:rPr>
          <w:sz w:val="24"/>
          <w:lang w:eastAsia="en-US"/>
        </w:rPr>
        <w:t xml:space="preserve">/ 5. Библиотека материалов для </w:t>
      </w:r>
      <w:proofErr w:type="gramStart"/>
      <w:r w:rsidRPr="00045B64">
        <w:rPr>
          <w:sz w:val="24"/>
          <w:lang w:eastAsia="en-US"/>
        </w:rPr>
        <w:t>начальной</w:t>
      </w:r>
      <w:proofErr w:type="gramEnd"/>
      <w:r w:rsidRPr="00045B64">
        <w:rPr>
          <w:sz w:val="24"/>
          <w:lang w:eastAsia="en-US"/>
        </w:rPr>
        <w:t xml:space="preserve"> школы</w:t>
      </w:r>
      <w:r w:rsidRPr="00045B64">
        <w:rPr>
          <w:sz w:val="24"/>
          <w:lang w:val="en-US" w:eastAsia="en-US"/>
        </w:rPr>
        <w:t>http</w:t>
      </w:r>
      <w:r w:rsidRPr="00045B64">
        <w:rPr>
          <w:sz w:val="24"/>
          <w:lang w:eastAsia="en-US"/>
        </w:rPr>
        <w:t>://</w:t>
      </w:r>
      <w:r w:rsidRPr="00045B64">
        <w:rPr>
          <w:sz w:val="24"/>
          <w:lang w:val="en-US" w:eastAsia="en-US"/>
        </w:rPr>
        <w:t>www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nachalka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com</w:t>
      </w:r>
      <w:r w:rsidRPr="00045B64">
        <w:rPr>
          <w:sz w:val="24"/>
          <w:lang w:eastAsia="en-US"/>
        </w:rPr>
        <w:t>/</w:t>
      </w:r>
      <w:r w:rsidRPr="00045B64">
        <w:rPr>
          <w:sz w:val="24"/>
          <w:lang w:val="en-US" w:eastAsia="en-US"/>
        </w:rPr>
        <w:t>biblioteka</w:t>
      </w:r>
      <w:r w:rsidRPr="00045B64">
        <w:rPr>
          <w:sz w:val="24"/>
          <w:lang w:eastAsia="en-US"/>
        </w:rPr>
        <w:t xml:space="preserve"> 6. </w:t>
      </w:r>
      <w:r w:rsidRPr="00045B64">
        <w:rPr>
          <w:sz w:val="24"/>
          <w:lang w:val="en-US" w:eastAsia="en-US"/>
        </w:rPr>
        <w:t>M</w:t>
      </w:r>
      <w:r w:rsidRPr="00045B64">
        <w:rPr>
          <w:sz w:val="24"/>
          <w:lang w:eastAsia="en-US"/>
        </w:rPr>
        <w:t>е</w:t>
      </w:r>
      <w:r w:rsidRPr="00045B64">
        <w:rPr>
          <w:sz w:val="24"/>
          <w:lang w:val="en-US" w:eastAsia="en-US"/>
        </w:rPr>
        <w:t>todkabinet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eu</w:t>
      </w:r>
      <w:r w:rsidRPr="00045B64">
        <w:rPr>
          <w:sz w:val="24"/>
          <w:lang w:eastAsia="en-US"/>
        </w:rPr>
        <w:t>: информационно-методический кабинет</w:t>
      </w:r>
      <w:r w:rsidRPr="00045B64">
        <w:rPr>
          <w:sz w:val="24"/>
          <w:lang w:val="en-US" w:eastAsia="en-US"/>
        </w:rPr>
        <w:t>http</w:t>
      </w:r>
      <w:r w:rsidRPr="00045B64">
        <w:rPr>
          <w:sz w:val="24"/>
          <w:lang w:eastAsia="en-US"/>
        </w:rPr>
        <w:t>://</w:t>
      </w:r>
      <w:r w:rsidRPr="00045B64">
        <w:rPr>
          <w:sz w:val="24"/>
          <w:lang w:val="en-US" w:eastAsia="en-US"/>
        </w:rPr>
        <w:t>www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metodkabinet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eu</w:t>
      </w:r>
      <w:r w:rsidRPr="00045B64">
        <w:rPr>
          <w:sz w:val="24"/>
          <w:lang w:eastAsia="en-US"/>
        </w:rPr>
        <w:t xml:space="preserve">/ 7. Каталог образовательных ресурсов сети «Интернет» </w:t>
      </w:r>
      <w:r w:rsidRPr="00045B64">
        <w:rPr>
          <w:sz w:val="24"/>
          <w:lang w:val="en-US" w:eastAsia="en-US"/>
        </w:rPr>
        <w:t>http</w:t>
      </w:r>
      <w:r w:rsidRPr="00045B64">
        <w:rPr>
          <w:sz w:val="24"/>
          <w:lang w:eastAsia="en-US"/>
        </w:rPr>
        <w:t>://</w:t>
      </w:r>
      <w:r w:rsidRPr="00045B64">
        <w:rPr>
          <w:sz w:val="24"/>
          <w:lang w:val="en-US" w:eastAsia="en-US"/>
        </w:rPr>
        <w:t>catalog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iot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ru</w:t>
      </w:r>
      <w:r w:rsidRPr="00045B64">
        <w:rPr>
          <w:sz w:val="24"/>
          <w:lang w:eastAsia="en-US"/>
        </w:rPr>
        <w:t xml:space="preserve">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 xml:space="preserve">8. Российский образовательный портал </w:t>
      </w:r>
      <w:r w:rsidRPr="00045B64">
        <w:rPr>
          <w:sz w:val="24"/>
          <w:lang w:val="en-US" w:eastAsia="en-US"/>
        </w:rPr>
        <w:t>http</w:t>
      </w:r>
      <w:r w:rsidRPr="00045B64">
        <w:rPr>
          <w:sz w:val="24"/>
          <w:lang w:eastAsia="en-US"/>
        </w:rPr>
        <w:t>://</w:t>
      </w:r>
      <w:r w:rsidRPr="00045B64">
        <w:rPr>
          <w:sz w:val="24"/>
          <w:lang w:val="en-US" w:eastAsia="en-US"/>
        </w:rPr>
        <w:t>www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school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edu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ru</w:t>
      </w:r>
      <w:r w:rsidRPr="00045B64">
        <w:rPr>
          <w:sz w:val="24"/>
          <w:lang w:eastAsia="en-US"/>
        </w:rPr>
        <w:t xml:space="preserve">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 xml:space="preserve">9. Портал «Российское образование </w:t>
      </w:r>
      <w:r w:rsidRPr="00045B64">
        <w:rPr>
          <w:sz w:val="24"/>
          <w:lang w:val="en-US" w:eastAsia="en-US"/>
        </w:rPr>
        <w:t>http</w:t>
      </w:r>
      <w:r w:rsidRPr="00045B64">
        <w:rPr>
          <w:sz w:val="24"/>
          <w:lang w:eastAsia="en-US"/>
        </w:rPr>
        <w:t>://</w:t>
      </w:r>
      <w:r w:rsidRPr="00045B64">
        <w:rPr>
          <w:sz w:val="24"/>
          <w:lang w:val="en-US" w:eastAsia="en-US"/>
        </w:rPr>
        <w:t>www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edu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ru</w:t>
      </w:r>
    </w:p>
    <w:p w:rsidR="00A3454A" w:rsidRPr="00045B64" w:rsidRDefault="00A3454A" w:rsidP="00A3454A">
      <w:pPr>
        <w:autoSpaceDE w:val="0"/>
        <w:autoSpaceDN w:val="0"/>
        <w:spacing w:before="262" w:after="0" w:line="230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b/>
          <w:sz w:val="24"/>
          <w:lang w:eastAsia="en-US"/>
        </w:rPr>
        <w:t>ЦИФРОВЫЕ ОБРАЗОВАТЕЛЬНЫЕ РЕСУРСЫ И РЕСУРСЫ СЕТИ ИНТЕРНЕТ</w:t>
      </w:r>
    </w:p>
    <w:p w:rsidR="00A3454A" w:rsidRPr="00045B64" w:rsidRDefault="00A3454A" w:rsidP="00A3454A">
      <w:pPr>
        <w:autoSpaceDE w:val="0"/>
        <w:autoSpaceDN w:val="0"/>
        <w:spacing w:before="166" w:after="0" w:line="281" w:lineRule="auto"/>
        <w:ind w:left="0" w:right="2016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 xml:space="preserve">1. Сайт Министерства образования и науки РФ </w:t>
      </w:r>
      <w:r w:rsidRPr="00045B64">
        <w:rPr>
          <w:sz w:val="24"/>
          <w:lang w:val="en-US" w:eastAsia="en-US"/>
        </w:rPr>
        <w:t>http</w:t>
      </w:r>
      <w:r w:rsidRPr="00045B64">
        <w:rPr>
          <w:sz w:val="24"/>
          <w:lang w:eastAsia="en-US"/>
        </w:rPr>
        <w:t>://</w:t>
      </w:r>
      <w:r w:rsidRPr="00045B64">
        <w:rPr>
          <w:sz w:val="24"/>
          <w:lang w:val="en-US" w:eastAsia="en-US"/>
        </w:rPr>
        <w:t>www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mon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gov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ru</w:t>
      </w:r>
      <w:r w:rsidRPr="00045B64">
        <w:rPr>
          <w:sz w:val="24"/>
          <w:lang w:eastAsia="en-US"/>
        </w:rPr>
        <w:t xml:space="preserve">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 xml:space="preserve">2. Сайт Рособразования </w:t>
      </w:r>
      <w:r w:rsidRPr="00045B64">
        <w:rPr>
          <w:sz w:val="24"/>
          <w:lang w:val="en-US" w:eastAsia="en-US"/>
        </w:rPr>
        <w:t>http</w:t>
      </w:r>
      <w:r w:rsidRPr="00045B64">
        <w:rPr>
          <w:sz w:val="24"/>
          <w:lang w:eastAsia="en-US"/>
        </w:rPr>
        <w:t>://</w:t>
      </w:r>
      <w:r w:rsidRPr="00045B64">
        <w:rPr>
          <w:sz w:val="24"/>
          <w:lang w:val="en-US" w:eastAsia="en-US"/>
        </w:rPr>
        <w:t>www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ed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gov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ru</w:t>
      </w:r>
      <w:r w:rsidRPr="00045B64">
        <w:rPr>
          <w:sz w:val="24"/>
          <w:lang w:eastAsia="en-US"/>
        </w:rPr>
        <w:t xml:space="preserve">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 xml:space="preserve">3. Федеральный портал «Российское образование» </w:t>
      </w:r>
      <w:r w:rsidRPr="00045B64">
        <w:rPr>
          <w:sz w:val="24"/>
          <w:lang w:val="en-US" w:eastAsia="en-US"/>
        </w:rPr>
        <w:t>http</w:t>
      </w:r>
      <w:r w:rsidRPr="00045B64">
        <w:rPr>
          <w:sz w:val="24"/>
          <w:lang w:eastAsia="en-US"/>
        </w:rPr>
        <w:t>://</w:t>
      </w:r>
      <w:r w:rsidRPr="00045B64">
        <w:rPr>
          <w:sz w:val="24"/>
          <w:lang w:val="en-US" w:eastAsia="en-US"/>
        </w:rPr>
        <w:t>www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edu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ru</w:t>
      </w:r>
      <w:r w:rsidRPr="00045B64">
        <w:rPr>
          <w:sz w:val="24"/>
          <w:lang w:eastAsia="en-US"/>
        </w:rPr>
        <w:t xml:space="preserve">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 xml:space="preserve">4. Российский образовательный портал </w:t>
      </w:r>
      <w:r w:rsidRPr="00045B64">
        <w:rPr>
          <w:sz w:val="24"/>
          <w:lang w:val="en-US" w:eastAsia="en-US"/>
        </w:rPr>
        <w:t>http</w:t>
      </w:r>
      <w:r w:rsidRPr="00045B64">
        <w:rPr>
          <w:sz w:val="24"/>
          <w:lang w:eastAsia="en-US"/>
        </w:rPr>
        <w:t>://</w:t>
      </w:r>
      <w:r w:rsidRPr="00045B64">
        <w:rPr>
          <w:sz w:val="24"/>
          <w:lang w:val="en-US" w:eastAsia="en-US"/>
        </w:rPr>
        <w:t>www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school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edu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ru</w:t>
      </w:r>
      <w:r w:rsidRPr="00045B64">
        <w:rPr>
          <w:sz w:val="24"/>
          <w:lang w:eastAsia="en-US"/>
        </w:rPr>
        <w:t xml:space="preserve"> </w:t>
      </w:r>
      <w:r w:rsidRPr="00045B64">
        <w:rPr>
          <w:rFonts w:ascii="Cambria" w:eastAsia="MS Mincho" w:hAnsi="Cambria"/>
          <w:color w:val="auto"/>
          <w:sz w:val="22"/>
          <w:lang w:eastAsia="en-US"/>
        </w:rPr>
        <w:br/>
      </w:r>
      <w:r w:rsidRPr="00045B64">
        <w:rPr>
          <w:sz w:val="24"/>
          <w:lang w:eastAsia="en-US"/>
        </w:rPr>
        <w:t>5. Федеральный Государственный Образовательный Стандарт</w:t>
      </w:r>
      <w:proofErr w:type="gramStart"/>
      <w:r w:rsidRPr="00045B64">
        <w:rPr>
          <w:sz w:val="24"/>
          <w:lang w:val="en-US" w:eastAsia="en-US"/>
        </w:rPr>
        <w:t>http</w:t>
      </w:r>
      <w:proofErr w:type="gramEnd"/>
      <w:r w:rsidRPr="00045B64">
        <w:rPr>
          <w:sz w:val="24"/>
          <w:lang w:eastAsia="en-US"/>
        </w:rPr>
        <w:t>://</w:t>
      </w:r>
      <w:r w:rsidRPr="00045B64">
        <w:rPr>
          <w:sz w:val="24"/>
          <w:lang w:val="en-US" w:eastAsia="en-US"/>
        </w:rPr>
        <w:t>standart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edu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ru</w:t>
      </w:r>
      <w:r w:rsidRPr="00045B64">
        <w:rPr>
          <w:sz w:val="24"/>
          <w:lang w:eastAsia="en-US"/>
        </w:rPr>
        <w:t xml:space="preserve">/ 6. Портал "Начальная школа" </w:t>
      </w:r>
      <w:r w:rsidRPr="00045B64">
        <w:rPr>
          <w:sz w:val="24"/>
          <w:lang w:val="en-US" w:eastAsia="en-US"/>
        </w:rPr>
        <w:t>http</w:t>
      </w:r>
      <w:r w:rsidRPr="00045B64">
        <w:rPr>
          <w:sz w:val="24"/>
          <w:lang w:eastAsia="en-US"/>
        </w:rPr>
        <w:t>://</w:t>
      </w:r>
      <w:r w:rsidRPr="00045B64">
        <w:rPr>
          <w:sz w:val="24"/>
          <w:lang w:val="en-US" w:eastAsia="en-US"/>
        </w:rPr>
        <w:t>nachalka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edu</w:t>
      </w:r>
      <w:r w:rsidRPr="00045B64">
        <w:rPr>
          <w:sz w:val="24"/>
          <w:lang w:eastAsia="en-US"/>
        </w:rPr>
        <w:t>.</w:t>
      </w:r>
      <w:r w:rsidRPr="00045B64">
        <w:rPr>
          <w:sz w:val="24"/>
          <w:lang w:val="en-US" w:eastAsia="en-US"/>
        </w:rPr>
        <w:t>ru</w:t>
      </w:r>
      <w:r w:rsidRPr="00045B64">
        <w:rPr>
          <w:sz w:val="24"/>
          <w:lang w:eastAsia="en-US"/>
        </w:rPr>
        <w:t>/</w:t>
      </w:r>
    </w:p>
    <w:p w:rsidR="00A3454A" w:rsidRPr="00045B64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  <w:sectPr w:rsidR="00A3454A" w:rsidRPr="00045B64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A3454A" w:rsidRPr="00045B64" w:rsidRDefault="00A3454A" w:rsidP="00A3454A">
      <w:pPr>
        <w:autoSpaceDE w:val="0"/>
        <w:autoSpaceDN w:val="0"/>
        <w:spacing w:after="78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</w:p>
    <w:p w:rsidR="00A3454A" w:rsidRPr="00045B64" w:rsidRDefault="00A3454A" w:rsidP="00A3454A">
      <w:pPr>
        <w:autoSpaceDE w:val="0"/>
        <w:autoSpaceDN w:val="0"/>
        <w:spacing w:after="0" w:line="230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b/>
          <w:sz w:val="24"/>
          <w:lang w:eastAsia="en-US"/>
        </w:rPr>
        <w:t>МАТЕРИАЛЬНО-ТЕХНИЧЕСКОЕ ОБЕСПЕЧЕНИЕ ОБРАЗОВАТЕЛЬНОГО ПРОЦЕССА</w:t>
      </w:r>
    </w:p>
    <w:p w:rsidR="00A3454A" w:rsidRPr="00045B64" w:rsidRDefault="00A3454A" w:rsidP="00A3454A">
      <w:pPr>
        <w:autoSpaceDE w:val="0"/>
        <w:autoSpaceDN w:val="0"/>
        <w:spacing w:before="346" w:after="0" w:line="230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b/>
          <w:sz w:val="24"/>
          <w:lang w:eastAsia="en-US"/>
        </w:rPr>
        <w:t>УЧЕБНОЕ ОБОРУДОВАНИЕ</w:t>
      </w:r>
    </w:p>
    <w:p w:rsidR="00A3454A" w:rsidRPr="00045B64" w:rsidRDefault="00A3454A" w:rsidP="00A3454A">
      <w:pPr>
        <w:autoSpaceDE w:val="0"/>
        <w:autoSpaceDN w:val="0"/>
        <w:spacing w:before="166" w:after="0" w:line="262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>Таблицы к основным разделам грамматического материала, содержащегося в программе по русскому языку.</w:t>
      </w:r>
    </w:p>
    <w:p w:rsidR="00A3454A" w:rsidRPr="00045B64" w:rsidRDefault="00A3454A" w:rsidP="00A3454A">
      <w:pPr>
        <w:autoSpaceDE w:val="0"/>
        <w:autoSpaceDN w:val="0"/>
        <w:spacing w:before="70" w:after="0" w:line="230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>Наборы сюжетных (предметных) картинок в соответствии с тематикой</w:t>
      </w:r>
    </w:p>
    <w:p w:rsidR="00A3454A" w:rsidRPr="00045B64" w:rsidRDefault="00A3454A" w:rsidP="00A3454A">
      <w:pPr>
        <w:autoSpaceDE w:val="0"/>
        <w:autoSpaceDN w:val="0"/>
        <w:spacing w:before="262" w:after="0" w:line="230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b/>
          <w:sz w:val="24"/>
          <w:lang w:eastAsia="en-US"/>
        </w:rPr>
        <w:t>ОБОРУДОВАНИЕ ДЛЯ ПРОВЕДЕНИЯ ПРАКТИЧЕСКИХ РАБОТ</w:t>
      </w:r>
    </w:p>
    <w:p w:rsidR="00A3454A" w:rsidRPr="00045B64" w:rsidRDefault="00A3454A" w:rsidP="00A3454A">
      <w:pPr>
        <w:autoSpaceDE w:val="0"/>
        <w:autoSpaceDN w:val="0"/>
        <w:spacing w:before="166" w:after="0" w:line="230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>1. Классная магнитная доска.</w:t>
      </w:r>
    </w:p>
    <w:p w:rsidR="00A3454A" w:rsidRPr="00045B64" w:rsidRDefault="00A3454A" w:rsidP="00A3454A">
      <w:pPr>
        <w:autoSpaceDE w:val="0"/>
        <w:autoSpaceDN w:val="0"/>
        <w:spacing w:before="70" w:after="0" w:line="230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045B64">
        <w:rPr>
          <w:sz w:val="24"/>
          <w:lang w:eastAsia="en-US"/>
        </w:rPr>
        <w:t>2. Настенная доска с приспособлением для крепления картинок.</w:t>
      </w:r>
    </w:p>
    <w:p w:rsidR="00A3454A" w:rsidRPr="00A3454A" w:rsidRDefault="00A3454A" w:rsidP="00A3454A">
      <w:pPr>
        <w:autoSpaceDE w:val="0"/>
        <w:autoSpaceDN w:val="0"/>
        <w:spacing w:before="72" w:after="0" w:line="262" w:lineRule="auto"/>
        <w:ind w:left="0" w:right="576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  <w:r w:rsidRPr="00A3454A">
        <w:rPr>
          <w:sz w:val="24"/>
          <w:lang w:eastAsia="en-US"/>
        </w:rPr>
        <w:t xml:space="preserve">3. Колонки </w:t>
      </w:r>
      <w:r w:rsidRPr="00A3454A">
        <w:rPr>
          <w:rFonts w:ascii="Cambria" w:eastAsia="MS Mincho" w:hAnsi="Cambria"/>
          <w:color w:val="auto"/>
          <w:sz w:val="22"/>
          <w:lang w:eastAsia="en-US"/>
        </w:rPr>
        <w:br/>
      </w:r>
      <w:r w:rsidRPr="00A3454A">
        <w:rPr>
          <w:sz w:val="24"/>
          <w:lang w:eastAsia="en-US"/>
        </w:rPr>
        <w:t>4. Компьютер с мультимедийным проектором</w:t>
      </w:r>
    </w:p>
    <w:p w:rsidR="00A3454A" w:rsidRPr="00A3454A" w:rsidRDefault="00A3454A" w:rsidP="00A3454A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  <w:sectPr w:rsidR="00A3454A" w:rsidRPr="00A3454A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A3454A" w:rsidRDefault="00A3454A" w:rsidP="00A3454A">
      <w:pPr>
        <w:pStyle w:val="1"/>
        <w:numPr>
          <w:ilvl w:val="0"/>
          <w:numId w:val="0"/>
        </w:numPr>
        <w:ind w:right="0"/>
        <w:rPr>
          <w:sz w:val="24"/>
          <w:szCs w:val="24"/>
        </w:rPr>
      </w:pPr>
    </w:p>
    <w:p w:rsidR="00A3454A" w:rsidRPr="00045B64" w:rsidRDefault="00A3454A" w:rsidP="00A3454A">
      <w:pPr>
        <w:pStyle w:val="1"/>
        <w:numPr>
          <w:ilvl w:val="0"/>
          <w:numId w:val="0"/>
        </w:numPr>
        <w:ind w:right="0"/>
        <w:rPr>
          <w:sz w:val="24"/>
          <w:szCs w:val="24"/>
        </w:rPr>
      </w:pPr>
      <w:r w:rsidRPr="00045B64">
        <w:rPr>
          <w:sz w:val="24"/>
          <w:szCs w:val="24"/>
        </w:rPr>
        <w:t>ПОЯСНИТЕЛЬНАЯ ЗАПИСКА</w:t>
      </w:r>
      <w:r w:rsidRPr="00045B64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50" w:line="259" w:lineRule="auto"/>
        <w:ind w:left="554" w:right="0" w:firstLine="0"/>
        <w:jc w:val="left"/>
        <w:rPr>
          <w:sz w:val="24"/>
          <w:szCs w:val="24"/>
        </w:rPr>
      </w:pP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proofErr w:type="gramStart"/>
      <w:r w:rsidRPr="00045B64">
        <w:rPr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45B64">
        <w:rPr>
          <w:sz w:val="24"/>
          <w:szCs w:val="24"/>
        </w:rPr>
        <w:t xml:space="preserve">»), а также </w:t>
      </w:r>
      <w:proofErr w:type="gramStart"/>
      <w:r w:rsidRPr="00045B64">
        <w:rPr>
          <w:sz w:val="24"/>
          <w:szCs w:val="24"/>
        </w:rPr>
        <w:t>ориентирована</w:t>
      </w:r>
      <w:proofErr w:type="gramEnd"/>
      <w:r w:rsidRPr="00045B64">
        <w:rPr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107" w:line="259" w:lineRule="auto"/>
        <w:ind w:left="554" w:right="0" w:firstLine="0"/>
        <w:jc w:val="left"/>
        <w:rPr>
          <w:sz w:val="24"/>
          <w:szCs w:val="24"/>
        </w:rPr>
      </w:pP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0" w:line="259" w:lineRule="auto"/>
        <w:ind w:left="554" w:right="0" w:firstLine="0"/>
        <w:jc w:val="left"/>
        <w:rPr>
          <w:sz w:val="24"/>
          <w:szCs w:val="24"/>
        </w:rPr>
      </w:pPr>
      <w:r w:rsidRPr="00045B64">
        <w:rPr>
          <w:rFonts w:ascii="Calibri" w:eastAsia="Calibri" w:hAnsi="Calibri" w:cs="Calibri"/>
          <w:b/>
          <w:sz w:val="24"/>
          <w:szCs w:val="24"/>
        </w:rPr>
        <w:t>ОБЩАЯ ХАРАКТЕРИСТИКА УЧЕБНОГО ПРЕДМЕТА</w:t>
      </w:r>
      <w:r w:rsidRPr="00045B64">
        <w:rPr>
          <w:b/>
          <w:sz w:val="24"/>
          <w:szCs w:val="24"/>
        </w:rPr>
        <w:t xml:space="preserve"> «РУССКИЙ ЯЗЫК»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50" w:line="259" w:lineRule="auto"/>
        <w:ind w:left="554" w:right="0" w:firstLine="0"/>
        <w:jc w:val="left"/>
        <w:rPr>
          <w:sz w:val="24"/>
          <w:szCs w:val="24"/>
        </w:rPr>
      </w:pP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45B64">
        <w:rPr>
          <w:sz w:val="24"/>
          <w:szCs w:val="24"/>
        </w:rPr>
        <w:t>обучающихся</w:t>
      </w:r>
      <w:proofErr w:type="gramEnd"/>
      <w:r w:rsidRPr="00045B64">
        <w:rPr>
          <w:sz w:val="24"/>
          <w:szCs w:val="24"/>
        </w:rPr>
        <w:t xml:space="preserve"> по другим учебным предметам.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</w:t>
      </w:r>
      <w:r w:rsidRPr="00045B64">
        <w:rPr>
          <w:sz w:val="24"/>
          <w:szCs w:val="24"/>
        </w:rPr>
        <w:lastRenderedPageBreak/>
        <w:t xml:space="preserve">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114" w:line="259" w:lineRule="auto"/>
        <w:ind w:left="554" w:right="0" w:firstLine="0"/>
        <w:jc w:val="left"/>
        <w:rPr>
          <w:sz w:val="24"/>
          <w:szCs w:val="24"/>
        </w:rPr>
      </w:pP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pStyle w:val="1"/>
        <w:numPr>
          <w:ilvl w:val="0"/>
          <w:numId w:val="0"/>
        </w:numPr>
        <w:ind w:left="549" w:right="0"/>
        <w:rPr>
          <w:sz w:val="24"/>
          <w:szCs w:val="24"/>
        </w:rPr>
      </w:pPr>
      <w:r w:rsidRPr="00045B64">
        <w:rPr>
          <w:sz w:val="24"/>
          <w:szCs w:val="24"/>
        </w:rPr>
        <w:t>ЦЕЛИ ИЗУЧЕНИЯ УЧЕБНОГО ПРЕДМЕТА</w:t>
      </w:r>
      <w:r w:rsidRPr="00045B64">
        <w:rPr>
          <w:color w:val="333333"/>
          <w:sz w:val="24"/>
          <w:szCs w:val="24"/>
        </w:rPr>
        <w:t xml:space="preserve"> </w:t>
      </w:r>
      <w:r w:rsidRPr="00045B64">
        <w:rPr>
          <w:sz w:val="24"/>
          <w:szCs w:val="24"/>
        </w:rPr>
        <w:t>«РУССКИЙ ЯЗЫК»</w:t>
      </w:r>
      <w:r w:rsidRPr="00045B64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50" w:line="259" w:lineRule="auto"/>
        <w:ind w:left="554" w:right="0" w:firstLine="0"/>
        <w:jc w:val="left"/>
        <w:rPr>
          <w:sz w:val="24"/>
          <w:szCs w:val="24"/>
        </w:rPr>
      </w:pP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1044" w:right="0"/>
        <w:rPr>
          <w:sz w:val="24"/>
          <w:szCs w:val="24"/>
        </w:rPr>
      </w:pPr>
      <w:r w:rsidRPr="00045B64">
        <w:rPr>
          <w:sz w:val="24"/>
          <w:szCs w:val="24"/>
        </w:rPr>
        <w:t>Изучение русского языка направлено на достижение следующих целей: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1"/>
        </w:numPr>
        <w:ind w:right="0" w:firstLine="600"/>
        <w:rPr>
          <w:sz w:val="24"/>
          <w:szCs w:val="24"/>
        </w:rPr>
      </w:pPr>
      <w:proofErr w:type="gramStart"/>
      <w:r w:rsidRPr="00045B64">
        <w:rPr>
          <w:sz w:val="24"/>
          <w:szCs w:val="24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  <w:proofErr w:type="gramEnd"/>
    </w:p>
    <w:p w:rsidR="00A3454A" w:rsidRPr="00045B64" w:rsidRDefault="00A3454A" w:rsidP="00A3454A">
      <w:pPr>
        <w:numPr>
          <w:ilvl w:val="0"/>
          <w:numId w:val="1"/>
        </w:numPr>
        <w:ind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1"/>
        </w:numPr>
        <w:ind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1"/>
        </w:numPr>
        <w:ind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1"/>
        </w:numPr>
        <w:ind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52"/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 xml:space="preserve">Ряд задач по совершенствованию речевой деятельности решаются совместно с учебным предметом «Литературное чтение». </w:t>
      </w:r>
    </w:p>
    <w:p w:rsidR="00A3454A" w:rsidRPr="00045B64" w:rsidRDefault="00A3454A" w:rsidP="00A3454A">
      <w:pPr>
        <w:spacing w:after="18" w:line="259" w:lineRule="auto"/>
        <w:ind w:left="1034" w:right="0" w:firstLine="0"/>
        <w:jc w:val="left"/>
        <w:rPr>
          <w:sz w:val="24"/>
          <w:szCs w:val="24"/>
        </w:rPr>
      </w:pPr>
      <w:r w:rsidRPr="00045B64">
        <w:rPr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0" w:line="259" w:lineRule="auto"/>
        <w:ind w:left="1034" w:right="0" w:firstLine="0"/>
        <w:jc w:val="left"/>
        <w:rPr>
          <w:sz w:val="24"/>
          <w:szCs w:val="24"/>
        </w:rPr>
      </w:pPr>
      <w:r w:rsidRPr="00045B64">
        <w:rPr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21" w:line="259" w:lineRule="auto"/>
        <w:ind w:left="1034" w:right="0" w:firstLine="0"/>
        <w:jc w:val="left"/>
        <w:rPr>
          <w:sz w:val="24"/>
          <w:szCs w:val="24"/>
        </w:rPr>
      </w:pP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114" w:line="259" w:lineRule="auto"/>
        <w:ind w:left="554" w:right="0" w:firstLine="0"/>
        <w:jc w:val="left"/>
        <w:rPr>
          <w:sz w:val="24"/>
          <w:szCs w:val="24"/>
        </w:rPr>
      </w:pP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pStyle w:val="1"/>
        <w:numPr>
          <w:ilvl w:val="0"/>
          <w:numId w:val="0"/>
        </w:numPr>
        <w:ind w:left="549" w:right="0"/>
        <w:rPr>
          <w:sz w:val="24"/>
          <w:szCs w:val="24"/>
        </w:rPr>
      </w:pPr>
      <w:r w:rsidRPr="00045B64">
        <w:rPr>
          <w:sz w:val="24"/>
          <w:szCs w:val="24"/>
        </w:rPr>
        <w:lastRenderedPageBreak/>
        <w:t>МЕСТО УЧЕБНОГО ПРЕДМЕТА</w:t>
      </w:r>
      <w:r w:rsidRPr="00045B64">
        <w:rPr>
          <w:color w:val="333333"/>
          <w:sz w:val="24"/>
          <w:szCs w:val="24"/>
        </w:rPr>
        <w:t xml:space="preserve"> </w:t>
      </w:r>
      <w:r w:rsidRPr="00045B64">
        <w:rPr>
          <w:sz w:val="24"/>
          <w:szCs w:val="24"/>
        </w:rPr>
        <w:t>«РУССКИЙ ЯЗЫК» В УЧЕБНОМ ПЛАНЕ</w:t>
      </w:r>
      <w:r w:rsidRPr="00045B64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100" w:line="259" w:lineRule="auto"/>
        <w:ind w:left="554" w:right="0" w:firstLine="0"/>
        <w:jc w:val="left"/>
        <w:rPr>
          <w:sz w:val="24"/>
          <w:szCs w:val="24"/>
        </w:rPr>
      </w:pP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37"/>
        <w:ind w:left="595" w:right="0"/>
        <w:rPr>
          <w:sz w:val="24"/>
          <w:szCs w:val="24"/>
        </w:rPr>
      </w:pPr>
      <w:r w:rsidRPr="00045B64">
        <w:rPr>
          <w:sz w:val="24"/>
          <w:szCs w:val="24"/>
        </w:rPr>
        <w:t>Общее число часов, отведённых на изучение «Русского языка», – 675 (5 часов в неделю в каждом классе): в 3 классе –  170 ч.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4" w:line="271" w:lineRule="auto"/>
        <w:ind w:left="549" w:right="0"/>
        <w:rPr>
          <w:sz w:val="24"/>
          <w:szCs w:val="24"/>
        </w:rPr>
      </w:pPr>
      <w:r w:rsidRPr="00045B64">
        <w:rPr>
          <w:b/>
          <w:sz w:val="24"/>
          <w:szCs w:val="24"/>
        </w:rPr>
        <w:t>СОДЕРЖАНИЕ УЧЕБНОГО ПРЕДМЕТА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55" w:line="259" w:lineRule="auto"/>
        <w:ind w:left="554" w:right="0" w:firstLine="0"/>
        <w:jc w:val="left"/>
        <w:rPr>
          <w:sz w:val="24"/>
          <w:szCs w:val="24"/>
        </w:rPr>
      </w:pP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4" w:line="271" w:lineRule="auto"/>
        <w:ind w:left="549" w:right="0"/>
        <w:rPr>
          <w:sz w:val="24"/>
          <w:szCs w:val="24"/>
        </w:rPr>
      </w:pPr>
      <w:r w:rsidRPr="00045B64">
        <w:rPr>
          <w:b/>
          <w:sz w:val="24"/>
          <w:szCs w:val="24"/>
        </w:rPr>
        <w:t>3 КЛАСС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55" w:line="259" w:lineRule="auto"/>
        <w:ind w:left="554" w:right="0" w:firstLine="0"/>
        <w:jc w:val="left"/>
        <w:rPr>
          <w:sz w:val="24"/>
          <w:szCs w:val="24"/>
        </w:rPr>
      </w:pP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pStyle w:val="1"/>
        <w:numPr>
          <w:ilvl w:val="0"/>
          <w:numId w:val="0"/>
        </w:numPr>
        <w:ind w:left="1044" w:right="0"/>
        <w:rPr>
          <w:sz w:val="24"/>
          <w:szCs w:val="24"/>
        </w:rPr>
      </w:pPr>
      <w:r w:rsidRPr="00045B64">
        <w:rPr>
          <w:sz w:val="24"/>
          <w:szCs w:val="24"/>
        </w:rPr>
        <w:t>Сведения о русском языке</w:t>
      </w:r>
      <w:r w:rsidRPr="00045B64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A3454A" w:rsidRPr="00045B64" w:rsidRDefault="00A3454A" w:rsidP="00A3454A">
      <w:pPr>
        <w:ind w:left="1044" w:right="0"/>
        <w:rPr>
          <w:sz w:val="24"/>
          <w:szCs w:val="24"/>
        </w:rPr>
      </w:pPr>
      <w:r w:rsidRPr="00045B64">
        <w:rPr>
          <w:sz w:val="24"/>
          <w:szCs w:val="24"/>
        </w:rPr>
        <w:t xml:space="preserve">Русский язык как государственный язык Российской Федерации. </w:t>
      </w:r>
    </w:p>
    <w:p w:rsidR="00A3454A" w:rsidRPr="00045B64" w:rsidRDefault="00A3454A" w:rsidP="00A3454A">
      <w:pPr>
        <w:ind w:left="444" w:right="0"/>
        <w:rPr>
          <w:sz w:val="24"/>
          <w:szCs w:val="24"/>
        </w:rPr>
      </w:pPr>
      <w:r w:rsidRPr="00045B64">
        <w:rPr>
          <w:sz w:val="24"/>
          <w:szCs w:val="24"/>
        </w:rPr>
        <w:t>Методы познания языка: наблюдение, анализ, лингвистический эксперимент.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pStyle w:val="1"/>
        <w:numPr>
          <w:ilvl w:val="0"/>
          <w:numId w:val="0"/>
        </w:numPr>
        <w:ind w:left="1044" w:right="0"/>
        <w:rPr>
          <w:sz w:val="24"/>
          <w:szCs w:val="24"/>
        </w:rPr>
      </w:pPr>
      <w:r w:rsidRPr="00045B64">
        <w:rPr>
          <w:sz w:val="24"/>
          <w:szCs w:val="24"/>
        </w:rPr>
        <w:t>Фонетика и графика</w:t>
      </w:r>
      <w:r w:rsidRPr="00045B64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46"/>
        <w:ind w:left="434" w:right="0" w:firstLine="600"/>
        <w:rPr>
          <w:sz w:val="24"/>
          <w:szCs w:val="24"/>
        </w:rPr>
      </w:pPr>
      <w:proofErr w:type="gramStart"/>
      <w:r w:rsidRPr="00045B64">
        <w:rPr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  <w:proofErr w:type="gramEnd"/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 xml:space="preserve">Соотношение </w:t>
      </w:r>
      <w:r w:rsidRPr="00045B64">
        <w:rPr>
          <w:sz w:val="24"/>
          <w:szCs w:val="24"/>
        </w:rPr>
        <w:tab/>
        <w:t xml:space="preserve">звукового </w:t>
      </w:r>
      <w:r w:rsidRPr="00045B64">
        <w:rPr>
          <w:sz w:val="24"/>
          <w:szCs w:val="24"/>
        </w:rPr>
        <w:tab/>
        <w:t xml:space="preserve">и </w:t>
      </w:r>
      <w:r w:rsidRPr="00045B64">
        <w:rPr>
          <w:sz w:val="24"/>
          <w:szCs w:val="24"/>
        </w:rPr>
        <w:tab/>
        <w:t xml:space="preserve">буквенного </w:t>
      </w:r>
      <w:r w:rsidRPr="00045B64">
        <w:rPr>
          <w:sz w:val="24"/>
          <w:szCs w:val="24"/>
        </w:rPr>
        <w:tab/>
        <w:t xml:space="preserve">состава </w:t>
      </w:r>
      <w:r w:rsidRPr="00045B64">
        <w:rPr>
          <w:sz w:val="24"/>
          <w:szCs w:val="24"/>
        </w:rPr>
        <w:tab/>
        <w:t xml:space="preserve">в </w:t>
      </w:r>
      <w:r w:rsidRPr="00045B64">
        <w:rPr>
          <w:sz w:val="24"/>
          <w:szCs w:val="24"/>
        </w:rPr>
        <w:tab/>
        <w:t xml:space="preserve">словах </w:t>
      </w:r>
      <w:r w:rsidRPr="00045B64">
        <w:rPr>
          <w:sz w:val="24"/>
          <w:szCs w:val="24"/>
        </w:rPr>
        <w:tab/>
        <w:t>с разделительными ь и ъ, в словах с непроизносимыми согласными.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Использование алфавита при работе со словарями, справочниками, каталогами.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pStyle w:val="1"/>
        <w:numPr>
          <w:ilvl w:val="0"/>
          <w:numId w:val="0"/>
        </w:numPr>
        <w:ind w:left="1044" w:right="0"/>
        <w:rPr>
          <w:sz w:val="24"/>
          <w:szCs w:val="24"/>
        </w:rPr>
      </w:pPr>
      <w:r w:rsidRPr="00045B64">
        <w:rPr>
          <w:sz w:val="24"/>
          <w:szCs w:val="24"/>
        </w:rPr>
        <w:t>Орфоэпия</w:t>
      </w:r>
      <w:hyperlink r:id="rId9" w:anchor="_ftn1">
        <w:r w:rsidRPr="00045B64">
          <w:rPr>
            <w:rFonts w:ascii="Calibri" w:eastAsia="Calibri" w:hAnsi="Calibri" w:cs="Calibri"/>
            <w:b w:val="0"/>
            <w:sz w:val="24"/>
            <w:szCs w:val="24"/>
          </w:rPr>
          <w:t xml:space="preserve"> </w:t>
        </w:r>
      </w:hyperlink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Использование орфоэпического словаря для решения практических задач.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pStyle w:val="1"/>
        <w:numPr>
          <w:ilvl w:val="0"/>
          <w:numId w:val="0"/>
        </w:numPr>
        <w:ind w:left="1044" w:right="0"/>
        <w:rPr>
          <w:sz w:val="24"/>
          <w:szCs w:val="24"/>
        </w:rPr>
      </w:pPr>
      <w:r w:rsidRPr="00045B64">
        <w:rPr>
          <w:sz w:val="24"/>
          <w:szCs w:val="24"/>
        </w:rPr>
        <w:t>Лексика</w:t>
      </w:r>
      <w:r w:rsidRPr="00045B64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A3454A" w:rsidRPr="00045B64" w:rsidRDefault="00A3454A" w:rsidP="00A3454A">
      <w:pPr>
        <w:ind w:left="1044" w:right="0"/>
        <w:rPr>
          <w:sz w:val="24"/>
          <w:szCs w:val="24"/>
        </w:rPr>
      </w:pPr>
      <w:r w:rsidRPr="00045B64">
        <w:rPr>
          <w:sz w:val="24"/>
          <w:szCs w:val="24"/>
        </w:rPr>
        <w:t>Повторение: лексическое значение слова.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Прямое и переносное значение слова (ознакомление). Устаревшие слова (ознакомление).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pStyle w:val="1"/>
        <w:numPr>
          <w:ilvl w:val="0"/>
          <w:numId w:val="0"/>
        </w:numPr>
        <w:ind w:left="1044" w:right="0"/>
        <w:rPr>
          <w:sz w:val="24"/>
          <w:szCs w:val="24"/>
        </w:rPr>
      </w:pPr>
      <w:r w:rsidRPr="00045B64">
        <w:rPr>
          <w:sz w:val="24"/>
          <w:szCs w:val="24"/>
        </w:rPr>
        <w:t>Состав слова (морфемика)</w:t>
      </w:r>
      <w:r w:rsidRPr="00045B64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43"/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pStyle w:val="1"/>
        <w:numPr>
          <w:ilvl w:val="0"/>
          <w:numId w:val="0"/>
        </w:numPr>
        <w:ind w:left="1044" w:right="0"/>
        <w:rPr>
          <w:sz w:val="24"/>
          <w:szCs w:val="24"/>
        </w:rPr>
      </w:pPr>
      <w:r w:rsidRPr="00045B64">
        <w:rPr>
          <w:sz w:val="24"/>
          <w:szCs w:val="24"/>
        </w:rPr>
        <w:t>Морфология</w:t>
      </w:r>
      <w:r w:rsidRPr="00045B64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A3454A" w:rsidRPr="00045B64" w:rsidRDefault="00A3454A" w:rsidP="00A3454A">
      <w:pPr>
        <w:ind w:left="1044" w:right="0"/>
        <w:rPr>
          <w:sz w:val="24"/>
          <w:szCs w:val="24"/>
        </w:rPr>
      </w:pPr>
      <w:r w:rsidRPr="00045B64">
        <w:rPr>
          <w:sz w:val="24"/>
          <w:szCs w:val="24"/>
        </w:rPr>
        <w:t>Части речи.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</w:t>
      </w:r>
      <w:r w:rsidRPr="00045B64">
        <w:rPr>
          <w:sz w:val="24"/>
          <w:szCs w:val="24"/>
        </w:rPr>
        <w:lastRenderedPageBreak/>
        <w:t>падежам и числам (склонение). Имена существительные 1, 2, 3­го склонения. Имена существительные одушевлённые и неодушевлённые.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045B64">
        <w:rPr>
          <w:sz w:val="24"/>
          <w:szCs w:val="24"/>
        </w:rPr>
        <w:t>-и</w:t>
      </w:r>
      <w:proofErr w:type="gramEnd"/>
      <w:r w:rsidRPr="00045B64">
        <w:rPr>
          <w:sz w:val="24"/>
          <w:szCs w:val="24"/>
        </w:rPr>
        <w:t>й, -ов, -ин). Склонение имён прилагательных.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1044" w:right="0"/>
        <w:rPr>
          <w:sz w:val="24"/>
          <w:szCs w:val="24"/>
        </w:rPr>
      </w:pPr>
      <w:r w:rsidRPr="00045B64">
        <w:rPr>
          <w:sz w:val="24"/>
          <w:szCs w:val="24"/>
        </w:rPr>
        <w:t>Частица не, её значение.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pStyle w:val="1"/>
        <w:numPr>
          <w:ilvl w:val="0"/>
          <w:numId w:val="0"/>
        </w:numPr>
        <w:ind w:left="1044" w:right="0"/>
        <w:rPr>
          <w:sz w:val="24"/>
          <w:szCs w:val="24"/>
        </w:rPr>
      </w:pPr>
      <w:r w:rsidRPr="00045B64">
        <w:rPr>
          <w:sz w:val="24"/>
          <w:szCs w:val="24"/>
        </w:rPr>
        <w:t>Синтаксис</w:t>
      </w:r>
      <w:r w:rsidRPr="00045B64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Наблюдение за однородными членами предложения с союзами и, а, но и без союзов.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pStyle w:val="1"/>
        <w:numPr>
          <w:ilvl w:val="0"/>
          <w:numId w:val="0"/>
        </w:numPr>
        <w:ind w:left="1044" w:right="0"/>
        <w:rPr>
          <w:sz w:val="24"/>
          <w:szCs w:val="24"/>
        </w:rPr>
      </w:pPr>
      <w:r w:rsidRPr="00045B64">
        <w:rPr>
          <w:sz w:val="24"/>
          <w:szCs w:val="24"/>
        </w:rPr>
        <w:t>Орфография и пунктуация</w:t>
      </w:r>
      <w:r w:rsidRPr="00045B64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Использование орфографического словаря для определения (уточнения) написания слова.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line="262" w:lineRule="auto"/>
        <w:ind w:left="426" w:right="12" w:firstLine="608"/>
        <w:jc w:val="left"/>
        <w:rPr>
          <w:sz w:val="24"/>
          <w:szCs w:val="24"/>
        </w:rPr>
      </w:pPr>
      <w:proofErr w:type="gramStart"/>
      <w:r w:rsidRPr="00045B64">
        <w:rPr>
          <w:sz w:val="24"/>
          <w:szCs w:val="24"/>
        </w:rPr>
        <w:t>Правила правописания и их применение: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  <w:r w:rsidRPr="00045B64">
        <w:rPr>
          <w:sz w:val="24"/>
          <w:szCs w:val="24"/>
        </w:rPr>
        <w:t>разделительный твёрдый знак;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  <w:r w:rsidRPr="00045B64">
        <w:rPr>
          <w:sz w:val="24"/>
          <w:szCs w:val="24"/>
        </w:rPr>
        <w:t>непроизносимые согласные в корне слова;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  <w:r w:rsidRPr="00045B64">
        <w:rPr>
          <w:sz w:val="24"/>
          <w:szCs w:val="24"/>
        </w:rPr>
        <w:t>мягкий знак после шипящих на конце имён существительных;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  <w:r w:rsidRPr="00045B64">
        <w:rPr>
          <w:sz w:val="24"/>
          <w:szCs w:val="24"/>
        </w:rPr>
        <w:t>безударные гласные в падежных окончаниях имён существительных (на уровне наблюдения);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  <w:r w:rsidRPr="00045B64">
        <w:rPr>
          <w:sz w:val="24"/>
          <w:szCs w:val="24"/>
        </w:rPr>
        <w:t>безударные гласные в падежных око</w:t>
      </w:r>
      <w:r>
        <w:rPr>
          <w:sz w:val="24"/>
          <w:szCs w:val="24"/>
        </w:rPr>
        <w:t xml:space="preserve">нчаниях имён прилагательных (на </w:t>
      </w:r>
      <w:r w:rsidRPr="00045B64">
        <w:rPr>
          <w:sz w:val="24"/>
          <w:szCs w:val="24"/>
        </w:rPr>
        <w:t>уровне наблюдения);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  <w:r w:rsidRPr="00045B64">
        <w:rPr>
          <w:sz w:val="24"/>
          <w:szCs w:val="24"/>
        </w:rPr>
        <w:t>раздельное написание предлогов с личными местоимениями;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  <w:r w:rsidRPr="00045B64">
        <w:rPr>
          <w:sz w:val="24"/>
          <w:szCs w:val="24"/>
        </w:rPr>
        <w:t>непроверяемые гласные и согласные (перечень слов в орфографическом словаре учебника);</w:t>
      </w:r>
      <w:proofErr w:type="gramEnd"/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  <w:r w:rsidRPr="00045B64">
        <w:rPr>
          <w:sz w:val="24"/>
          <w:szCs w:val="24"/>
        </w:rPr>
        <w:t>раздельное написание частицы не с глаголами.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pStyle w:val="1"/>
        <w:numPr>
          <w:ilvl w:val="0"/>
          <w:numId w:val="0"/>
        </w:numPr>
        <w:ind w:left="1044" w:right="0"/>
        <w:rPr>
          <w:sz w:val="24"/>
          <w:szCs w:val="24"/>
        </w:rPr>
      </w:pPr>
      <w:r w:rsidRPr="00045B64">
        <w:rPr>
          <w:sz w:val="24"/>
          <w:szCs w:val="24"/>
        </w:rPr>
        <w:t>Развитие речи</w:t>
      </w:r>
      <w:r w:rsidRPr="00045B64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lastRenderedPageBreak/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1044" w:right="0"/>
        <w:rPr>
          <w:sz w:val="24"/>
          <w:szCs w:val="24"/>
        </w:rPr>
      </w:pPr>
      <w:r w:rsidRPr="00045B64">
        <w:rPr>
          <w:sz w:val="24"/>
          <w:szCs w:val="24"/>
        </w:rPr>
        <w:t>Жанр письма, объявления.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Изложение текста по коллективно или самостоятельно составленному плану.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>Изучающее чтение. Функции ознакомительного чтения, ситуации применения.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55" w:line="259" w:lineRule="auto"/>
        <w:ind w:left="554" w:right="0" w:firstLine="0"/>
        <w:jc w:val="left"/>
        <w:rPr>
          <w:sz w:val="24"/>
          <w:szCs w:val="24"/>
        </w:rPr>
      </w:pP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pStyle w:val="1"/>
        <w:numPr>
          <w:ilvl w:val="0"/>
          <w:numId w:val="0"/>
        </w:numPr>
        <w:ind w:left="549" w:right="0"/>
        <w:rPr>
          <w:sz w:val="24"/>
          <w:szCs w:val="24"/>
        </w:rPr>
      </w:pPr>
      <w:r w:rsidRPr="00045B64">
        <w:rPr>
          <w:sz w:val="24"/>
          <w:szCs w:val="24"/>
        </w:rPr>
        <w:t>ПЛАНИРУЕМЫЕ ОБРАЗОВАТЕЛЬНЫЕ РЕЗУЛЬТАТЫ</w:t>
      </w:r>
      <w:r w:rsidRPr="00045B64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50" w:line="259" w:lineRule="auto"/>
        <w:ind w:left="554" w:right="0" w:firstLine="0"/>
        <w:jc w:val="left"/>
        <w:rPr>
          <w:sz w:val="24"/>
          <w:szCs w:val="24"/>
        </w:rPr>
      </w:pP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45B64">
        <w:rPr>
          <w:sz w:val="24"/>
          <w:szCs w:val="24"/>
        </w:rPr>
        <w:t>обучающимися</w:t>
      </w:r>
      <w:proofErr w:type="gramEnd"/>
      <w:r w:rsidRPr="00045B64">
        <w:rPr>
          <w:sz w:val="24"/>
          <w:szCs w:val="24"/>
        </w:rPr>
        <w:t xml:space="preserve"> личностных, метапредметных и предметных результатов освоения учебного предмета.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55" w:line="259" w:lineRule="auto"/>
        <w:ind w:left="554" w:right="0" w:firstLine="0"/>
        <w:jc w:val="left"/>
        <w:rPr>
          <w:sz w:val="24"/>
          <w:szCs w:val="24"/>
        </w:rPr>
      </w:pP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pStyle w:val="1"/>
        <w:numPr>
          <w:ilvl w:val="0"/>
          <w:numId w:val="0"/>
        </w:numPr>
        <w:ind w:left="549" w:right="0"/>
        <w:rPr>
          <w:sz w:val="24"/>
          <w:szCs w:val="24"/>
        </w:rPr>
      </w:pPr>
      <w:r w:rsidRPr="00045B64">
        <w:rPr>
          <w:sz w:val="24"/>
          <w:szCs w:val="24"/>
        </w:rPr>
        <w:t>ЛИЧНОСТНЫЕ РЕЗУЛЬТАТЫ</w:t>
      </w:r>
      <w:r w:rsidRPr="00045B64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0" w:line="259" w:lineRule="auto"/>
        <w:ind w:left="554" w:right="0" w:firstLine="0"/>
        <w:jc w:val="left"/>
        <w:rPr>
          <w:sz w:val="24"/>
          <w:szCs w:val="24"/>
        </w:rPr>
      </w:pP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49"/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 xml:space="preserve">В результате изучения предмета «Русский язык» в начальной школе </w:t>
      </w:r>
      <w:proofErr w:type="gramStart"/>
      <w:r w:rsidRPr="00045B64">
        <w:rPr>
          <w:sz w:val="24"/>
          <w:szCs w:val="24"/>
        </w:rPr>
        <w:t>у</w:t>
      </w:r>
      <w:proofErr w:type="gramEnd"/>
      <w:r w:rsidRPr="00045B64">
        <w:rPr>
          <w:sz w:val="24"/>
          <w:szCs w:val="24"/>
        </w:rPr>
        <w:t xml:space="preserve"> обучающегося будут сформированы следующие личностные результаты: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4" w:line="271" w:lineRule="auto"/>
        <w:ind w:left="549" w:right="0"/>
        <w:rPr>
          <w:sz w:val="24"/>
          <w:szCs w:val="24"/>
        </w:rPr>
      </w:pPr>
      <w:r w:rsidRPr="00045B64">
        <w:rPr>
          <w:b/>
          <w:sz w:val="24"/>
          <w:szCs w:val="24"/>
        </w:rPr>
        <w:t>гражданско-патриотического воспитания</w:t>
      </w:r>
      <w:r w:rsidRPr="00045B64">
        <w:rPr>
          <w:sz w:val="24"/>
          <w:szCs w:val="24"/>
        </w:rPr>
        <w:t>: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 xml:space="preserve">проявление уважения к своему и другим народам, </w:t>
      </w:r>
      <w:proofErr w:type="gramStart"/>
      <w:r w:rsidRPr="00045B64">
        <w:rPr>
          <w:sz w:val="24"/>
          <w:szCs w:val="24"/>
        </w:rPr>
        <w:t>формируемое</w:t>
      </w:r>
      <w:proofErr w:type="gramEnd"/>
      <w:r w:rsidRPr="00045B64">
        <w:rPr>
          <w:sz w:val="24"/>
          <w:szCs w:val="24"/>
        </w:rPr>
        <w:t xml:space="preserve"> в том числе на основе примеров из текстов, с которыми идёт работа на уроках русского языка;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2"/>
        </w:numPr>
        <w:spacing w:after="49"/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45" w:line="271" w:lineRule="auto"/>
        <w:ind w:left="549" w:right="0"/>
        <w:rPr>
          <w:sz w:val="24"/>
          <w:szCs w:val="24"/>
        </w:rPr>
      </w:pPr>
      <w:r w:rsidRPr="00045B64">
        <w:rPr>
          <w:b/>
          <w:sz w:val="24"/>
          <w:szCs w:val="24"/>
        </w:rPr>
        <w:t>духовно-нравственного воспитания</w:t>
      </w:r>
      <w:r w:rsidRPr="00045B64">
        <w:rPr>
          <w:sz w:val="24"/>
          <w:szCs w:val="24"/>
        </w:rPr>
        <w:t>: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2"/>
        </w:numPr>
        <w:spacing w:after="46"/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 xml:space="preserve">осознание языка как одной из главных духовно-нравственных ценностей народа; 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lastRenderedPageBreak/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45B64">
        <w:rPr>
          <w:sz w:val="24"/>
          <w:szCs w:val="24"/>
        </w:rPr>
        <w:t>дств дл</w:t>
      </w:r>
      <w:proofErr w:type="gramEnd"/>
      <w:r w:rsidRPr="00045B64">
        <w:rPr>
          <w:sz w:val="24"/>
          <w:szCs w:val="24"/>
        </w:rPr>
        <w:t>я выражения своего состояния и чувств;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2"/>
        </w:numPr>
        <w:spacing w:after="47"/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4" w:line="271" w:lineRule="auto"/>
        <w:ind w:left="549" w:right="0"/>
        <w:rPr>
          <w:sz w:val="24"/>
          <w:szCs w:val="24"/>
        </w:rPr>
      </w:pPr>
      <w:r w:rsidRPr="00045B64">
        <w:rPr>
          <w:b/>
          <w:sz w:val="24"/>
          <w:szCs w:val="24"/>
        </w:rPr>
        <w:t>эстетического воспитания</w:t>
      </w:r>
      <w:r w:rsidRPr="00045B64">
        <w:rPr>
          <w:sz w:val="24"/>
          <w:szCs w:val="24"/>
        </w:rPr>
        <w:t>: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 xml:space="preserve">стремление к самовыражению в искусстве слова; осознание важности </w:t>
      </w:r>
    </w:p>
    <w:p w:rsidR="00A3454A" w:rsidRPr="00045B64" w:rsidRDefault="00A3454A" w:rsidP="00A3454A">
      <w:pPr>
        <w:ind w:left="1404" w:right="0"/>
        <w:rPr>
          <w:sz w:val="24"/>
          <w:szCs w:val="24"/>
        </w:rPr>
      </w:pPr>
      <w:r w:rsidRPr="00045B64">
        <w:rPr>
          <w:sz w:val="24"/>
          <w:szCs w:val="24"/>
        </w:rPr>
        <w:t>русского языка как средства общения и самовыражения;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37" w:line="271" w:lineRule="auto"/>
        <w:ind w:left="549" w:right="0"/>
        <w:rPr>
          <w:sz w:val="24"/>
          <w:szCs w:val="24"/>
        </w:rPr>
      </w:pPr>
      <w:r w:rsidRPr="00045B64">
        <w:rPr>
          <w:b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045B64">
        <w:rPr>
          <w:sz w:val="24"/>
          <w:szCs w:val="24"/>
        </w:rPr>
        <w:t>: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2"/>
        </w:numPr>
        <w:spacing w:after="49"/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4" w:line="271" w:lineRule="auto"/>
        <w:ind w:left="549" w:right="0"/>
        <w:rPr>
          <w:sz w:val="24"/>
          <w:szCs w:val="24"/>
        </w:rPr>
      </w:pPr>
      <w:r w:rsidRPr="00045B64">
        <w:rPr>
          <w:b/>
          <w:sz w:val="24"/>
          <w:szCs w:val="24"/>
        </w:rPr>
        <w:t>трудового воспитания</w:t>
      </w:r>
      <w:r w:rsidRPr="00045B64">
        <w:rPr>
          <w:sz w:val="24"/>
          <w:szCs w:val="24"/>
        </w:rPr>
        <w:t>: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  <w:r w:rsidRPr="00045B64">
        <w:rPr>
          <w:b/>
          <w:sz w:val="24"/>
          <w:szCs w:val="24"/>
        </w:rPr>
        <w:t>экологического воспитания</w:t>
      </w:r>
      <w:r w:rsidRPr="00045B64">
        <w:rPr>
          <w:sz w:val="24"/>
          <w:szCs w:val="24"/>
        </w:rPr>
        <w:t>: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бережное отношение к природе, формируемое в процессе работы с текстами;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2"/>
        </w:numPr>
        <w:spacing w:after="42"/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неприятие действий, приносящих вред природе;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  <w:r w:rsidRPr="00045B64">
        <w:rPr>
          <w:b/>
          <w:sz w:val="24"/>
          <w:szCs w:val="24"/>
        </w:rPr>
        <w:t>ценности научного познания</w:t>
      </w:r>
      <w:r w:rsidRPr="00045B64">
        <w:rPr>
          <w:sz w:val="24"/>
          <w:szCs w:val="24"/>
        </w:rPr>
        <w:t>: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55" w:line="259" w:lineRule="auto"/>
        <w:ind w:left="554" w:right="0" w:firstLine="0"/>
        <w:jc w:val="left"/>
        <w:rPr>
          <w:sz w:val="24"/>
          <w:szCs w:val="24"/>
        </w:rPr>
      </w:pP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pStyle w:val="1"/>
        <w:numPr>
          <w:ilvl w:val="0"/>
          <w:numId w:val="0"/>
        </w:numPr>
        <w:ind w:left="549" w:right="0"/>
        <w:rPr>
          <w:sz w:val="24"/>
          <w:szCs w:val="24"/>
        </w:rPr>
      </w:pPr>
      <w:r w:rsidRPr="00045B64">
        <w:rPr>
          <w:sz w:val="24"/>
          <w:szCs w:val="24"/>
        </w:rPr>
        <w:t>МЕТАПРЕДМЕТНЫЕ РЕЗУЛЬТАТЫ</w:t>
      </w:r>
      <w:r w:rsidRPr="00045B64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50" w:line="259" w:lineRule="auto"/>
        <w:ind w:left="554" w:right="0" w:firstLine="0"/>
        <w:jc w:val="left"/>
        <w:rPr>
          <w:sz w:val="24"/>
          <w:szCs w:val="24"/>
        </w:rPr>
      </w:pP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41" w:line="271" w:lineRule="auto"/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 xml:space="preserve">У обучающегося будут сформированы следующие </w:t>
      </w:r>
      <w:r w:rsidRPr="00045B64">
        <w:rPr>
          <w:b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045B64">
        <w:rPr>
          <w:sz w:val="24"/>
          <w:szCs w:val="24"/>
        </w:rPr>
        <w:t>: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</w:t>
      </w:r>
      <w:r w:rsidRPr="00045B64">
        <w:rPr>
          <w:sz w:val="24"/>
          <w:szCs w:val="24"/>
        </w:rPr>
        <w:lastRenderedPageBreak/>
        <w:t>принадлежность, грамматический признак, лексическое значение и другое); устанавливать аналогии языковых единиц;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 xml:space="preserve">объединять </w:t>
      </w:r>
      <w:r w:rsidRPr="00045B64">
        <w:rPr>
          <w:sz w:val="24"/>
          <w:szCs w:val="24"/>
        </w:rPr>
        <w:tab/>
        <w:t xml:space="preserve">объекты </w:t>
      </w:r>
      <w:r w:rsidRPr="00045B64">
        <w:rPr>
          <w:sz w:val="24"/>
          <w:szCs w:val="24"/>
        </w:rPr>
        <w:tab/>
        <w:t xml:space="preserve">(языковые </w:t>
      </w:r>
      <w:r w:rsidRPr="00045B64">
        <w:rPr>
          <w:sz w:val="24"/>
          <w:szCs w:val="24"/>
        </w:rPr>
        <w:tab/>
        <w:t xml:space="preserve">единицы) </w:t>
      </w:r>
      <w:r w:rsidRPr="00045B64">
        <w:rPr>
          <w:sz w:val="24"/>
          <w:szCs w:val="24"/>
        </w:rPr>
        <w:tab/>
        <w:t xml:space="preserve">по </w:t>
      </w:r>
      <w:r w:rsidRPr="00045B64">
        <w:rPr>
          <w:sz w:val="24"/>
          <w:szCs w:val="24"/>
        </w:rPr>
        <w:tab/>
        <w:t>определённому признаку;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устанавливать причинно­следственные связи в ситуациях наблюдения за языковым материалом, делать выводы.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4" w:line="271" w:lineRule="auto"/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 xml:space="preserve">У обучающегося будут сформированы следующие </w:t>
      </w:r>
      <w:r w:rsidRPr="00045B64">
        <w:rPr>
          <w:b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045B64">
        <w:rPr>
          <w:sz w:val="24"/>
          <w:szCs w:val="24"/>
        </w:rPr>
        <w:t>: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045B64">
        <w:rPr>
          <w:sz w:val="24"/>
          <w:szCs w:val="24"/>
        </w:rPr>
        <w:t>целесообразный</w:t>
      </w:r>
      <w:proofErr w:type="gramEnd"/>
      <w:r w:rsidRPr="00045B64">
        <w:rPr>
          <w:sz w:val="24"/>
          <w:szCs w:val="24"/>
        </w:rPr>
        <w:t xml:space="preserve"> (на основе предложенных критериев);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4" w:line="271" w:lineRule="auto"/>
        <w:ind w:left="434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 xml:space="preserve">У обучающегося будут сформированы следующие умения </w:t>
      </w:r>
      <w:r w:rsidRPr="00045B64">
        <w:rPr>
          <w:b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045B64">
        <w:rPr>
          <w:sz w:val="24"/>
          <w:szCs w:val="24"/>
        </w:rPr>
        <w:t>: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rPr>
          <w:sz w:val="24"/>
          <w:szCs w:val="24"/>
        </w:rPr>
        <w:sectPr w:rsidR="00A3454A" w:rsidRPr="00045B64">
          <w:headerReference w:type="even" r:id="rId10"/>
          <w:headerReference w:type="default" r:id="rId11"/>
          <w:headerReference w:type="first" r:id="rId12"/>
          <w:pgSz w:w="11906" w:h="16382"/>
          <w:pgMar w:top="1191" w:right="845" w:bottom="1274" w:left="1268" w:header="720" w:footer="720" w:gutter="0"/>
          <w:cols w:space="720"/>
        </w:sectPr>
      </w:pPr>
    </w:p>
    <w:p w:rsidR="00A3454A" w:rsidRPr="00045B64" w:rsidRDefault="00A3454A" w:rsidP="00A3454A">
      <w:pPr>
        <w:ind w:left="970" w:right="0"/>
        <w:rPr>
          <w:sz w:val="24"/>
          <w:szCs w:val="24"/>
        </w:rPr>
      </w:pPr>
      <w:r w:rsidRPr="00045B64">
        <w:rPr>
          <w:sz w:val="24"/>
          <w:szCs w:val="24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</w:t>
      </w:r>
      <w:proofErr w:type="gramStart"/>
      <w:r w:rsidRPr="00045B64">
        <w:rPr>
          <w:sz w:val="24"/>
          <w:szCs w:val="24"/>
        </w:rPr>
        <w:t>в</w:t>
      </w:r>
      <w:proofErr w:type="gramEnd"/>
      <w:r w:rsidRPr="00045B64">
        <w:rPr>
          <w:sz w:val="24"/>
          <w:szCs w:val="24"/>
        </w:rPr>
        <w:t xml:space="preserve"> информационно-</w:t>
      </w:r>
    </w:p>
    <w:p w:rsidR="00A3454A" w:rsidRPr="00045B64" w:rsidRDefault="00A3454A" w:rsidP="00A3454A">
      <w:pPr>
        <w:ind w:left="970" w:right="0"/>
        <w:rPr>
          <w:sz w:val="24"/>
          <w:szCs w:val="24"/>
        </w:rPr>
      </w:pPr>
      <w:r w:rsidRPr="00045B64">
        <w:rPr>
          <w:sz w:val="24"/>
          <w:szCs w:val="24"/>
        </w:rPr>
        <w:t>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41" w:line="271" w:lineRule="auto"/>
        <w:ind w:left="0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 xml:space="preserve">У обучающегося будут сформированы следующие умения </w:t>
      </w:r>
      <w:r w:rsidRPr="00045B64">
        <w:rPr>
          <w:b/>
          <w:sz w:val="24"/>
          <w:szCs w:val="24"/>
        </w:rPr>
        <w:t>общения как часть коммуникативных универсальных учебных действий</w:t>
      </w:r>
      <w:r w:rsidRPr="00045B64">
        <w:rPr>
          <w:sz w:val="24"/>
          <w:szCs w:val="24"/>
        </w:rPr>
        <w:t>: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признавать возможность существования разных точек зрения;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корректно и аргументированно высказывать своё мнение;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строить речевое высказывание в соответствии с поставленной задачей;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подбирать иллюстративный материал (рисунки, фото, плакаты) к тексту выступления.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4" w:line="271" w:lineRule="auto"/>
        <w:ind w:left="0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 xml:space="preserve">У обучающегося будут сформированы следующие умения </w:t>
      </w:r>
      <w:r w:rsidRPr="00045B64">
        <w:rPr>
          <w:b/>
          <w:sz w:val="24"/>
          <w:szCs w:val="24"/>
        </w:rPr>
        <w:t>самоорганизации как части регулятивных универсальных учебных действий</w:t>
      </w:r>
      <w:r w:rsidRPr="00045B64">
        <w:rPr>
          <w:sz w:val="24"/>
          <w:szCs w:val="24"/>
        </w:rPr>
        <w:t>: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 xml:space="preserve">планировать действия по решению учебной задачи для получения </w:t>
      </w:r>
    </w:p>
    <w:p w:rsidR="00A3454A" w:rsidRPr="00045B64" w:rsidRDefault="00A3454A" w:rsidP="00A3454A">
      <w:pPr>
        <w:ind w:left="970" w:right="0"/>
        <w:rPr>
          <w:sz w:val="24"/>
          <w:szCs w:val="24"/>
        </w:rPr>
      </w:pPr>
      <w:r w:rsidRPr="00045B64">
        <w:rPr>
          <w:sz w:val="24"/>
          <w:szCs w:val="24"/>
        </w:rPr>
        <w:t>результата;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970" w:right="0"/>
        <w:rPr>
          <w:sz w:val="24"/>
          <w:szCs w:val="24"/>
        </w:rPr>
      </w:pPr>
      <w:r w:rsidRPr="00045B64">
        <w:rPr>
          <w:sz w:val="24"/>
          <w:szCs w:val="24"/>
        </w:rPr>
        <w:t>выстраивать последовательность выбранных действий.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4" w:line="271" w:lineRule="auto"/>
        <w:ind w:left="0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 xml:space="preserve">У обучающегося будут сформированы следующие умения </w:t>
      </w:r>
      <w:r w:rsidRPr="00045B64">
        <w:rPr>
          <w:b/>
          <w:sz w:val="24"/>
          <w:szCs w:val="24"/>
        </w:rPr>
        <w:t>самоконтроля как части регулятивных универсальных учебных действий</w:t>
      </w:r>
      <w:r w:rsidRPr="00045B64">
        <w:rPr>
          <w:sz w:val="24"/>
          <w:szCs w:val="24"/>
        </w:rPr>
        <w:t>: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устанавливать причины успеха (неудач) учебной деятельности;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корректировать свои учебные действия для преодоления речевых и орфографических ошибок;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0" w:right="0" w:firstLine="600"/>
        <w:rPr>
          <w:sz w:val="24"/>
          <w:szCs w:val="24"/>
        </w:rPr>
      </w:pPr>
      <w:r w:rsidRPr="00045B64">
        <w:rPr>
          <w:sz w:val="24"/>
          <w:szCs w:val="24"/>
        </w:rPr>
        <w:t xml:space="preserve">У обучающегося будут сформированы следующие умения </w:t>
      </w:r>
      <w:r w:rsidRPr="00045B64">
        <w:rPr>
          <w:b/>
          <w:sz w:val="24"/>
          <w:szCs w:val="24"/>
        </w:rPr>
        <w:t>совместной деятельности: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ответственно выполнять свою часть работы;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оценивать свой вклад в общий результат;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 xml:space="preserve">выполнять совместные проектные задания с опорой на предложенные образцы. 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55" w:line="259" w:lineRule="auto"/>
        <w:ind w:left="120" w:right="0" w:firstLine="0"/>
        <w:jc w:val="left"/>
        <w:rPr>
          <w:sz w:val="24"/>
          <w:szCs w:val="24"/>
        </w:rPr>
      </w:pP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4" w:line="271" w:lineRule="auto"/>
        <w:ind w:left="130" w:right="0"/>
        <w:rPr>
          <w:sz w:val="24"/>
          <w:szCs w:val="24"/>
        </w:rPr>
      </w:pPr>
      <w:r w:rsidRPr="00045B64">
        <w:rPr>
          <w:b/>
          <w:sz w:val="24"/>
          <w:szCs w:val="24"/>
        </w:rPr>
        <w:t>ПРЕДМЕТНЫЕ РЕЗУЛЬТАТЫ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4" w:line="259" w:lineRule="auto"/>
        <w:ind w:left="120" w:right="0" w:firstLine="0"/>
        <w:jc w:val="left"/>
        <w:rPr>
          <w:sz w:val="24"/>
          <w:szCs w:val="24"/>
        </w:rPr>
      </w:pP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55" w:line="259" w:lineRule="auto"/>
        <w:ind w:left="120" w:right="0" w:firstLine="0"/>
        <w:jc w:val="left"/>
        <w:rPr>
          <w:sz w:val="24"/>
          <w:szCs w:val="24"/>
        </w:rPr>
      </w:pP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pStyle w:val="1"/>
        <w:ind w:left="331" w:right="0" w:hanging="211"/>
        <w:rPr>
          <w:sz w:val="24"/>
          <w:szCs w:val="24"/>
        </w:rPr>
      </w:pPr>
      <w:r w:rsidRPr="00045B64">
        <w:rPr>
          <w:sz w:val="24"/>
          <w:szCs w:val="24"/>
        </w:rPr>
        <w:t>КЛАСС</w:t>
      </w:r>
      <w:r w:rsidRPr="00045B64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A3454A" w:rsidRPr="00045B64" w:rsidRDefault="00A3454A" w:rsidP="00A3454A">
      <w:pPr>
        <w:ind w:left="130" w:right="0"/>
        <w:rPr>
          <w:sz w:val="24"/>
          <w:szCs w:val="24"/>
        </w:rPr>
      </w:pPr>
      <w:r w:rsidRPr="00045B64">
        <w:rPr>
          <w:sz w:val="24"/>
          <w:szCs w:val="24"/>
        </w:rPr>
        <w:t xml:space="preserve">К концу обучения в </w:t>
      </w:r>
      <w:r w:rsidRPr="00045B64">
        <w:rPr>
          <w:b/>
          <w:sz w:val="24"/>
          <w:szCs w:val="24"/>
        </w:rPr>
        <w:t xml:space="preserve">третьем классе </w:t>
      </w:r>
      <w:proofErr w:type="gramStart"/>
      <w:r w:rsidRPr="00045B64">
        <w:rPr>
          <w:sz w:val="24"/>
          <w:szCs w:val="24"/>
        </w:rPr>
        <w:t>обучающийся</w:t>
      </w:r>
      <w:proofErr w:type="gramEnd"/>
      <w:r w:rsidRPr="00045B64">
        <w:rPr>
          <w:sz w:val="24"/>
          <w:szCs w:val="24"/>
        </w:rPr>
        <w:t xml:space="preserve"> научится: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объяснять значение русского языка как государственного языка Российской Федерации;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 xml:space="preserve">характеризовать, сравнивать, классифицировать звуки вне слова и </w:t>
      </w:r>
      <w:proofErr w:type="gramStart"/>
      <w:r w:rsidRPr="00045B64">
        <w:rPr>
          <w:sz w:val="24"/>
          <w:szCs w:val="24"/>
        </w:rPr>
        <w:t>в</w:t>
      </w:r>
      <w:proofErr w:type="gramEnd"/>
      <w:r w:rsidRPr="00045B64">
        <w:rPr>
          <w:sz w:val="24"/>
          <w:szCs w:val="24"/>
        </w:rPr>
        <w:t xml:space="preserve"> </w:t>
      </w:r>
    </w:p>
    <w:p w:rsidR="00A3454A" w:rsidRPr="00045B64" w:rsidRDefault="00A3454A" w:rsidP="00A3454A">
      <w:pPr>
        <w:ind w:left="970" w:right="0"/>
        <w:rPr>
          <w:sz w:val="24"/>
          <w:szCs w:val="24"/>
        </w:rPr>
      </w:pPr>
      <w:proofErr w:type="gramStart"/>
      <w:r w:rsidRPr="00045B64">
        <w:rPr>
          <w:sz w:val="24"/>
          <w:szCs w:val="24"/>
        </w:rPr>
        <w:t>слове</w:t>
      </w:r>
      <w:proofErr w:type="gramEnd"/>
      <w:r w:rsidRPr="00045B64">
        <w:rPr>
          <w:sz w:val="24"/>
          <w:szCs w:val="24"/>
        </w:rPr>
        <w:t xml:space="preserve"> по заданным параметрам;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ind w:left="970" w:right="0"/>
        <w:rPr>
          <w:sz w:val="24"/>
          <w:szCs w:val="24"/>
        </w:rPr>
      </w:pPr>
      <w:r w:rsidRPr="00045B64">
        <w:rPr>
          <w:sz w:val="24"/>
          <w:szCs w:val="24"/>
        </w:rPr>
        <w:t xml:space="preserve">производить </w:t>
      </w:r>
      <w:proofErr w:type="gramStart"/>
      <w:r w:rsidRPr="00045B64">
        <w:rPr>
          <w:sz w:val="24"/>
          <w:szCs w:val="24"/>
        </w:rPr>
        <w:t>звуко­буквенный</w:t>
      </w:r>
      <w:proofErr w:type="gramEnd"/>
      <w:r w:rsidRPr="00045B64">
        <w:rPr>
          <w:sz w:val="24"/>
          <w:szCs w:val="24"/>
        </w:rPr>
        <w:t xml:space="preserve"> анализ слова (в словах с орфограммами; без транскрибирования);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proofErr w:type="gramStart"/>
      <w:r w:rsidRPr="00045B64">
        <w:rPr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  <w:proofErr w:type="gramEnd"/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lastRenderedPageBreak/>
        <w:t>распознавать слова, употреблённые в прямом и переносном значении (простые случаи);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определять значение слова в тексте;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proofErr w:type="gramStart"/>
      <w:r w:rsidRPr="00045B64">
        <w:rPr>
          <w:sz w:val="24"/>
          <w:szCs w:val="24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  <w:proofErr w:type="gramEnd"/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распознавать личные местоимения (в начальной форме);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использовать личные местоимения для устранения неоправданных повторов в тексте;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различать предлоги и приставки;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определять вид предложения по цели высказывания и по эмоциональной окраске;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 xml:space="preserve">находить главные и второстепенные (без деления на виды) члены </w:t>
      </w:r>
    </w:p>
    <w:p w:rsidR="00A3454A" w:rsidRPr="00045B64" w:rsidRDefault="00A3454A" w:rsidP="00A3454A">
      <w:pPr>
        <w:ind w:left="970" w:right="0"/>
        <w:rPr>
          <w:sz w:val="24"/>
          <w:szCs w:val="24"/>
        </w:rPr>
      </w:pPr>
      <w:r w:rsidRPr="00045B64">
        <w:rPr>
          <w:sz w:val="24"/>
          <w:szCs w:val="24"/>
        </w:rPr>
        <w:t>предложения;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10" w:line="259" w:lineRule="auto"/>
        <w:ind w:left="0" w:right="31" w:firstLine="0"/>
        <w:jc w:val="right"/>
        <w:rPr>
          <w:sz w:val="24"/>
          <w:szCs w:val="24"/>
        </w:rPr>
      </w:pPr>
      <w:r w:rsidRPr="00045B64">
        <w:rPr>
          <w:sz w:val="24"/>
          <w:szCs w:val="24"/>
        </w:rPr>
        <w:t>распознавать распространённые и нераспространённые предложения;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proofErr w:type="gramStart"/>
      <w:r w:rsidRPr="00045B64">
        <w:rPr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  <w:proofErr w:type="gramEnd"/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правильно списывать слова, предложения, тексты объёмом не более 70 слов;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находить и исправлять ошибки на изученные правила, описки;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понимать тексты разных типов, находить в тексте заданную информацию;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spacing w:after="38"/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lastRenderedPageBreak/>
        <w:t>определять ключевые слова в тексте;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определять тему текста и основную мысль текста;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составлять план текста, создавать по нему текст и корректировать текст;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045B64">
        <w:rPr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  <w:r w:rsidRPr="00045B64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045B64">
        <w:rPr>
          <w:rFonts w:ascii="Arial" w:eastAsia="Arial" w:hAnsi="Arial" w:cs="Arial"/>
          <w:sz w:val="24"/>
          <w:szCs w:val="24"/>
        </w:rPr>
        <w:t xml:space="preserve"> </w:t>
      </w:r>
      <w:r w:rsidRPr="00045B64">
        <w:rPr>
          <w:sz w:val="24"/>
          <w:szCs w:val="24"/>
        </w:rPr>
        <w:t>уточнять значение слова с помощью толкового словаря.</w:t>
      </w: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0" w:line="259" w:lineRule="auto"/>
        <w:ind w:left="120" w:right="0" w:firstLine="0"/>
        <w:jc w:val="left"/>
        <w:rPr>
          <w:sz w:val="24"/>
          <w:szCs w:val="24"/>
        </w:rPr>
      </w:pPr>
      <w:r w:rsidRPr="00045B64">
        <w:rPr>
          <w:rFonts w:ascii="Calibri" w:eastAsia="Calibri" w:hAnsi="Calibri" w:cs="Calibri"/>
          <w:sz w:val="24"/>
          <w:szCs w:val="24"/>
        </w:rPr>
        <w:t xml:space="preserve"> </w:t>
      </w:r>
    </w:p>
    <w:p w:rsidR="00A3454A" w:rsidRPr="00045B64" w:rsidRDefault="00A3454A" w:rsidP="00A3454A">
      <w:pPr>
        <w:rPr>
          <w:sz w:val="24"/>
          <w:szCs w:val="24"/>
        </w:rPr>
        <w:sectPr w:rsidR="00A3454A" w:rsidRPr="00045B64">
          <w:headerReference w:type="even" r:id="rId13"/>
          <w:headerReference w:type="default" r:id="rId14"/>
          <w:headerReference w:type="first" r:id="rId15"/>
          <w:pgSz w:w="11906" w:h="16382"/>
          <w:pgMar w:top="1193" w:right="844" w:bottom="1296" w:left="1702" w:header="1187" w:footer="720" w:gutter="0"/>
          <w:cols w:space="720"/>
        </w:sectPr>
      </w:pPr>
    </w:p>
    <w:p w:rsidR="00A3454A" w:rsidRPr="00045B64" w:rsidRDefault="00A3454A" w:rsidP="00A3454A">
      <w:pPr>
        <w:pStyle w:val="1"/>
        <w:numPr>
          <w:ilvl w:val="0"/>
          <w:numId w:val="0"/>
        </w:numPr>
        <w:ind w:left="392" w:right="0"/>
        <w:rPr>
          <w:sz w:val="24"/>
          <w:szCs w:val="24"/>
        </w:rPr>
      </w:pPr>
      <w:r w:rsidRPr="00045B64">
        <w:rPr>
          <w:sz w:val="24"/>
          <w:szCs w:val="24"/>
        </w:rPr>
        <w:lastRenderedPageBreak/>
        <w:t xml:space="preserve"> ТЕМАТИЧЕСКОЕ ПЛАНИРОВАНИЕ </w:t>
      </w:r>
      <w:r w:rsidRPr="00045B64"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 w:rsidRPr="00045B64">
        <w:rPr>
          <w:sz w:val="24"/>
          <w:szCs w:val="24"/>
        </w:rPr>
        <w:t xml:space="preserve">3 КЛАСС </w:t>
      </w:r>
      <w:r w:rsidRPr="00045B64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tbl>
      <w:tblPr>
        <w:tblStyle w:val="TableGrid"/>
        <w:tblW w:w="13968" w:type="dxa"/>
        <w:tblInd w:w="160" w:type="dxa"/>
        <w:tblCellMar>
          <w:top w:w="60" w:type="dxa"/>
          <w:left w:w="100" w:type="dxa"/>
          <w:right w:w="50" w:type="dxa"/>
        </w:tblCellMar>
        <w:tblLook w:val="04A0" w:firstRow="1" w:lastRow="0" w:firstColumn="1" w:lastColumn="0" w:noHBand="0" w:noVBand="1"/>
      </w:tblPr>
      <w:tblGrid>
        <w:gridCol w:w="1304"/>
        <w:gridCol w:w="4337"/>
        <w:gridCol w:w="1635"/>
        <w:gridCol w:w="1840"/>
        <w:gridCol w:w="1910"/>
        <w:gridCol w:w="2942"/>
      </w:tblGrid>
      <w:tr w:rsidR="00A3454A" w:rsidRPr="00045B64" w:rsidTr="00DC5170">
        <w:trPr>
          <w:trHeight w:val="367"/>
        </w:trPr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7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45B64">
              <w:rPr>
                <w:b/>
                <w:sz w:val="24"/>
                <w:szCs w:val="24"/>
              </w:rPr>
              <w:t>п</w:t>
            </w:r>
            <w:proofErr w:type="gramEnd"/>
            <w:r w:rsidRPr="00045B64">
              <w:rPr>
                <w:b/>
                <w:sz w:val="24"/>
                <w:szCs w:val="24"/>
              </w:rPr>
              <w:t xml:space="preserve">/п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3454A" w:rsidRPr="00045B64" w:rsidRDefault="00A3454A" w:rsidP="00DC5170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76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b/>
                <w:sz w:val="24"/>
                <w:szCs w:val="24"/>
              </w:rPr>
              <w:t xml:space="preserve">Наименование разделов и тем программы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b/>
                <w:sz w:val="24"/>
                <w:szCs w:val="24"/>
              </w:rPr>
              <w:t>Количество часов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line="273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b/>
                <w:sz w:val="24"/>
                <w:szCs w:val="24"/>
              </w:rPr>
              <w:t xml:space="preserve">Электронные (цифровые) образовательные </w:t>
            </w:r>
          </w:p>
          <w:p w:rsidR="00A3454A" w:rsidRPr="00045B64" w:rsidRDefault="00A3454A" w:rsidP="00DC5170">
            <w:pPr>
              <w:spacing w:after="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b/>
                <w:sz w:val="24"/>
                <w:szCs w:val="24"/>
              </w:rPr>
              <w:t xml:space="preserve">ресурсы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b/>
                <w:sz w:val="24"/>
                <w:szCs w:val="24"/>
              </w:rPr>
              <w:t xml:space="preserve">Всего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b/>
                <w:sz w:val="24"/>
                <w:szCs w:val="24"/>
              </w:rPr>
              <w:t xml:space="preserve">Контрольные </w:t>
            </w:r>
          </w:p>
          <w:p w:rsidR="00A3454A" w:rsidRPr="00045B64" w:rsidRDefault="00A3454A" w:rsidP="00DC5170">
            <w:pPr>
              <w:spacing w:after="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b/>
                <w:sz w:val="24"/>
                <w:szCs w:val="24"/>
              </w:rPr>
              <w:t xml:space="preserve">работы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b/>
                <w:sz w:val="24"/>
                <w:szCs w:val="24"/>
              </w:rPr>
              <w:t xml:space="preserve">Практические </w:t>
            </w:r>
          </w:p>
          <w:p w:rsidR="00A3454A" w:rsidRPr="00045B64" w:rsidRDefault="00A3454A" w:rsidP="00DC5170">
            <w:pPr>
              <w:spacing w:after="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b/>
                <w:sz w:val="24"/>
                <w:szCs w:val="24"/>
              </w:rPr>
              <w:t xml:space="preserve">работы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3454A" w:rsidRPr="00045B64" w:rsidTr="00DC5170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Общие сведения о языке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85" w:firstLine="0"/>
              <w:jc w:val="right"/>
              <w:rPr>
                <w:sz w:val="24"/>
                <w:szCs w:val="24"/>
              </w:rPr>
            </w:pPr>
            <w:hyperlink r:id="rId1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410</w:t>
              </w:r>
            </w:hyperlink>
            <w:hyperlink r:id="rId2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de</w:t>
              </w:r>
            </w:hyperlink>
            <w:hyperlink r:id="rId2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28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2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Фонетика и графика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2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85" w:firstLine="0"/>
              <w:jc w:val="right"/>
              <w:rPr>
                <w:sz w:val="24"/>
                <w:szCs w:val="24"/>
              </w:rPr>
            </w:pPr>
            <w:hyperlink r:id="rId2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3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410</w:t>
              </w:r>
            </w:hyperlink>
            <w:hyperlink r:id="rId3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de</w:t>
              </w:r>
            </w:hyperlink>
            <w:hyperlink r:id="rId4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41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3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Лексика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5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85" w:firstLine="0"/>
              <w:jc w:val="right"/>
              <w:rPr>
                <w:sz w:val="24"/>
                <w:szCs w:val="24"/>
              </w:rPr>
            </w:pPr>
            <w:hyperlink r:id="rId4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410</w:t>
              </w:r>
            </w:hyperlink>
            <w:hyperlink r:id="rId5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de</w:t>
              </w:r>
            </w:hyperlink>
            <w:hyperlink r:id="rId5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54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60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4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Состав слова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9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85" w:firstLine="0"/>
              <w:jc w:val="right"/>
              <w:rPr>
                <w:sz w:val="24"/>
                <w:szCs w:val="24"/>
              </w:rPr>
            </w:pPr>
            <w:hyperlink r:id="rId5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6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410</w:t>
              </w:r>
            </w:hyperlink>
            <w:hyperlink r:id="rId6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de</w:t>
              </w:r>
            </w:hyperlink>
            <w:hyperlink r:id="rId6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67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5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Морфология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43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85" w:firstLine="0"/>
              <w:jc w:val="right"/>
              <w:rPr>
                <w:sz w:val="24"/>
                <w:szCs w:val="24"/>
              </w:rPr>
            </w:pPr>
            <w:hyperlink r:id="rId6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7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410</w:t>
              </w:r>
            </w:hyperlink>
            <w:hyperlink r:id="rId7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de</w:t>
              </w:r>
            </w:hyperlink>
            <w:hyperlink r:id="rId7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80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6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Синтаксис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13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85" w:firstLine="0"/>
              <w:jc w:val="right"/>
              <w:rPr>
                <w:sz w:val="24"/>
                <w:szCs w:val="24"/>
              </w:rPr>
            </w:pPr>
            <w:hyperlink r:id="rId8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8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410</w:t>
              </w:r>
            </w:hyperlink>
            <w:hyperlink r:id="rId9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de</w:t>
              </w:r>
            </w:hyperlink>
            <w:hyperlink r:id="rId9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93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61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7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Орфография и пунктуация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50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85" w:firstLine="0"/>
              <w:jc w:val="right"/>
              <w:rPr>
                <w:sz w:val="24"/>
                <w:szCs w:val="24"/>
              </w:rPr>
            </w:pPr>
            <w:hyperlink r:id="rId9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9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0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0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0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410</w:t>
              </w:r>
            </w:hyperlink>
            <w:hyperlink r:id="rId10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de</w:t>
              </w:r>
            </w:hyperlink>
            <w:hyperlink r:id="rId10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106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8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Развитие речи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30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85" w:firstLine="0"/>
              <w:jc w:val="right"/>
              <w:rPr>
                <w:sz w:val="24"/>
                <w:szCs w:val="24"/>
              </w:rPr>
            </w:pPr>
            <w:hyperlink r:id="rId10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1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1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1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1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410</w:t>
              </w:r>
            </w:hyperlink>
            <w:hyperlink r:id="rId11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de</w:t>
              </w:r>
            </w:hyperlink>
            <w:hyperlink r:id="rId11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119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36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Резервное время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17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7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5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2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ОБЩЕЕ КОЛИЧЕСТВО ЧАСОВ ПО ПРОГРАММЕ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170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5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0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A3454A" w:rsidRPr="00045B64" w:rsidRDefault="00A3454A" w:rsidP="00A3454A">
      <w:pPr>
        <w:pStyle w:val="1"/>
        <w:numPr>
          <w:ilvl w:val="0"/>
          <w:numId w:val="0"/>
        </w:numPr>
        <w:ind w:left="392" w:right="0"/>
        <w:rPr>
          <w:sz w:val="24"/>
          <w:szCs w:val="24"/>
        </w:rPr>
      </w:pPr>
      <w:r w:rsidRPr="00045B64">
        <w:rPr>
          <w:sz w:val="24"/>
          <w:szCs w:val="24"/>
        </w:rPr>
        <w:lastRenderedPageBreak/>
        <w:t xml:space="preserve"> «РУССКИЙ ЯЗЫК. 1-4 КЛАСС. (АВТОРЫ В.П. КАНАКИНА, В.Г.ГОРЕЦКИЙ) </w:t>
      </w:r>
      <w:r w:rsidRPr="00045B64"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 w:rsidRPr="00045B64">
        <w:rPr>
          <w:sz w:val="24"/>
          <w:szCs w:val="24"/>
        </w:rPr>
        <w:t xml:space="preserve">3 КЛАСС </w:t>
      </w:r>
      <w:r w:rsidRPr="00045B64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</w:tblCellMar>
        <w:tblLook w:val="04A0" w:firstRow="1" w:lastRow="0" w:firstColumn="1" w:lastColumn="0" w:noHBand="0" w:noVBand="1"/>
      </w:tblPr>
      <w:tblGrid>
        <w:gridCol w:w="860"/>
        <w:gridCol w:w="4058"/>
        <w:gridCol w:w="1128"/>
        <w:gridCol w:w="1841"/>
        <w:gridCol w:w="1911"/>
        <w:gridCol w:w="1347"/>
        <w:gridCol w:w="2897"/>
      </w:tblGrid>
      <w:tr w:rsidR="00A3454A" w:rsidRPr="00045B64" w:rsidTr="00DC5170">
        <w:trPr>
          <w:trHeight w:val="367"/>
        </w:trPr>
        <w:tc>
          <w:tcPr>
            <w:tcW w:w="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19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b/>
                <w:sz w:val="24"/>
                <w:szCs w:val="24"/>
              </w:rPr>
              <w:t xml:space="preserve">№ </w:t>
            </w:r>
          </w:p>
          <w:p w:rsidR="00A3454A" w:rsidRPr="00045B64" w:rsidRDefault="00A3454A" w:rsidP="00DC5170">
            <w:pPr>
              <w:spacing w:after="9" w:line="259" w:lineRule="auto"/>
              <w:ind w:left="0" w:right="144" w:firstLine="0"/>
              <w:jc w:val="center"/>
              <w:rPr>
                <w:sz w:val="24"/>
                <w:szCs w:val="24"/>
              </w:rPr>
            </w:pPr>
            <w:proofErr w:type="gramStart"/>
            <w:r w:rsidRPr="00045B64">
              <w:rPr>
                <w:b/>
                <w:sz w:val="24"/>
                <w:szCs w:val="24"/>
              </w:rPr>
              <w:t>п</w:t>
            </w:r>
            <w:proofErr w:type="gramEnd"/>
            <w:r w:rsidRPr="00045B64">
              <w:rPr>
                <w:b/>
                <w:sz w:val="24"/>
                <w:szCs w:val="24"/>
              </w:rPr>
              <w:t xml:space="preserve">/п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3454A" w:rsidRPr="00045B64" w:rsidRDefault="00A3454A" w:rsidP="00DC5170">
            <w:pPr>
              <w:spacing w:after="0" w:line="259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7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b/>
                <w:sz w:val="24"/>
                <w:szCs w:val="24"/>
              </w:rPr>
              <w:t xml:space="preserve">Тема урока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b/>
                <w:sz w:val="24"/>
                <w:szCs w:val="24"/>
              </w:rPr>
              <w:t>Количество часов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b/>
                <w:sz w:val="24"/>
                <w:szCs w:val="24"/>
              </w:rPr>
              <w:t xml:space="preserve">Дата </w:t>
            </w:r>
          </w:p>
          <w:p w:rsidR="00A3454A" w:rsidRPr="00045B64" w:rsidRDefault="00A3454A" w:rsidP="00DC5170">
            <w:pPr>
              <w:spacing w:after="9" w:line="259" w:lineRule="auto"/>
              <w:ind w:left="0" w:right="110" w:firstLine="0"/>
              <w:jc w:val="right"/>
              <w:rPr>
                <w:sz w:val="24"/>
                <w:szCs w:val="24"/>
              </w:rPr>
            </w:pPr>
            <w:r w:rsidRPr="00045B64">
              <w:rPr>
                <w:b/>
                <w:sz w:val="24"/>
                <w:szCs w:val="24"/>
              </w:rPr>
              <w:t xml:space="preserve">изучения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line="273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b/>
                <w:sz w:val="24"/>
                <w:szCs w:val="24"/>
              </w:rPr>
              <w:t xml:space="preserve">Электронные цифровые образовательные </w:t>
            </w:r>
          </w:p>
          <w:p w:rsidR="00A3454A" w:rsidRPr="00045B64" w:rsidRDefault="00A3454A" w:rsidP="00DC5170">
            <w:pPr>
              <w:spacing w:after="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b/>
                <w:sz w:val="24"/>
                <w:szCs w:val="24"/>
              </w:rPr>
              <w:t xml:space="preserve">ресурсы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7" w:line="259" w:lineRule="auto"/>
              <w:ind w:left="0" w:right="157" w:firstLine="0"/>
              <w:jc w:val="center"/>
              <w:rPr>
                <w:sz w:val="24"/>
                <w:szCs w:val="24"/>
              </w:rPr>
            </w:pPr>
            <w:r w:rsidRPr="00045B64">
              <w:rPr>
                <w:b/>
                <w:sz w:val="24"/>
                <w:szCs w:val="24"/>
              </w:rPr>
              <w:t xml:space="preserve">Всего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b/>
                <w:sz w:val="24"/>
                <w:szCs w:val="24"/>
              </w:rPr>
              <w:t xml:space="preserve">Контрольные </w:t>
            </w:r>
          </w:p>
          <w:p w:rsidR="00A3454A" w:rsidRPr="00045B64" w:rsidRDefault="00A3454A" w:rsidP="00DC5170">
            <w:pPr>
              <w:spacing w:after="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b/>
                <w:sz w:val="24"/>
                <w:szCs w:val="24"/>
              </w:rPr>
              <w:t xml:space="preserve">работы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19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b/>
                <w:sz w:val="24"/>
                <w:szCs w:val="24"/>
              </w:rPr>
              <w:t xml:space="preserve">Практические </w:t>
            </w:r>
          </w:p>
          <w:p w:rsidR="00A3454A" w:rsidRPr="00045B64" w:rsidRDefault="00A3454A" w:rsidP="00DC5170">
            <w:pPr>
              <w:spacing w:after="7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b/>
                <w:sz w:val="24"/>
                <w:szCs w:val="24"/>
              </w:rPr>
              <w:t xml:space="preserve">работы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Русский язык как государственный язык Российской Федерации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2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hyperlink r:id="rId12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2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2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2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841</w:t>
              </w:r>
            </w:hyperlink>
            <w:hyperlink r:id="rId13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ebc</w:t>
              </w:r>
            </w:hyperlink>
            <w:hyperlink r:id="rId13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132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2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73" w:lineRule="auto"/>
              <w:ind w:left="132" w:right="28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Повторение и продолжение работы с текстом, начатой во 2 классе: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признаки текста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2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hyperlink r:id="rId13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3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3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4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4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84228</w:t>
              </w:r>
            </w:hyperlink>
            <w:hyperlink r:id="rId14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ae</w:t>
              </w:r>
            </w:hyperlink>
            <w:hyperlink r:id="rId144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3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28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Повторение и продолжение работы с текстом, начатой во 2 классе: тема текста, основная мысль текста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2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hyperlink r:id="rId14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4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4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5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5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5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8422</w:t>
              </w:r>
            </w:hyperlink>
            <w:hyperlink r:id="rId15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15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40</w:t>
              </w:r>
            </w:hyperlink>
            <w:hyperlink r:id="rId157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4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73" w:lineRule="auto"/>
              <w:ind w:left="132" w:right="28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Повторение и продолжение работы с текстом, начатой во 2 классе: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заголовок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2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hyperlink r:id="rId15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6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6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6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8422</w:t>
              </w:r>
            </w:hyperlink>
            <w:hyperlink r:id="rId16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16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40</w:t>
              </w:r>
            </w:hyperlink>
            <w:hyperlink r:id="rId170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5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Определение типов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текстов</w:t>
            </w:r>
            <w:proofErr w:type="gramStart"/>
            <w:r w:rsidRPr="00045B64">
              <w:rPr>
                <w:sz w:val="24"/>
                <w:szCs w:val="24"/>
              </w:rPr>
              <w:t>:п</w:t>
            </w:r>
            <w:proofErr w:type="gramEnd"/>
            <w:r w:rsidRPr="00045B64">
              <w:rPr>
                <w:sz w:val="24"/>
                <w:szCs w:val="24"/>
              </w:rPr>
              <w:t>овествование, описание, рассуждение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2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hyperlink r:id="rId17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7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7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7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7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8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8423038</w:t>
              </w:r>
            </w:hyperlink>
            <w:hyperlink r:id="rId181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3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6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Отработка умения определять тип текста (повествование, описание, рассуждение)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2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hyperlink r:id="rId18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8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9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9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8423038</w:t>
              </w:r>
            </w:hyperlink>
            <w:hyperlink r:id="rId192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7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Определение типов текстов: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обобщение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2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hyperlink r:id="rId19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9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9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9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9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0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20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0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8423038</w:t>
              </w:r>
            </w:hyperlink>
            <w:hyperlink r:id="rId203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2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lastRenderedPageBreak/>
              <w:t>8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Корректирование текстов с нарушенным порядком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2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hyperlink r:id="rId20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0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0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0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0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0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1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1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21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1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84239</w:t>
              </w:r>
            </w:hyperlink>
            <w:hyperlink r:id="rId21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ca</w:t>
              </w:r>
            </w:hyperlink>
            <w:hyperlink r:id="rId215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A3454A" w:rsidRPr="00045B64" w:rsidRDefault="00A3454A" w:rsidP="00A3454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right w:w="87" w:type="dxa"/>
        </w:tblCellMar>
        <w:tblLook w:val="04A0" w:firstRow="1" w:lastRow="0" w:firstColumn="1" w:lastColumn="0" w:noHBand="0" w:noVBand="1"/>
      </w:tblPr>
      <w:tblGrid>
        <w:gridCol w:w="856"/>
        <w:gridCol w:w="4043"/>
        <w:gridCol w:w="1121"/>
        <w:gridCol w:w="1827"/>
        <w:gridCol w:w="1895"/>
        <w:gridCol w:w="1337"/>
        <w:gridCol w:w="2963"/>
      </w:tblGrid>
      <w:tr w:rsidR="00A3454A" w:rsidRPr="00045B64" w:rsidTr="00DC5170">
        <w:trPr>
          <w:trHeight w:val="370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предложений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3454A" w:rsidRPr="00045B64" w:rsidTr="00DC5170">
        <w:trPr>
          <w:trHeight w:val="65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9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Предложение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1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6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54" w:right="0" w:firstLine="0"/>
              <w:jc w:val="center"/>
              <w:rPr>
                <w:sz w:val="24"/>
                <w:szCs w:val="24"/>
              </w:rPr>
            </w:pPr>
            <w:hyperlink r:id="rId21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1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1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1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2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2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22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2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8423682</w:t>
              </w:r>
            </w:hyperlink>
            <w:hyperlink r:id="rId226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637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10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73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Виды предложений по цели высказывания и интонации.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Коллективное составление рассказа по картине К. Е. Маковского "Дети, бегущие от грозы"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1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6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54" w:right="0" w:firstLine="0"/>
              <w:jc w:val="center"/>
              <w:rPr>
                <w:sz w:val="24"/>
                <w:szCs w:val="24"/>
              </w:rPr>
            </w:pPr>
            <w:hyperlink r:id="rId22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2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2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3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3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3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3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23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3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8423826</w:t>
              </w:r>
            </w:hyperlink>
            <w:hyperlink r:id="rId237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320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11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Обобщение знаний о видах предложений. Предложения с обращениями (общее представление)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1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6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54" w:right="0" w:firstLine="0"/>
              <w:jc w:val="center"/>
              <w:rPr>
                <w:sz w:val="24"/>
                <w:szCs w:val="24"/>
              </w:rPr>
            </w:pPr>
            <w:hyperlink r:id="rId23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3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4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4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4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4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24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4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8428268</w:t>
              </w:r>
            </w:hyperlink>
            <w:hyperlink r:id="rId248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5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12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Связь слов в предложении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1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6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54" w:right="0" w:firstLine="0"/>
              <w:jc w:val="center"/>
              <w:rPr>
                <w:sz w:val="24"/>
                <w:szCs w:val="24"/>
              </w:rPr>
            </w:pPr>
            <w:hyperlink r:id="rId24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5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5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5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5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5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5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25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5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8423682</w:t>
              </w:r>
            </w:hyperlink>
            <w:hyperlink r:id="rId259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5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13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Главные члены предложения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1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6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hyperlink r:id="rId26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6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6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6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6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6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6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26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6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8423</w:t>
              </w:r>
            </w:hyperlink>
            <w:hyperlink r:id="rId27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27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3</w:t>
              </w:r>
            </w:hyperlink>
            <w:hyperlink r:id="rId27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73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60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14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Подлежащее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1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6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hyperlink r:id="rId27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7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7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7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7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7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8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8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28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8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84248</w:t>
              </w:r>
            </w:hyperlink>
            <w:hyperlink r:id="rId28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ca</w:t>
              </w:r>
            </w:hyperlink>
            <w:hyperlink r:id="rId285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5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15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Сказуемое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1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6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hyperlink r:id="rId28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28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8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8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9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9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9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29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9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8424</w:t>
              </w:r>
            </w:hyperlink>
            <w:hyperlink r:id="rId29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29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96</w:t>
              </w:r>
            </w:hyperlink>
            <w:hyperlink r:id="rId298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5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16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Подлежащее и сказуемое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1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6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hyperlink r:id="rId29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0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0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0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0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0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0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30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0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8424</w:t>
              </w:r>
            </w:hyperlink>
            <w:hyperlink r:id="rId30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31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3</w:t>
              </w:r>
            </w:hyperlink>
            <w:hyperlink r:id="rId31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312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lastRenderedPageBreak/>
              <w:t>17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Второстепенные члены предложения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1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6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hyperlink r:id="rId31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1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1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1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1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1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2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32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2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84252</w:t>
              </w:r>
            </w:hyperlink>
            <w:hyperlink r:id="rId32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32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325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6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18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Предложения распространённые и нераспространённые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1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6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hyperlink r:id="rId32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2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2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2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3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3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3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33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3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8426</w:t>
              </w:r>
            </w:hyperlink>
            <w:hyperlink r:id="rId33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be</w:t>
              </w:r>
            </w:hyperlink>
            <w:hyperlink r:id="rId33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338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56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19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Однородные члены предложения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1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6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54" w:right="0" w:firstLine="0"/>
              <w:jc w:val="center"/>
              <w:rPr>
                <w:sz w:val="24"/>
                <w:szCs w:val="24"/>
              </w:rPr>
            </w:pPr>
            <w:hyperlink r:id="rId33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4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4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4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4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4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4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4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34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4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8426</w:t>
              </w:r>
            </w:hyperlink>
            <w:hyperlink r:id="rId34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dd</w:t>
              </w:r>
            </w:hyperlink>
            <w:hyperlink r:id="rId35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351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A3454A" w:rsidRPr="00045B64" w:rsidRDefault="00A3454A" w:rsidP="00A3454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63" w:type="dxa"/>
          <w:left w:w="102" w:type="dxa"/>
          <w:right w:w="59" w:type="dxa"/>
        </w:tblCellMar>
        <w:tblLook w:val="04A0" w:firstRow="1" w:lastRow="0" w:firstColumn="1" w:lastColumn="0" w:noHBand="0" w:noVBand="1"/>
      </w:tblPr>
      <w:tblGrid>
        <w:gridCol w:w="849"/>
        <w:gridCol w:w="4018"/>
        <w:gridCol w:w="1111"/>
        <w:gridCol w:w="1806"/>
        <w:gridCol w:w="1873"/>
        <w:gridCol w:w="1323"/>
        <w:gridCol w:w="3062"/>
      </w:tblGrid>
      <w:tr w:rsidR="00A3454A" w:rsidRPr="00045B64" w:rsidTr="00DC5170">
        <w:trPr>
          <w:trHeight w:val="686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20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Однородные члены предложения с союзами и, а, но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hyperlink r:id="rId35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5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5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5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5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5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5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36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6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8426</w:t>
              </w:r>
            </w:hyperlink>
            <w:hyperlink r:id="rId36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6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80</w:t>
              </w:r>
            </w:hyperlink>
            <w:hyperlink r:id="rId364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21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Однородные члены предложения без союзов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hyperlink r:id="rId36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6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6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6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7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7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7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37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7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8426</w:t>
              </w:r>
            </w:hyperlink>
            <w:hyperlink r:id="rId37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7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80</w:t>
              </w:r>
            </w:hyperlink>
            <w:hyperlink r:id="rId377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2273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22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74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Резерный урок по разделу синтаксис: отработка темы</w:t>
            </w:r>
            <w:proofErr w:type="gramStart"/>
            <w:r w:rsidRPr="00045B64">
              <w:rPr>
                <w:sz w:val="24"/>
                <w:szCs w:val="24"/>
              </w:rPr>
              <w:t>.П</w:t>
            </w:r>
            <w:proofErr w:type="gramEnd"/>
            <w:r w:rsidRPr="00045B64">
              <w:rPr>
                <w:sz w:val="24"/>
                <w:szCs w:val="24"/>
              </w:rPr>
              <w:t xml:space="preserve">редложение и словосочетание (общее представление). Коллективное составление рассказа по картине В.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Д. Поленова "Золотая осень"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hyperlink r:id="rId37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7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8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8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8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8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8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38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8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8422</w:t>
              </w:r>
            </w:hyperlink>
            <w:hyperlink r:id="rId38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ac</w:t>
              </w:r>
            </w:hyperlink>
            <w:hyperlink r:id="rId38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390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95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23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32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36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39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9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9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9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9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9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9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9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39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0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844436</w:t>
              </w:r>
            </w:hyperlink>
            <w:hyperlink r:id="rId40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402">
              <w:r w:rsidRPr="00045B64">
                <w:rPr>
                  <w:sz w:val="24"/>
                  <w:szCs w:val="24"/>
                </w:rPr>
                <w:t>,</w:t>
              </w:r>
            </w:hyperlink>
            <w:r w:rsidRPr="00045B64">
              <w:rPr>
                <w:sz w:val="24"/>
                <w:szCs w:val="24"/>
              </w:rPr>
              <w:t xml:space="preserve"> </w:t>
            </w:r>
            <w:hyperlink r:id="rId40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0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0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0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0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0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0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1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41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1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8444</w:t>
              </w:r>
            </w:hyperlink>
            <w:hyperlink r:id="rId41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bfc</w:t>
              </w:r>
            </w:hyperlink>
            <w:hyperlink r:id="rId414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24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7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Лексическое значение слова.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Синонимы, антонимы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hyperlink r:id="rId41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1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1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1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1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2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2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2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42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2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841</w:t>
              </w:r>
            </w:hyperlink>
            <w:hyperlink r:id="rId42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2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168</w:t>
              </w:r>
            </w:hyperlink>
            <w:hyperlink r:id="rId427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6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lastRenderedPageBreak/>
              <w:t>25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Работаем с толковыми словарями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hyperlink r:id="rId42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2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3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3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3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3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3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43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3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841</w:t>
              </w:r>
            </w:hyperlink>
            <w:hyperlink r:id="rId43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3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938</w:t>
              </w:r>
            </w:hyperlink>
            <w:hyperlink r:id="rId440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26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Прямое и переносное значение слова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hyperlink r:id="rId44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4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4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4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4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4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4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4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44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5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841</w:t>
              </w:r>
            </w:hyperlink>
            <w:hyperlink r:id="rId45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5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50</w:t>
              </w:r>
            </w:hyperlink>
            <w:hyperlink r:id="rId45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54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27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Наблюдаем за значениями слов в тексте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hyperlink r:id="rId45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5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5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5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5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6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6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46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6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841</w:t>
              </w:r>
            </w:hyperlink>
            <w:hyperlink r:id="rId46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6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35</w:t>
              </w:r>
            </w:hyperlink>
            <w:hyperlink r:id="rId46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468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28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Устаревшие слова. Омонимы.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Фразеологизмы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hyperlink r:id="rId46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7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7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7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7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7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7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7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47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7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841</w:t>
              </w:r>
            </w:hyperlink>
            <w:hyperlink r:id="rId47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8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708</w:t>
              </w:r>
            </w:hyperlink>
            <w:hyperlink r:id="rId481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36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29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Ключевые слова в тексте.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</w:tc>
      </w:tr>
    </w:tbl>
    <w:p w:rsidR="00A3454A" w:rsidRPr="00045B64" w:rsidRDefault="00A3454A" w:rsidP="00A3454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47" w:type="dxa"/>
        </w:tblCellMar>
        <w:tblLook w:val="04A0" w:firstRow="1" w:lastRow="0" w:firstColumn="1" w:lastColumn="0" w:noHBand="0" w:noVBand="1"/>
      </w:tblPr>
      <w:tblGrid>
        <w:gridCol w:w="849"/>
        <w:gridCol w:w="4016"/>
        <w:gridCol w:w="1111"/>
        <w:gridCol w:w="1806"/>
        <w:gridCol w:w="1874"/>
        <w:gridCol w:w="1323"/>
        <w:gridCol w:w="3063"/>
      </w:tblGrid>
      <w:tr w:rsidR="00A3454A" w:rsidRPr="00045B64" w:rsidTr="00DC5170">
        <w:trPr>
          <w:trHeight w:val="686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Подробное изложение с языковым анализом текста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hyperlink r:id="rId48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8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8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8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8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8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49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49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843157</w:t>
              </w:r>
            </w:hyperlink>
            <w:hyperlink r:id="rId49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493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320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30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16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Части речи. Обобщение и уточнение представлений об изученных частях речи. Имя числительное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35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49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9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9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9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9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9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0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0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50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0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844369</w:t>
              </w:r>
            </w:hyperlink>
            <w:hyperlink r:id="rId50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505">
              <w:r w:rsidRPr="00045B64">
                <w:rPr>
                  <w:sz w:val="24"/>
                  <w:szCs w:val="24"/>
                </w:rPr>
                <w:t>,</w:t>
              </w:r>
            </w:hyperlink>
            <w:r w:rsidRPr="00045B64">
              <w:rPr>
                <w:sz w:val="24"/>
                <w:szCs w:val="24"/>
              </w:rPr>
              <w:t xml:space="preserve"> </w:t>
            </w:r>
            <w:hyperlink r:id="rId50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0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0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0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1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1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1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1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51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1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84437</w:t>
              </w:r>
            </w:hyperlink>
            <w:hyperlink r:id="rId51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ca</w:t>
              </w:r>
            </w:hyperlink>
            <w:hyperlink r:id="rId517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637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31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Составление плана текста.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Составление предложений. Сочинение по картине (по коллективно составленному плану) И. Т. Хруцкого "Цветы и плоды"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100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32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75" w:lineRule="auto"/>
              <w:ind w:left="132" w:right="18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Однокоренные (родственные) слова; признаки </w:t>
            </w:r>
            <w:proofErr w:type="gramStart"/>
            <w:r w:rsidRPr="00045B64">
              <w:rPr>
                <w:sz w:val="24"/>
                <w:szCs w:val="24"/>
              </w:rPr>
              <w:t>однокоренных</w:t>
            </w:r>
            <w:proofErr w:type="gramEnd"/>
            <w:r w:rsidRPr="00045B64">
              <w:rPr>
                <w:sz w:val="24"/>
                <w:szCs w:val="24"/>
              </w:rPr>
              <w:t xml:space="preserve">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(родственных) слов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hyperlink r:id="rId51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1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2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2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2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2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2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2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52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2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8421468</w:t>
              </w:r>
            </w:hyperlink>
            <w:hyperlink r:id="rId528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977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lastRenderedPageBreak/>
              <w:t>33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Характеристика звуков русского языка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33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52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3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3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3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3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3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3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3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53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3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841</w:t>
              </w:r>
            </w:hyperlink>
            <w:hyperlink r:id="rId53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fb</w:t>
              </w:r>
            </w:hyperlink>
            <w:hyperlink r:id="rId54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54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542">
              <w:r w:rsidRPr="00045B64">
                <w:rPr>
                  <w:sz w:val="24"/>
                  <w:szCs w:val="24"/>
                </w:rPr>
                <w:t>,</w:t>
              </w:r>
            </w:hyperlink>
            <w:r w:rsidRPr="00045B64">
              <w:rPr>
                <w:sz w:val="24"/>
                <w:szCs w:val="24"/>
              </w:rPr>
              <w:t xml:space="preserve"> </w:t>
            </w:r>
            <w:hyperlink r:id="rId54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4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4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4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4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4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4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5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55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5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841</w:t>
              </w:r>
            </w:hyperlink>
            <w:hyperlink r:id="rId55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fe</w:t>
              </w:r>
            </w:hyperlink>
            <w:hyperlink r:id="rId55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24</w:t>
              </w:r>
            </w:hyperlink>
            <w:hyperlink r:id="rId555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32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34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" w:line="273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Повторение изученных орфографических правил: гласные после шипящих, буквосочетания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чк, чн, чт, щн, нч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hyperlink r:id="rId55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5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5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5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6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6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6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6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56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6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842009</w:t>
              </w:r>
            </w:hyperlink>
            <w:hyperlink r:id="rId56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567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35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Повторяем правописание слов с разделительным мягким знаком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hyperlink r:id="rId56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6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7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7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7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7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7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57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57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7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8423</w:t>
              </w:r>
            </w:hyperlink>
            <w:hyperlink r:id="rId57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7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9</w:t>
              </w:r>
            </w:hyperlink>
            <w:hyperlink r:id="rId58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581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61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36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Соотношение звукового и буквенного состава слов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33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582">
              <w:proofErr w:type="gramStart"/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8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8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8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8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8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88">
              <w:r w:rsidRPr="00045B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589">
              <w:r w:rsidRPr="00045B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590">
              <w:r w:rsidRPr="00045B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</w:t>
              </w:r>
            </w:hyperlink>
            <w:hyperlink r:id="rId591">
              <w:r w:rsidRPr="00045B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84202</w:t>
              </w:r>
            </w:hyperlink>
            <w:hyperlink r:id="rId592">
              <w:r w:rsidRPr="00045B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ac</w:t>
              </w:r>
            </w:hyperlink>
            <w:hyperlink r:id="rId593">
              <w:r w:rsidRPr="00045B64">
                <w:rPr>
                  <w:sz w:val="24"/>
                  <w:szCs w:val="24"/>
                  <w:lang w:val="en-US"/>
                </w:rPr>
                <w:t>,</w:t>
              </w:r>
            </w:hyperlink>
            <w:r w:rsidRPr="00045B64">
              <w:rPr>
                <w:sz w:val="24"/>
                <w:szCs w:val="24"/>
                <w:lang w:val="en-US"/>
              </w:rPr>
              <w:t xml:space="preserve"> </w:t>
            </w:r>
            <w:hyperlink r:id="rId594">
              <w:r w:rsidRPr="00045B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595">
              <w:r w:rsidRPr="00045B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596">
              <w:r w:rsidRPr="00045B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</w:t>
              </w:r>
            </w:hyperlink>
            <w:hyperlink r:id="rId597">
              <w:r w:rsidRPr="00045B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598">
              <w:r w:rsidRPr="00045B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edsoo</w:t>
              </w:r>
            </w:hyperlink>
            <w:hyperlink r:id="rId599">
              <w:r w:rsidRPr="00045B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00">
              <w:r w:rsidRPr="00045B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601">
              <w:r w:rsidRPr="00045B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  <w:hyperlink r:id="rId602">
              <w:r w:rsidRPr="00045B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</w:t>
              </w:r>
            </w:hyperlink>
            <w:hyperlink r:id="rId603">
              <w:r w:rsidRPr="00045B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8420644</w:t>
              </w:r>
            </w:hyperlink>
            <w:hyperlink r:id="rId604">
              <w:r w:rsidRPr="00045B64">
                <w:rPr>
                  <w:sz w:val="24"/>
                  <w:szCs w:val="24"/>
                  <w:lang w:val="en-US"/>
                </w:rPr>
                <w:t>,</w:t>
              </w:r>
            </w:hyperlink>
            <w:r w:rsidRPr="00045B64">
              <w:rPr>
                <w:sz w:val="24"/>
                <w:szCs w:val="24"/>
                <w:lang w:val="en-US"/>
              </w:rPr>
              <w:t xml:space="preserve"> </w:t>
            </w:r>
            <w:hyperlink r:id="rId605">
              <w:r w:rsidRPr="00045B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</w:hyperlink>
            <w:hyperlink r:id="rId606">
              <w:r w:rsidRPr="00045B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</w:hyperlink>
            <w:hyperlink r:id="rId607">
              <w:r w:rsidRPr="00045B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</w:t>
              </w:r>
            </w:hyperlink>
            <w:hyperlink r:id="rId608">
              <w:r w:rsidRPr="00045B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09">
              <w:r w:rsidRPr="00045B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edsoo</w:t>
              </w:r>
            </w:hyperlink>
            <w:hyperlink r:id="rId610">
              <w:r w:rsidRPr="00045B64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hyperlink r:id="rId61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1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61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1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8420842</w:t>
              </w:r>
            </w:hyperlink>
            <w:hyperlink r:id="rId615">
              <w:r w:rsidRPr="00045B64">
                <w:rPr>
                  <w:sz w:val="24"/>
                  <w:szCs w:val="24"/>
                </w:rPr>
                <w:t>,</w:t>
              </w:r>
            </w:hyperlink>
            <w:r w:rsidRPr="00045B64">
              <w:rPr>
                <w:sz w:val="24"/>
                <w:szCs w:val="24"/>
              </w:rPr>
              <w:t xml:space="preserve"> </w:t>
            </w:r>
            <w:hyperlink r:id="rId61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1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  <w:proofErr w:type="gramEnd"/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//</w:t>
              </w:r>
            </w:hyperlink>
            <w:hyperlink r:id="rId61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1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2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2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2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2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62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2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84209</w:t>
              </w:r>
            </w:hyperlink>
            <w:hyperlink r:id="rId62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62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628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3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37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План текста. Изложение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2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2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</w:tc>
      </w:tr>
    </w:tbl>
    <w:p w:rsidR="00A3454A" w:rsidRPr="00045B64" w:rsidRDefault="00A3454A" w:rsidP="00A3454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70" w:type="dxa"/>
          <w:left w:w="102" w:type="dxa"/>
          <w:right w:w="47" w:type="dxa"/>
        </w:tblCellMar>
        <w:tblLook w:val="04A0" w:firstRow="1" w:lastRow="0" w:firstColumn="1" w:lastColumn="0" w:noHBand="0" w:noVBand="1"/>
      </w:tblPr>
      <w:tblGrid>
        <w:gridCol w:w="849"/>
        <w:gridCol w:w="4033"/>
        <w:gridCol w:w="1108"/>
        <w:gridCol w:w="1801"/>
        <w:gridCol w:w="1868"/>
        <w:gridCol w:w="1320"/>
        <w:gridCol w:w="3063"/>
      </w:tblGrid>
      <w:tr w:rsidR="00A3454A" w:rsidRPr="00045B64" w:rsidTr="00DC5170">
        <w:trPr>
          <w:trHeight w:val="1003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724" w:firstLine="0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повествовательного текста по вопросам или коллективно составленному плану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62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3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3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3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3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3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3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3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63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3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8423272</w:t>
              </w:r>
            </w:hyperlink>
            <w:hyperlink r:id="rId639">
              <w:r w:rsidRPr="00045B64">
                <w:rPr>
                  <w:sz w:val="24"/>
                  <w:szCs w:val="24"/>
                </w:rPr>
                <w:t>,</w:t>
              </w:r>
            </w:hyperlink>
            <w:r w:rsidRPr="00045B64">
              <w:rPr>
                <w:sz w:val="24"/>
                <w:szCs w:val="24"/>
              </w:rPr>
              <w:t xml:space="preserve"> </w:t>
            </w:r>
            <w:hyperlink r:id="rId64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4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4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4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4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4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4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4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64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4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84234</w:t>
              </w:r>
            </w:hyperlink>
            <w:hyperlink r:id="rId65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ca</w:t>
              </w:r>
            </w:hyperlink>
            <w:hyperlink r:id="rId651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977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38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Различение однокоренных слов и слов с омонимичными корнями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33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65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5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5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5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5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5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5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5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66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6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8421800</w:t>
              </w:r>
            </w:hyperlink>
            <w:hyperlink r:id="rId662">
              <w:r w:rsidRPr="00045B64">
                <w:rPr>
                  <w:sz w:val="24"/>
                  <w:szCs w:val="24"/>
                </w:rPr>
                <w:t>,</w:t>
              </w:r>
            </w:hyperlink>
            <w:r w:rsidRPr="00045B64">
              <w:rPr>
                <w:sz w:val="24"/>
                <w:szCs w:val="24"/>
              </w:rPr>
              <w:t xml:space="preserve"> </w:t>
            </w:r>
            <w:hyperlink r:id="rId66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6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6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6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6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6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6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7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67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7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8421238</w:t>
              </w:r>
            </w:hyperlink>
            <w:hyperlink r:id="rId673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637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lastRenderedPageBreak/>
              <w:t>39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32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hyperlink r:id="rId67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7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7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7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7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7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8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8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68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8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8426080</w:t>
              </w:r>
            </w:hyperlink>
            <w:hyperlink r:id="rId684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637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40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32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41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Окончание как изменяемая часть слова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hyperlink r:id="rId68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8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8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8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8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69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9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9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69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9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69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69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110</w:t>
              </w:r>
            </w:hyperlink>
            <w:hyperlink r:id="rId697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5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42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Нулевое окончание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hyperlink r:id="rId69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9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0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0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0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0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0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0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70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0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842163</w:t>
              </w:r>
            </w:hyperlink>
            <w:hyperlink r:id="rId70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709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43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Однокоренные слова и формы одного и того же слова. Диктант с грамматическим заданием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hyperlink r:id="rId71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1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1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1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1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1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1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1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71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1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842163</w:t>
              </w:r>
            </w:hyperlink>
            <w:hyperlink r:id="rId72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721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44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Корень, приставка, суффикс — значимые части слова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hyperlink r:id="rId72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2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2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2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2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2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2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2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73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3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84219</w:t>
              </w:r>
            </w:hyperlink>
            <w:hyperlink r:id="rId73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73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734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31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45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hyperlink r:id="rId73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3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3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3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3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4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4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4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74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4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84222</w:t>
              </w:r>
            </w:hyperlink>
            <w:hyperlink r:id="rId74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74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747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A3454A" w:rsidRPr="00045B64" w:rsidRDefault="00A3454A" w:rsidP="00A3454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right w:w="68" w:type="dxa"/>
        </w:tblCellMar>
        <w:tblLook w:val="04A0" w:firstRow="1" w:lastRow="0" w:firstColumn="1" w:lastColumn="0" w:noHBand="0" w:noVBand="1"/>
      </w:tblPr>
      <w:tblGrid>
        <w:gridCol w:w="858"/>
        <w:gridCol w:w="4052"/>
        <w:gridCol w:w="1125"/>
        <w:gridCol w:w="1835"/>
        <w:gridCol w:w="1904"/>
        <w:gridCol w:w="1343"/>
        <w:gridCol w:w="2925"/>
      </w:tblGrid>
      <w:tr w:rsidR="00A3454A" w:rsidRPr="00045B64" w:rsidTr="00DC5170">
        <w:trPr>
          <w:trHeight w:val="1003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lastRenderedPageBreak/>
              <w:t>46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Создание </w:t>
            </w:r>
            <w:proofErr w:type="gramStart"/>
            <w:r w:rsidRPr="00045B64">
              <w:rPr>
                <w:sz w:val="24"/>
                <w:szCs w:val="24"/>
              </w:rPr>
              <w:t>собственных</w:t>
            </w:r>
            <w:proofErr w:type="gramEnd"/>
            <w:r w:rsidRPr="00045B64">
              <w:rPr>
                <w:sz w:val="24"/>
                <w:szCs w:val="24"/>
              </w:rPr>
              <w:t xml:space="preserve"> текстовописаний. Сочинение по картине А.А. Рылова "В голубом просторе"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hyperlink r:id="rId74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4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5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5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5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5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5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5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75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5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84300</w:t>
              </w:r>
            </w:hyperlink>
            <w:hyperlink r:id="rId75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75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760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5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47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Состав слова: обобщение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hyperlink r:id="rId76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6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6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6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6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6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6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6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76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7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84220</w:t>
              </w:r>
            </w:hyperlink>
            <w:hyperlink r:id="rId77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ca</w:t>
              </w:r>
            </w:hyperlink>
            <w:hyperlink r:id="rId772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48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Изложение повествовательного текста с опорой на предложенный план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35" w:right="0" w:firstLine="0"/>
              <w:jc w:val="center"/>
              <w:rPr>
                <w:sz w:val="24"/>
                <w:szCs w:val="24"/>
              </w:rPr>
            </w:pPr>
            <w:hyperlink r:id="rId77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7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7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7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7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7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7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8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78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8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8426238</w:t>
              </w:r>
            </w:hyperlink>
            <w:hyperlink r:id="rId783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49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Резерный урок по разделу состав слова: проектное задание "Семья слов"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hyperlink r:id="rId78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8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8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78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8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8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9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9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79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9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8421</w:t>
              </w:r>
            </w:hyperlink>
            <w:hyperlink r:id="rId79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79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54</w:t>
              </w:r>
            </w:hyperlink>
            <w:hyperlink r:id="rId796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50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045B64">
              <w:rPr>
                <w:sz w:val="24"/>
                <w:szCs w:val="24"/>
              </w:rPr>
              <w:t>корне слова</w:t>
            </w:r>
            <w:proofErr w:type="gramEnd"/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1003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51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045B64">
              <w:rPr>
                <w:sz w:val="24"/>
                <w:szCs w:val="24"/>
              </w:rPr>
              <w:t>корне слова</w:t>
            </w:r>
            <w:proofErr w:type="gramEnd"/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hyperlink r:id="rId79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9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79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0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0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0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0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0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80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0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8428</w:t>
              </w:r>
            </w:hyperlink>
            <w:hyperlink r:id="rId80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80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7</w:t>
              </w:r>
            </w:hyperlink>
            <w:hyperlink r:id="rId80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810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52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Правописание слов с двумя безударными гласными в </w:t>
            </w:r>
            <w:proofErr w:type="gramStart"/>
            <w:r w:rsidRPr="00045B64">
              <w:rPr>
                <w:sz w:val="24"/>
                <w:szCs w:val="24"/>
              </w:rPr>
              <w:t>корне слова</w:t>
            </w:r>
            <w:proofErr w:type="gramEnd"/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132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53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045B64">
              <w:rPr>
                <w:sz w:val="24"/>
                <w:szCs w:val="24"/>
              </w:rPr>
              <w:t>корне слова</w:t>
            </w:r>
            <w:proofErr w:type="gramEnd"/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163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lastRenderedPageBreak/>
              <w:t>54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2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045B64">
              <w:rPr>
                <w:sz w:val="24"/>
                <w:szCs w:val="24"/>
              </w:rPr>
              <w:t>корне слова</w:t>
            </w:r>
            <w:proofErr w:type="gramEnd"/>
            <w:r w:rsidRPr="00045B64">
              <w:rPr>
                <w:sz w:val="24"/>
                <w:szCs w:val="24"/>
              </w:rPr>
              <w:t>. Составление текста на основе личных наблюдений или по рисунку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A3454A" w:rsidRPr="00045B64" w:rsidRDefault="00A3454A" w:rsidP="00A3454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101" w:type="dxa"/>
          <w:left w:w="102" w:type="dxa"/>
          <w:right w:w="54" w:type="dxa"/>
        </w:tblCellMar>
        <w:tblLook w:val="04A0" w:firstRow="1" w:lastRow="0" w:firstColumn="1" w:lastColumn="0" w:noHBand="0" w:noVBand="1"/>
      </w:tblPr>
      <w:tblGrid>
        <w:gridCol w:w="860"/>
        <w:gridCol w:w="4059"/>
        <w:gridCol w:w="1128"/>
        <w:gridCol w:w="1841"/>
        <w:gridCol w:w="1910"/>
        <w:gridCol w:w="1347"/>
        <w:gridCol w:w="2897"/>
      </w:tblGrid>
      <w:tr w:rsidR="00A3454A" w:rsidRPr="00045B64" w:rsidTr="00DC5170">
        <w:trPr>
          <w:trHeight w:val="686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55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045B64">
              <w:rPr>
                <w:sz w:val="24"/>
                <w:szCs w:val="24"/>
              </w:rPr>
              <w:t>корне слова</w:t>
            </w:r>
            <w:proofErr w:type="gramEnd"/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9" w:right="0" w:firstLine="0"/>
              <w:jc w:val="center"/>
              <w:rPr>
                <w:sz w:val="24"/>
                <w:szCs w:val="24"/>
              </w:rPr>
            </w:pPr>
            <w:hyperlink r:id="rId81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1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1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1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1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1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1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1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81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2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82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da</w:t>
              </w:r>
            </w:hyperlink>
            <w:hyperlink r:id="rId82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88</w:t>
              </w:r>
            </w:hyperlink>
            <w:hyperlink r:id="rId823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56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045B64">
              <w:rPr>
                <w:sz w:val="24"/>
                <w:szCs w:val="24"/>
              </w:rPr>
              <w:t>корне слова</w:t>
            </w:r>
            <w:proofErr w:type="gramEnd"/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9" w:right="0" w:firstLine="0"/>
              <w:jc w:val="center"/>
              <w:rPr>
                <w:sz w:val="24"/>
                <w:szCs w:val="24"/>
              </w:rPr>
            </w:pPr>
            <w:hyperlink r:id="rId82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2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2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2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2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2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3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3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83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3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83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dcb</w:t>
              </w:r>
            </w:hyperlink>
            <w:hyperlink r:id="rId83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836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57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7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Отработка написания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непроизносимых согласных в </w:t>
            </w:r>
            <w:proofErr w:type="gramStart"/>
            <w:r w:rsidRPr="00045B64">
              <w:rPr>
                <w:sz w:val="24"/>
                <w:szCs w:val="24"/>
              </w:rPr>
              <w:t>корне слова</w:t>
            </w:r>
            <w:proofErr w:type="gramEnd"/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  <w:hyperlink r:id="rId83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3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3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4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4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4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4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4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84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4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84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df</w:t>
              </w:r>
            </w:hyperlink>
            <w:hyperlink r:id="rId84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92</w:t>
              </w:r>
            </w:hyperlink>
            <w:hyperlink r:id="rId849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58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Объяснительный диктант: </w:t>
            </w:r>
          </w:p>
          <w:p w:rsidR="00A3454A" w:rsidRPr="00045B64" w:rsidRDefault="00A3454A" w:rsidP="00DC5170">
            <w:pPr>
              <w:spacing w:after="17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отрабатываем написание слов </w:t>
            </w:r>
            <w:proofErr w:type="gramStart"/>
            <w:r w:rsidRPr="00045B64">
              <w:rPr>
                <w:sz w:val="24"/>
                <w:szCs w:val="24"/>
              </w:rPr>
              <w:t>с</w:t>
            </w:r>
            <w:proofErr w:type="gramEnd"/>
            <w:r w:rsidRPr="00045B64">
              <w:rPr>
                <w:sz w:val="24"/>
                <w:szCs w:val="24"/>
              </w:rPr>
              <w:t xml:space="preserve">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орфограммами корня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686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59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Правописание слов с удвоенными согласными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9" w:right="0" w:firstLine="0"/>
              <w:jc w:val="center"/>
              <w:rPr>
                <w:sz w:val="24"/>
                <w:szCs w:val="24"/>
              </w:rPr>
            </w:pPr>
            <w:hyperlink r:id="rId85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5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5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5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5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5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5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5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85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5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86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86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86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86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864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60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Отработка правописания слов с удвоенными согласными. Проверочный диктант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9" w:right="0" w:firstLine="0"/>
              <w:jc w:val="center"/>
              <w:rPr>
                <w:sz w:val="24"/>
                <w:szCs w:val="24"/>
              </w:rPr>
            </w:pPr>
            <w:hyperlink r:id="rId86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6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6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6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6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7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7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7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87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7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87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87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87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87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879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3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61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2" w:line="273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Написание текста по заданному плану. Сочинение по картине В. М.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Васнецова "Снегурочка"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132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lastRenderedPageBreak/>
              <w:t>62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163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63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25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9" w:right="0" w:firstLine="0"/>
              <w:jc w:val="center"/>
              <w:rPr>
                <w:sz w:val="24"/>
                <w:szCs w:val="24"/>
              </w:rPr>
            </w:pPr>
            <w:hyperlink r:id="rId88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8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8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8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8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8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8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8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88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8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8421</w:t>
              </w:r>
            </w:hyperlink>
            <w:hyperlink r:id="rId89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89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24</w:t>
              </w:r>
            </w:hyperlink>
            <w:hyperlink r:id="rId892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A3454A" w:rsidRPr="00045B64" w:rsidRDefault="00A3454A" w:rsidP="00A3454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right w:w="59" w:type="dxa"/>
        </w:tblCellMar>
        <w:tblLook w:val="04A0" w:firstRow="1" w:lastRow="0" w:firstColumn="1" w:lastColumn="0" w:noHBand="0" w:noVBand="1"/>
      </w:tblPr>
      <w:tblGrid>
        <w:gridCol w:w="849"/>
        <w:gridCol w:w="4026"/>
        <w:gridCol w:w="1110"/>
        <w:gridCol w:w="1803"/>
        <w:gridCol w:w="1871"/>
        <w:gridCol w:w="1321"/>
        <w:gridCol w:w="3062"/>
      </w:tblGrid>
      <w:tr w:rsidR="00A3454A" w:rsidRPr="00045B64" w:rsidTr="00DC5170">
        <w:trPr>
          <w:trHeight w:val="1639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64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2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33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hyperlink r:id="rId89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89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9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9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9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9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9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90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90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0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90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90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42</w:t>
              </w:r>
            </w:hyperlink>
            <w:hyperlink r:id="rId90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906">
              <w:r w:rsidRPr="00045B64">
                <w:rPr>
                  <w:sz w:val="24"/>
                  <w:szCs w:val="24"/>
                </w:rPr>
                <w:t>,</w:t>
              </w:r>
            </w:hyperlink>
            <w:r w:rsidRPr="00045B64">
              <w:rPr>
                <w:sz w:val="24"/>
                <w:szCs w:val="24"/>
              </w:rPr>
              <w:t xml:space="preserve"> </w:t>
            </w:r>
            <w:hyperlink r:id="rId90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0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90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1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1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1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1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91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91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1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91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91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648</w:t>
              </w:r>
            </w:hyperlink>
            <w:hyperlink r:id="rId919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95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65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2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1637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66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2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lastRenderedPageBreak/>
              <w:t>67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Закрепляем правописание суффиксов и приставок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132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68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713" w:firstLine="0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Продолжаем учиться писать приставки: пишем приставки. Диктант с грамматическим заданием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97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69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Разделительный твёрдый знак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33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hyperlink r:id="rId92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2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92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2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2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2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2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92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92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2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8423</w:t>
              </w:r>
            </w:hyperlink>
            <w:hyperlink r:id="rId93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3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9</w:t>
              </w:r>
            </w:hyperlink>
            <w:hyperlink r:id="rId93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933">
              <w:r w:rsidRPr="00045B64">
                <w:rPr>
                  <w:sz w:val="24"/>
                  <w:szCs w:val="24"/>
                </w:rPr>
                <w:t>,</w:t>
              </w:r>
            </w:hyperlink>
            <w:r w:rsidRPr="00045B64">
              <w:rPr>
                <w:sz w:val="24"/>
                <w:szCs w:val="24"/>
              </w:rPr>
              <w:t xml:space="preserve"> </w:t>
            </w:r>
            <w:hyperlink r:id="rId93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3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93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3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3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3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4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94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94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4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8424190</w:t>
              </w:r>
            </w:hyperlink>
            <w:hyperlink r:id="rId944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60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70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Знакомство с жанром объявления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hyperlink r:id="rId94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4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94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4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4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5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5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95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95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5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8430904</w:t>
              </w:r>
            </w:hyperlink>
            <w:hyperlink r:id="rId955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2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71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Объясняющий диктант: повторение правил правописания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A3454A" w:rsidRPr="00045B64" w:rsidRDefault="00A3454A" w:rsidP="00A3454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right w:w="76" w:type="dxa"/>
        </w:tblCellMar>
        <w:tblLook w:val="04A0" w:firstRow="1" w:lastRow="0" w:firstColumn="1" w:lastColumn="0" w:noHBand="0" w:noVBand="1"/>
      </w:tblPr>
      <w:tblGrid>
        <w:gridCol w:w="857"/>
        <w:gridCol w:w="4047"/>
        <w:gridCol w:w="1124"/>
        <w:gridCol w:w="1832"/>
        <w:gridCol w:w="1900"/>
        <w:gridCol w:w="1341"/>
        <w:gridCol w:w="2941"/>
      </w:tblGrid>
      <w:tr w:rsidR="00A3454A" w:rsidRPr="00045B64" w:rsidTr="00DC5170">
        <w:trPr>
          <w:trHeight w:val="1320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72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11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Наблюдаем за знаками препинания в предложениях с однородными членами, не соединёнными союзами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43" w:right="0" w:firstLine="0"/>
              <w:jc w:val="center"/>
              <w:rPr>
                <w:sz w:val="24"/>
                <w:szCs w:val="24"/>
              </w:rPr>
            </w:pPr>
            <w:hyperlink r:id="rId95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5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95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5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6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6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6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96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96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6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84276</w:t>
              </w:r>
            </w:hyperlink>
            <w:hyperlink r:id="rId96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96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968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32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73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43" w:right="0" w:firstLine="0"/>
              <w:jc w:val="center"/>
              <w:rPr>
                <w:sz w:val="24"/>
                <w:szCs w:val="24"/>
              </w:rPr>
            </w:pPr>
            <w:hyperlink r:id="rId96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7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97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7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7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7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7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97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97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7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8427</w:t>
              </w:r>
            </w:hyperlink>
            <w:hyperlink r:id="rId97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98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36</w:t>
              </w:r>
            </w:hyperlink>
            <w:hyperlink r:id="rId981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3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74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Вспоминаем нормы речевого этикета: приглашение, просьба, извинение, благодарность, отказ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30" w:right="0" w:firstLine="0"/>
              <w:jc w:val="center"/>
              <w:rPr>
                <w:sz w:val="24"/>
                <w:szCs w:val="24"/>
              </w:rPr>
            </w:pPr>
            <w:hyperlink r:id="rId98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8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98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8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8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8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8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98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99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9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842730</w:t>
              </w:r>
            </w:hyperlink>
            <w:hyperlink r:id="rId99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993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31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lastRenderedPageBreak/>
              <w:t>75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hyperlink r:id="rId99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9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99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9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9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9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0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00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00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00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8424</w:t>
              </w:r>
            </w:hyperlink>
            <w:hyperlink r:id="rId100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00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28</w:t>
              </w:r>
            </w:hyperlink>
            <w:hyperlink r:id="rId1006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3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76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2" w:line="273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Резерный урок по разделу орфография: отработка орфограмм,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045B64">
              <w:rPr>
                <w:sz w:val="24"/>
                <w:szCs w:val="24"/>
              </w:rPr>
              <w:t>вызывающих</w:t>
            </w:r>
            <w:proofErr w:type="gramEnd"/>
            <w:r w:rsidRPr="00045B64">
              <w:rPr>
                <w:sz w:val="24"/>
                <w:szCs w:val="24"/>
              </w:rPr>
              <w:t xml:space="preserve"> трудности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43" w:right="0" w:firstLine="0"/>
              <w:jc w:val="center"/>
              <w:rPr>
                <w:sz w:val="24"/>
                <w:szCs w:val="24"/>
              </w:rPr>
            </w:pPr>
            <w:hyperlink r:id="rId100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0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0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01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1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01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1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01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01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01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8422494</w:t>
              </w:r>
            </w:hyperlink>
            <w:hyperlink r:id="rId1017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77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" w:line="273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Резерный урок по разделу орфография: отработка орфограмм,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045B64">
              <w:rPr>
                <w:sz w:val="24"/>
                <w:szCs w:val="24"/>
              </w:rPr>
              <w:t>вызывающих</w:t>
            </w:r>
            <w:proofErr w:type="gramEnd"/>
            <w:r w:rsidRPr="00045B64">
              <w:rPr>
                <w:sz w:val="24"/>
                <w:szCs w:val="24"/>
              </w:rPr>
              <w:t xml:space="preserve"> трудности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100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78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75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Резерный урок по разделу орфография: отработка орфограмм,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045B64">
              <w:rPr>
                <w:sz w:val="24"/>
                <w:szCs w:val="24"/>
              </w:rPr>
              <w:t>вызывающих</w:t>
            </w:r>
            <w:proofErr w:type="gramEnd"/>
            <w:r w:rsidRPr="00045B64">
              <w:rPr>
                <w:sz w:val="24"/>
                <w:szCs w:val="24"/>
              </w:rPr>
              <w:t xml:space="preserve"> трудности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79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Резерный урок по разделу развитие речи: работаем с текстами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18" w:right="0" w:firstLine="0"/>
              <w:jc w:val="center"/>
              <w:rPr>
                <w:sz w:val="24"/>
                <w:szCs w:val="24"/>
              </w:rPr>
            </w:pPr>
            <w:hyperlink r:id="rId101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1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2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02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2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02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2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02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02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02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84228</w:t>
              </w:r>
            </w:hyperlink>
            <w:hyperlink r:id="rId102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ae</w:t>
              </w:r>
            </w:hyperlink>
            <w:hyperlink r:id="rId1029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80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Ознакомительное чтение: когда оно нужно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A3454A" w:rsidRPr="00045B64" w:rsidRDefault="00A3454A" w:rsidP="00A3454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63" w:type="dxa"/>
          <w:left w:w="102" w:type="dxa"/>
          <w:right w:w="101" w:type="dxa"/>
        </w:tblCellMar>
        <w:tblLook w:val="04A0" w:firstRow="1" w:lastRow="0" w:firstColumn="1" w:lastColumn="0" w:noHBand="0" w:noVBand="1"/>
      </w:tblPr>
      <w:tblGrid>
        <w:gridCol w:w="854"/>
        <w:gridCol w:w="4035"/>
        <w:gridCol w:w="1119"/>
        <w:gridCol w:w="1821"/>
        <w:gridCol w:w="1889"/>
        <w:gridCol w:w="1333"/>
        <w:gridCol w:w="2991"/>
      </w:tblGrid>
      <w:tr w:rsidR="00A3454A" w:rsidRPr="00045B64" w:rsidTr="00DC5170">
        <w:trPr>
          <w:trHeight w:val="1003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81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Имя существительное: общее значение, вопросы, употребление в речи. Части речи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7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hyperlink r:id="rId103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3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3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03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3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03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3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03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03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03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8428</w:t>
              </w:r>
            </w:hyperlink>
            <w:hyperlink r:id="rId104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aec</w:t>
              </w:r>
            </w:hyperlink>
            <w:hyperlink r:id="rId1041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637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82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7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56" w:right="0" w:firstLine="0"/>
              <w:jc w:val="center"/>
              <w:rPr>
                <w:sz w:val="24"/>
                <w:szCs w:val="24"/>
              </w:rPr>
            </w:pPr>
            <w:hyperlink r:id="rId104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4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4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04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4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04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4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04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05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05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05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105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750</w:t>
              </w:r>
            </w:hyperlink>
            <w:hyperlink r:id="rId1054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lastRenderedPageBreak/>
              <w:t>83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7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660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84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Число имён существительных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7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56" w:right="0" w:firstLine="0"/>
              <w:jc w:val="center"/>
              <w:rPr>
                <w:sz w:val="24"/>
                <w:szCs w:val="24"/>
              </w:rPr>
            </w:pPr>
            <w:hyperlink r:id="rId105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5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5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05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5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06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6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06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06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06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84296</w:t>
              </w:r>
            </w:hyperlink>
            <w:hyperlink r:id="rId106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106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1067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31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85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7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44" w:right="0" w:firstLine="0"/>
              <w:jc w:val="center"/>
              <w:rPr>
                <w:sz w:val="24"/>
                <w:szCs w:val="24"/>
              </w:rPr>
            </w:pPr>
            <w:hyperlink r:id="rId106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6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7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07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7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07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7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07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07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07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8429</w:t>
              </w:r>
            </w:hyperlink>
            <w:hyperlink r:id="rId107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ec</w:t>
              </w:r>
            </w:hyperlink>
            <w:hyperlink r:id="rId107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1080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6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86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Изменение имён существительных по числам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7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87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Имена существительные мужского, женского и среднего рода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7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hyperlink r:id="rId108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8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8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08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8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08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8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08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08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09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84291</w:t>
              </w:r>
            </w:hyperlink>
            <w:hyperlink r:id="rId109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09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1093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36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88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Род имён существительных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7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89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Мягкий знак после шипящих на конце имён существительных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7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68" w:right="0" w:firstLine="0"/>
              <w:jc w:val="center"/>
              <w:rPr>
                <w:sz w:val="24"/>
                <w:szCs w:val="24"/>
              </w:rPr>
            </w:pPr>
            <w:hyperlink r:id="rId109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9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9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09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9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09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0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10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10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10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8429906</w:t>
              </w:r>
            </w:hyperlink>
            <w:hyperlink r:id="rId1104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3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90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Закрепляем правило «Мягкий знак после шипящих на конце имён существительных»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7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56" w:right="0" w:firstLine="0"/>
              <w:jc w:val="center"/>
              <w:rPr>
                <w:sz w:val="24"/>
                <w:szCs w:val="24"/>
              </w:rPr>
            </w:pPr>
            <w:hyperlink r:id="rId110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10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10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0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0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11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1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11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11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11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8429</w:t>
              </w:r>
            </w:hyperlink>
            <w:hyperlink r:id="rId111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cd</w:t>
              </w:r>
            </w:hyperlink>
            <w:hyperlink r:id="rId111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1117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2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91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Отрабатываем правило «Мягкий знак после шипящих на конце имён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7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7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43" w:right="0" w:firstLine="0"/>
              <w:jc w:val="center"/>
              <w:rPr>
                <w:sz w:val="24"/>
                <w:szCs w:val="24"/>
              </w:rPr>
            </w:pPr>
            <w:hyperlink r:id="rId111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11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12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2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2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12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2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12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12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12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8429</w:t>
              </w:r>
            </w:hyperlink>
            <w:hyperlink r:id="rId112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adc</w:t>
              </w:r>
            </w:hyperlink>
            <w:hyperlink r:id="rId1129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A3454A" w:rsidRPr="00045B64" w:rsidRDefault="00A3454A" w:rsidP="00A3454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855"/>
        <w:gridCol w:w="4032"/>
        <w:gridCol w:w="1115"/>
        <w:gridCol w:w="1813"/>
        <w:gridCol w:w="1881"/>
        <w:gridCol w:w="1327"/>
        <w:gridCol w:w="3019"/>
      </w:tblGrid>
      <w:tr w:rsidR="00A3454A" w:rsidRPr="00045B64" w:rsidTr="00DC5170">
        <w:trPr>
          <w:trHeight w:val="686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существительных».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Объяснительный диктант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92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70" w:right="0" w:firstLine="0"/>
              <w:jc w:val="center"/>
              <w:rPr>
                <w:sz w:val="24"/>
                <w:szCs w:val="24"/>
              </w:rPr>
            </w:pPr>
            <w:hyperlink r:id="rId113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13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13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3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3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13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3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13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13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13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842900</w:t>
              </w:r>
            </w:hyperlink>
            <w:hyperlink r:id="rId114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141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5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lastRenderedPageBreak/>
              <w:t>93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Падеж имён существительных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70" w:right="0" w:firstLine="0"/>
              <w:jc w:val="center"/>
              <w:rPr>
                <w:sz w:val="24"/>
                <w:szCs w:val="24"/>
              </w:rPr>
            </w:pPr>
            <w:hyperlink r:id="rId114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14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14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4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4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14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4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14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15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15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15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15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086</w:t>
              </w:r>
            </w:hyperlink>
            <w:hyperlink r:id="rId1154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637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94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43" w:line="274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Создание </w:t>
            </w:r>
            <w:proofErr w:type="gramStart"/>
            <w:r w:rsidRPr="00045B64">
              <w:rPr>
                <w:sz w:val="24"/>
                <w:szCs w:val="24"/>
              </w:rPr>
              <w:t>собственных</w:t>
            </w:r>
            <w:proofErr w:type="gramEnd"/>
            <w:r w:rsidRPr="00045B64">
              <w:rPr>
                <w:sz w:val="24"/>
                <w:szCs w:val="24"/>
              </w:rPr>
              <w:t xml:space="preserve"> текстовповествований. Составление рассказа покартине И. Я. Билибина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"Иван-царевич и лягушкаквакушка"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686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95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9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Падеж имён существительных: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именительный падеж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hyperlink r:id="rId115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15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15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5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5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16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6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16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16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16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16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16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23</w:t>
              </w:r>
            </w:hyperlink>
            <w:hyperlink r:id="rId116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168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96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7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Падеж имён существительных: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родительный падеж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hyperlink r:id="rId116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17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17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7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7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17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7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17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17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17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17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118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152</w:t>
              </w:r>
            </w:hyperlink>
            <w:hyperlink r:id="rId1181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97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7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Падеж имён существительных: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дательный падеж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hyperlink r:id="rId118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18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18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8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8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18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8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18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19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19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19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119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878</w:t>
              </w:r>
            </w:hyperlink>
            <w:hyperlink r:id="rId1194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6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98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Пишем поздравительную открытку к празднику 8 Марта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hyperlink r:id="rId119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19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19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9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9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20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0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0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20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20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8430904</w:t>
              </w:r>
            </w:hyperlink>
            <w:hyperlink r:id="rId1205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99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7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Падеж имён существительных: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винительный падеж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100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7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Падеж имён существительных: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творительный падеж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70" w:right="0" w:firstLine="0"/>
              <w:jc w:val="center"/>
              <w:rPr>
                <w:sz w:val="24"/>
                <w:szCs w:val="24"/>
              </w:rPr>
            </w:pPr>
            <w:hyperlink r:id="rId120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0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0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0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1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21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1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1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21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21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21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ba</w:t>
              </w:r>
            </w:hyperlink>
            <w:hyperlink r:id="rId121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62</w:t>
              </w:r>
            </w:hyperlink>
            <w:hyperlink r:id="rId1218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6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101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7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Падеж имён существительных: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предложный падеж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hyperlink r:id="rId121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2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2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2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2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22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2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2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22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22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22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bd</w:t>
              </w:r>
            </w:hyperlink>
            <w:hyperlink r:id="rId123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28</w:t>
              </w:r>
            </w:hyperlink>
            <w:hyperlink r:id="rId1231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999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102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75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Изменение имён существительных по падежам и числам (склонение).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Сочинение по картине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A3454A" w:rsidRPr="00045B64" w:rsidRDefault="00A3454A" w:rsidP="00A3454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100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854"/>
        <w:gridCol w:w="4026"/>
        <w:gridCol w:w="1116"/>
        <w:gridCol w:w="1815"/>
        <w:gridCol w:w="1883"/>
        <w:gridCol w:w="1329"/>
        <w:gridCol w:w="3019"/>
      </w:tblGrid>
      <w:tr w:rsidR="00A3454A" w:rsidRPr="00045B64" w:rsidTr="00DC5170">
        <w:trPr>
          <w:trHeight w:val="686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103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Имена существительные 1, 2, 3-­го склонения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</w:rPr>
            </w:pPr>
            <w:hyperlink r:id="rId123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3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3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3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3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23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3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3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24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24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24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bf</w:t>
              </w:r>
            </w:hyperlink>
            <w:hyperlink r:id="rId124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44</w:t>
              </w:r>
            </w:hyperlink>
            <w:hyperlink r:id="rId1244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104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Изложение текста с опорой на самостоятельно составленный план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1637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105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2" w:line="274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Обобщение знаний об имени существительном. Коллективное составление текста по картине К. </w:t>
            </w:r>
          </w:p>
          <w:p w:rsidR="00A3454A" w:rsidRPr="00045B64" w:rsidRDefault="00A3454A" w:rsidP="00DC5170">
            <w:pPr>
              <w:spacing w:after="17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Ф. Юона "Конец зимы. Полдень"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(по опорным словам)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hyperlink r:id="rId124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4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4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4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4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25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5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5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25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25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8428</w:t>
              </w:r>
            </w:hyperlink>
            <w:hyperlink r:id="rId125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25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125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258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3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106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Наблюдение за правописанием безударных окончаний имён существительных 1-го склонения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hyperlink r:id="rId125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6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6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6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6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26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6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6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26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26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26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127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32</w:t>
              </w:r>
            </w:hyperlink>
            <w:hyperlink r:id="rId127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1272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107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Правописание безударных окончаний имён существительных 1-го склонения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hyperlink r:id="rId127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7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7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7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7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27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7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8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28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28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28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128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53</w:t>
              </w:r>
            </w:hyperlink>
            <w:hyperlink r:id="rId128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286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3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108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Наблюдение за правописанием безударных окончаний имён существительных 2-го склонения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70" w:right="0" w:firstLine="0"/>
              <w:jc w:val="center"/>
              <w:rPr>
                <w:sz w:val="24"/>
                <w:szCs w:val="24"/>
              </w:rPr>
            </w:pPr>
            <w:hyperlink r:id="rId128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8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8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9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9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29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9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29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29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29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29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129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958</w:t>
              </w:r>
            </w:hyperlink>
            <w:hyperlink r:id="rId1299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109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Правописание безударных окончаний имён существительных 2-го склонения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hyperlink r:id="rId130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0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30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30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0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0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0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30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30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30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31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cb</w:t>
              </w:r>
            </w:hyperlink>
            <w:hyperlink r:id="rId131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131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313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3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110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Наблюдение за правописанием безударных окончаний имён существительных 3-го склонения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hyperlink r:id="rId131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1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31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31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1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1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2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32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32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32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32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132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240</w:t>
              </w:r>
            </w:hyperlink>
            <w:hyperlink r:id="rId1326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lastRenderedPageBreak/>
              <w:t>111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Корректирование текстов с нарушенным порядком абзацев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112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Правописание безударных окончаний имён существительных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70" w:right="0" w:firstLine="0"/>
              <w:jc w:val="center"/>
              <w:rPr>
                <w:sz w:val="24"/>
                <w:szCs w:val="24"/>
              </w:rPr>
            </w:pPr>
            <w:hyperlink r:id="rId132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2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32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33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3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3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3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33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33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33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33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133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47</w:t>
              </w:r>
            </w:hyperlink>
            <w:hyperlink r:id="rId133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340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A3454A" w:rsidRPr="00045B64" w:rsidRDefault="00A3454A" w:rsidP="00A3454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95" w:type="dxa"/>
          <w:left w:w="102" w:type="dxa"/>
          <w:right w:w="63" w:type="dxa"/>
        </w:tblCellMar>
        <w:tblLook w:val="04A0" w:firstRow="1" w:lastRow="0" w:firstColumn="1" w:lastColumn="0" w:noHBand="0" w:noVBand="1"/>
      </w:tblPr>
      <w:tblGrid>
        <w:gridCol w:w="859"/>
        <w:gridCol w:w="4055"/>
        <w:gridCol w:w="1126"/>
        <w:gridCol w:w="1837"/>
        <w:gridCol w:w="1906"/>
        <w:gridCol w:w="1344"/>
        <w:gridCol w:w="2915"/>
      </w:tblGrid>
      <w:tr w:rsidR="00A3454A" w:rsidRPr="00045B64" w:rsidTr="00DC5170">
        <w:trPr>
          <w:trHeight w:val="370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3-го склонения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3454A" w:rsidRPr="00045B64" w:rsidTr="00DC5170">
        <w:trPr>
          <w:trHeight w:val="100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113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Правописание окончаний имён существительных во множественном числе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hyperlink r:id="rId134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4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34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34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4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4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4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34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34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35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35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35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38</w:t>
              </w:r>
            </w:hyperlink>
            <w:hyperlink r:id="rId135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354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114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" w:line="273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Правописание безударных окончаний имён существительных: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систематизация знаний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30" w:right="0" w:firstLine="0"/>
              <w:jc w:val="center"/>
              <w:rPr>
                <w:sz w:val="24"/>
                <w:szCs w:val="24"/>
              </w:rPr>
            </w:pPr>
            <w:hyperlink r:id="rId135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5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35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35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5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6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6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36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36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36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36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136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682</w:t>
              </w:r>
            </w:hyperlink>
            <w:hyperlink r:id="rId1367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31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115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25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Объяснительный диктант (безударные гласные в падежных окончаниях имён существительных)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hyperlink r:id="rId136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6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37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37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7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7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7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37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37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37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37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37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56</w:t>
              </w:r>
            </w:hyperlink>
            <w:hyperlink r:id="rId138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381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116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75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Правописание безударных окончаний имён существительных: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обобщение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30" w:right="0" w:firstLine="0"/>
              <w:jc w:val="center"/>
              <w:rPr>
                <w:sz w:val="24"/>
                <w:szCs w:val="24"/>
              </w:rPr>
            </w:pPr>
            <w:hyperlink r:id="rId138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8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38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38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8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8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8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38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39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39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39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139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894</w:t>
              </w:r>
            </w:hyperlink>
            <w:hyperlink r:id="rId1394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637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117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18" w:right="0" w:firstLine="0"/>
              <w:jc w:val="center"/>
              <w:rPr>
                <w:sz w:val="24"/>
                <w:szCs w:val="24"/>
              </w:rPr>
            </w:pPr>
            <w:hyperlink r:id="rId139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9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39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39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9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40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0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0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40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40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40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40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974</w:t>
              </w:r>
            </w:hyperlink>
            <w:hyperlink r:id="rId1407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lastRenderedPageBreak/>
              <w:t>118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Имя прилагательное: общее значение, вопросы, употребление в речи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18" w:right="0" w:firstLine="0"/>
              <w:jc w:val="center"/>
              <w:rPr>
                <w:sz w:val="24"/>
                <w:szCs w:val="24"/>
              </w:rPr>
            </w:pPr>
            <w:hyperlink r:id="rId140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40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41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1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1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41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1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1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41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41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41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41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758</w:t>
              </w:r>
            </w:hyperlink>
            <w:hyperlink r:id="rId1420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226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119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Резерный урок по разделу развитие речи: работаем с текстамиописаниями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A3454A" w:rsidRPr="00045B64" w:rsidRDefault="00A3454A" w:rsidP="00A3454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58" w:type="dxa"/>
          <w:left w:w="102" w:type="dxa"/>
          <w:right w:w="81" w:type="dxa"/>
        </w:tblCellMar>
        <w:tblLook w:val="04A0" w:firstRow="1" w:lastRow="0" w:firstColumn="1" w:lastColumn="0" w:noHBand="0" w:noVBand="1"/>
      </w:tblPr>
      <w:tblGrid>
        <w:gridCol w:w="859"/>
        <w:gridCol w:w="4051"/>
        <w:gridCol w:w="1125"/>
        <w:gridCol w:w="1835"/>
        <w:gridCol w:w="1903"/>
        <w:gridCol w:w="1343"/>
        <w:gridCol w:w="2926"/>
      </w:tblGrid>
      <w:tr w:rsidR="00A3454A" w:rsidRPr="00045B64" w:rsidTr="00DC5170">
        <w:trPr>
          <w:trHeight w:val="370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"Царевна-Лебедь"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120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14" w:firstLine="0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Изменение имён прилагательных по родам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hyperlink r:id="rId142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42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42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2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2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42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2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2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42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43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43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eb</w:t>
              </w:r>
            </w:hyperlink>
            <w:hyperlink r:id="rId143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5</w:t>
              </w:r>
            </w:hyperlink>
            <w:hyperlink r:id="rId143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434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121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12" w:right="0" w:firstLine="0"/>
              <w:jc w:val="center"/>
              <w:rPr>
                <w:sz w:val="24"/>
                <w:szCs w:val="24"/>
              </w:rPr>
            </w:pPr>
            <w:hyperlink r:id="rId143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43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43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3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3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44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4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4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44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44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44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44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036</w:t>
              </w:r>
            </w:hyperlink>
            <w:hyperlink r:id="rId1447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7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122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15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Изменение имён прилагательных по числам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hyperlink r:id="rId144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44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45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5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5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45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5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5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45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45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45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edb</w:t>
              </w:r>
            </w:hyperlink>
            <w:hyperlink r:id="rId145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1460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123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15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Изменение имён прилагательных по падежам. Начальная форма имени прилагательного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hyperlink r:id="rId146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46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46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6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6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46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6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6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46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47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47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47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3</w:t>
              </w:r>
            </w:hyperlink>
            <w:hyperlink r:id="rId147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47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1475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60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124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Склонение имён прилагательных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hyperlink r:id="rId147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47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47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7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8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48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8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8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48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48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48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fbda</w:t>
              </w:r>
            </w:hyperlink>
            <w:hyperlink r:id="rId1487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36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125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Значения имён прилагательных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5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5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lastRenderedPageBreak/>
              <w:t>126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Наблюдение за значениями имён прилагательных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1320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127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Значения имён прилагательных: </w:t>
            </w:r>
          </w:p>
          <w:p w:rsidR="00A3454A" w:rsidRPr="00045B64" w:rsidRDefault="00A3454A" w:rsidP="00DC5170">
            <w:pPr>
              <w:spacing w:after="0" w:line="313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обобщение. Составление сочинения-отзыва по картине В. А.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Серова "Девочка с персиками"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100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128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Наблюдение за правописанием окончаний имён прилагательных в единственном числе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hyperlink r:id="rId148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48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49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9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9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49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9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9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49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49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49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49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150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50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1502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3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129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Наблюдение за правописанием окончаний имён прилагательных во множественном числе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13" w:firstLine="0"/>
              <w:jc w:val="center"/>
              <w:rPr>
                <w:sz w:val="24"/>
                <w:szCs w:val="24"/>
              </w:rPr>
            </w:pPr>
            <w:hyperlink r:id="rId150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0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50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0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0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50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0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1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51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51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51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fa</w:t>
              </w:r>
            </w:hyperlink>
            <w:hyperlink r:id="rId151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151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516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2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130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Правописание окончаний имён прилагательных в </w:t>
            </w:r>
            <w:proofErr w:type="gramStart"/>
            <w:r w:rsidRPr="00045B64">
              <w:rPr>
                <w:sz w:val="24"/>
                <w:szCs w:val="24"/>
              </w:rPr>
              <w:t>единственном</w:t>
            </w:r>
            <w:proofErr w:type="gramEnd"/>
            <w:r w:rsidRPr="00045B64">
              <w:rPr>
                <w:sz w:val="24"/>
                <w:szCs w:val="24"/>
              </w:rPr>
              <w:t xml:space="preserve"> и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7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  <w:hyperlink r:id="rId151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1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51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2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2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52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2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2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52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52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</w:t>
              </w:r>
            </w:hyperlink>
            <w:hyperlink r:id="rId152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fea</w:t>
              </w:r>
            </w:hyperlink>
            <w:hyperlink r:id="rId152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1529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A3454A" w:rsidRPr="00045B64" w:rsidRDefault="00A3454A" w:rsidP="00A3454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right w:w="54" w:type="dxa"/>
        </w:tblCellMar>
        <w:tblLook w:val="04A0" w:firstRow="1" w:lastRow="0" w:firstColumn="1" w:lastColumn="0" w:noHBand="0" w:noVBand="1"/>
      </w:tblPr>
      <w:tblGrid>
        <w:gridCol w:w="859"/>
        <w:gridCol w:w="4059"/>
        <w:gridCol w:w="1128"/>
        <w:gridCol w:w="1841"/>
        <w:gridCol w:w="1910"/>
        <w:gridCol w:w="1347"/>
        <w:gridCol w:w="2898"/>
      </w:tblGrid>
      <w:tr w:rsidR="00A3454A" w:rsidRPr="00045B64" w:rsidTr="00DC5170">
        <w:trPr>
          <w:trHeight w:val="686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во множественном числе. Диктант с грамматическим заданием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131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Обобщение знаний о написании окончаний имён прилагательных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hyperlink r:id="rId153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3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53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3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3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53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3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3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53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53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8430332</w:t>
              </w:r>
            </w:hyperlink>
            <w:hyperlink r:id="rId1540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637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132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7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hyperlink r:id="rId154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4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54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4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4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54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4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4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54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55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8430</w:t>
              </w:r>
            </w:hyperlink>
            <w:hyperlink r:id="rId155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ff</w:t>
              </w:r>
            </w:hyperlink>
            <w:hyperlink r:id="rId155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1553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3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lastRenderedPageBreak/>
              <w:t>133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28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Обобщение знаний о написании окончаний имён существительных и имён прилагательных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hyperlink r:id="rId155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5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55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5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5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55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6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6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56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56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84311</w:t>
              </w:r>
            </w:hyperlink>
            <w:hyperlink r:id="rId156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156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1566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134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Местоимение (общее представление)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hyperlink r:id="rId156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6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56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7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7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57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7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7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57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57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84313</w:t>
              </w:r>
            </w:hyperlink>
            <w:hyperlink r:id="rId157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57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1579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5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135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Личные местоимения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hyperlink r:id="rId158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8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58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8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8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58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8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8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58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58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8431746</w:t>
              </w:r>
            </w:hyperlink>
            <w:hyperlink r:id="rId1590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6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136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Как изменяются личные местоимения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9" w:right="0" w:firstLine="0"/>
              <w:jc w:val="center"/>
              <w:rPr>
                <w:sz w:val="24"/>
                <w:szCs w:val="24"/>
              </w:rPr>
            </w:pPr>
            <w:hyperlink r:id="rId159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9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59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9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9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59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9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9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59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60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843191</w:t>
              </w:r>
            </w:hyperlink>
            <w:hyperlink r:id="rId160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1602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137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Резерный урок по разделу морфология: отработка темы "Изменение личных местоимений"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hyperlink r:id="rId160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0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0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0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0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0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0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61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61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61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8431</w:t>
              </w:r>
            </w:hyperlink>
            <w:hyperlink r:id="rId161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161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40</w:t>
              </w:r>
            </w:hyperlink>
            <w:hyperlink r:id="rId1615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138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49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Употребление личных местоимений в речи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hyperlink r:id="rId161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1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1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1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2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2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2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62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62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62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8431</w:t>
              </w:r>
            </w:hyperlink>
            <w:hyperlink r:id="rId162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162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06</w:t>
              </w:r>
            </w:hyperlink>
            <w:hyperlink r:id="rId1628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6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139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Правописание местоимений с предлогами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9" w:right="0" w:firstLine="0"/>
              <w:jc w:val="center"/>
              <w:rPr>
                <w:sz w:val="24"/>
                <w:szCs w:val="24"/>
              </w:rPr>
            </w:pPr>
            <w:hyperlink r:id="rId162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3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3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3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3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3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3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63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63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63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843233</w:t>
              </w:r>
            </w:hyperlink>
            <w:hyperlink r:id="rId163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640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367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140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Правописание местоимений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656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141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Знакомство с жанром письма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1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29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hyperlink r:id="rId164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4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4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4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4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4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4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64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64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65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84324</w:t>
              </w:r>
            </w:hyperlink>
            <w:hyperlink r:id="rId165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ac</w:t>
              </w:r>
            </w:hyperlink>
            <w:hyperlink r:id="rId1652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A3454A" w:rsidRPr="00045B64" w:rsidRDefault="00A3454A" w:rsidP="00A3454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101" w:type="dxa"/>
          <w:left w:w="102" w:type="dxa"/>
          <w:right w:w="116" w:type="dxa"/>
        </w:tblCellMar>
        <w:tblLook w:val="04A0" w:firstRow="1" w:lastRow="0" w:firstColumn="1" w:lastColumn="0" w:noHBand="0" w:noVBand="1"/>
      </w:tblPr>
      <w:tblGrid>
        <w:gridCol w:w="854"/>
        <w:gridCol w:w="4025"/>
        <w:gridCol w:w="1116"/>
        <w:gridCol w:w="1815"/>
        <w:gridCol w:w="1882"/>
        <w:gridCol w:w="1329"/>
        <w:gridCol w:w="3021"/>
      </w:tblGrid>
      <w:tr w:rsidR="00A3454A" w:rsidRPr="00045B64" w:rsidTr="00DC5170">
        <w:trPr>
          <w:trHeight w:val="660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142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Учимся писать письма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71" w:right="0" w:firstLine="0"/>
              <w:jc w:val="center"/>
              <w:rPr>
                <w:sz w:val="24"/>
                <w:szCs w:val="24"/>
              </w:rPr>
            </w:pPr>
            <w:hyperlink r:id="rId165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5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5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5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5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5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5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66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66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66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843260</w:t>
              </w:r>
            </w:hyperlink>
            <w:hyperlink r:id="rId166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664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143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242" w:firstLine="0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Использование личных местоимений для устранения неоправданных повторов в тексте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83" w:right="0" w:firstLine="0"/>
              <w:jc w:val="center"/>
              <w:rPr>
                <w:sz w:val="24"/>
                <w:szCs w:val="24"/>
              </w:rPr>
            </w:pPr>
            <w:hyperlink r:id="rId166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6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6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6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6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7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7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67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67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67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84321</w:t>
              </w:r>
            </w:hyperlink>
            <w:hyperlink r:id="rId167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167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1677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32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lastRenderedPageBreak/>
              <w:t>144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Наблюдение за связью предложений в тексте с помощью личных местоимений, синонимов, союзов и, а, но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47" w:right="0" w:firstLine="0"/>
              <w:jc w:val="center"/>
              <w:rPr>
                <w:sz w:val="24"/>
                <w:szCs w:val="24"/>
              </w:rPr>
            </w:pPr>
            <w:hyperlink r:id="rId167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7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8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8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8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8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8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68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68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68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8431</w:t>
              </w:r>
            </w:hyperlink>
            <w:hyperlink r:id="rId168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fd</w:t>
              </w:r>
            </w:hyperlink>
            <w:hyperlink r:id="rId168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  <w:hyperlink r:id="rId1690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145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Глагол: общее значение, вопросы, употребление в речи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83" w:right="0" w:firstLine="0"/>
              <w:jc w:val="center"/>
              <w:rPr>
                <w:sz w:val="24"/>
                <w:szCs w:val="24"/>
              </w:rPr>
            </w:pPr>
            <w:hyperlink r:id="rId169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9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9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69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9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9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9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69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69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70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8432768</w:t>
              </w:r>
            </w:hyperlink>
            <w:hyperlink r:id="rId1701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146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Значение и употребление глаголов в речи</w:t>
            </w:r>
            <w:proofErr w:type="gramStart"/>
            <w:r w:rsidRPr="00045B64">
              <w:rPr>
                <w:sz w:val="24"/>
                <w:szCs w:val="24"/>
              </w:rPr>
              <w:t>.С</w:t>
            </w:r>
            <w:proofErr w:type="gramEnd"/>
            <w:r w:rsidRPr="00045B64">
              <w:rPr>
                <w:sz w:val="24"/>
                <w:szCs w:val="24"/>
              </w:rPr>
              <w:t>оставление текста по сюжетным рисункам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65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147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Неопределённая форма глагола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59" w:right="0" w:firstLine="0"/>
              <w:jc w:val="center"/>
              <w:rPr>
                <w:sz w:val="24"/>
                <w:szCs w:val="24"/>
              </w:rPr>
            </w:pPr>
            <w:hyperlink r:id="rId170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0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70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70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0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70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0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0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71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71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8432</w:t>
              </w:r>
            </w:hyperlink>
            <w:hyperlink r:id="rId171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71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1</w:t>
              </w:r>
            </w:hyperlink>
            <w:hyperlink r:id="rId171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715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3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148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Изменение глаголов по числам. Составление предложений с нарушенным порядком слов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83" w:right="0" w:firstLine="0"/>
              <w:jc w:val="center"/>
              <w:rPr>
                <w:sz w:val="24"/>
                <w:szCs w:val="24"/>
              </w:rPr>
            </w:pPr>
            <w:hyperlink r:id="rId171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1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71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71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2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72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2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2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72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72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8432</w:t>
              </w:r>
            </w:hyperlink>
            <w:hyperlink r:id="rId172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</w:t>
              </w:r>
            </w:hyperlink>
            <w:hyperlink r:id="rId172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80</w:t>
              </w:r>
            </w:hyperlink>
            <w:hyperlink r:id="rId1728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5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149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Настоящее время глаголов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71" w:right="0" w:firstLine="0"/>
              <w:jc w:val="center"/>
              <w:rPr>
                <w:sz w:val="24"/>
                <w:szCs w:val="24"/>
              </w:rPr>
            </w:pPr>
            <w:hyperlink r:id="rId172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3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73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73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3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73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3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3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73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73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843303</w:t>
              </w:r>
            </w:hyperlink>
            <w:hyperlink r:id="rId173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1740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5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150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Будущее время глаголов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83" w:right="0" w:firstLine="0"/>
              <w:jc w:val="center"/>
              <w:rPr>
                <w:sz w:val="24"/>
                <w:szCs w:val="24"/>
              </w:rPr>
            </w:pPr>
            <w:hyperlink r:id="rId174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4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74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74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4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74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4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4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74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75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8433500</w:t>
              </w:r>
            </w:hyperlink>
            <w:hyperlink r:id="rId1751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3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151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Прошедшее время глаголов. Составление текста-рассуждения по заданной теме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71" w:right="0" w:firstLine="0"/>
              <w:jc w:val="center"/>
              <w:rPr>
                <w:sz w:val="24"/>
                <w:szCs w:val="24"/>
              </w:rPr>
            </w:pPr>
            <w:hyperlink r:id="rId175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5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75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75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5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75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5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5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76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76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843337</w:t>
              </w:r>
            </w:hyperlink>
            <w:hyperlink r:id="rId176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763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2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152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7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Наблюдение за связью </w:t>
            </w:r>
          </w:p>
          <w:p w:rsidR="00A3454A" w:rsidRPr="00045B64" w:rsidRDefault="00A3454A" w:rsidP="00DC5170">
            <w:pPr>
              <w:spacing w:after="0" w:line="259" w:lineRule="auto"/>
              <w:ind w:left="7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предложений в тексте. Выборочное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71" w:right="0" w:firstLine="0"/>
              <w:jc w:val="center"/>
              <w:rPr>
                <w:sz w:val="24"/>
                <w:szCs w:val="24"/>
              </w:rPr>
            </w:pPr>
            <w:hyperlink r:id="rId176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6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76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76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6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76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7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7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77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77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8433</w:t>
              </w:r>
            </w:hyperlink>
            <w:hyperlink r:id="rId177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77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88</w:t>
              </w:r>
            </w:hyperlink>
            <w:hyperlink r:id="rId1776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A3454A" w:rsidRPr="00045B64" w:rsidRDefault="00A3454A" w:rsidP="00A3454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859"/>
        <w:gridCol w:w="4057"/>
        <w:gridCol w:w="1124"/>
        <w:gridCol w:w="1833"/>
        <w:gridCol w:w="1901"/>
        <w:gridCol w:w="1341"/>
        <w:gridCol w:w="2927"/>
      </w:tblGrid>
      <w:tr w:rsidR="00A3454A" w:rsidRPr="00045B64" w:rsidTr="00DC5170">
        <w:trPr>
          <w:trHeight w:val="1320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подробное изложение повествовательного текста по опорным словам и самостоятельно составленному плану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3454A" w:rsidRPr="00045B64" w:rsidTr="00DC5170">
        <w:trPr>
          <w:trHeight w:val="660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153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53" w:firstLine="0"/>
              <w:jc w:val="righ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Род глаголов в прошедшем времени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hyperlink r:id="rId177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7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77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78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8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78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8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8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78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78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8434072</w:t>
              </w:r>
            </w:hyperlink>
            <w:hyperlink r:id="rId1787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154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Наблюдение за написанием окончаний глаголов в прошедшем времени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155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Резерный урок по разделу морфология: отработка темы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  <w:hyperlink r:id="rId178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8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79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79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9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79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9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9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79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79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843422</w:t>
              </w:r>
            </w:hyperlink>
            <w:hyperlink r:id="rId179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  <w:hyperlink r:id="rId1799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60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156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Частица не, её значение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  <w:hyperlink r:id="rId180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80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0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0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0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0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0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0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80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80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84343</w:t>
              </w:r>
            </w:hyperlink>
            <w:hyperlink r:id="rId181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81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  <w:hyperlink r:id="rId1812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157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Правописание частицы не с глаголами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hyperlink r:id="rId181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81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1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1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1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1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1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2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82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82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8434784</w:t>
              </w:r>
            </w:hyperlink>
            <w:hyperlink r:id="rId1823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637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158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Создание собственных текстоврассуждений</w:t>
            </w:r>
            <w:proofErr w:type="gramStart"/>
            <w:r w:rsidRPr="00045B64">
              <w:rPr>
                <w:sz w:val="24"/>
                <w:szCs w:val="24"/>
              </w:rPr>
              <w:t>.С</w:t>
            </w:r>
            <w:proofErr w:type="gramEnd"/>
            <w:r w:rsidRPr="00045B64">
              <w:rPr>
                <w:sz w:val="24"/>
                <w:szCs w:val="24"/>
              </w:rPr>
              <w:t>оставление советарассуждения с использованием побудительных предложений и глаголов с частицей НЕ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12" w:right="0" w:firstLine="0"/>
              <w:jc w:val="center"/>
              <w:rPr>
                <w:sz w:val="24"/>
                <w:szCs w:val="24"/>
              </w:rPr>
            </w:pPr>
            <w:hyperlink r:id="rId182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82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2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2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2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2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3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3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83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83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8433</w:t>
              </w:r>
            </w:hyperlink>
            <w:hyperlink r:id="rId183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cda</w:t>
              </w:r>
            </w:hyperlink>
            <w:hyperlink r:id="rId1835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5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159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Правописание глаголов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hyperlink r:id="rId183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83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3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3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4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4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4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4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84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84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8433924</w:t>
              </w:r>
            </w:hyperlink>
            <w:hyperlink r:id="rId1846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3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160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2" w:line="273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Резерный урок по разделу морфология: отработка темы.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Диктант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  <w:hyperlink r:id="rId184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84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4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5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5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5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5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5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85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85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8433</w:t>
              </w:r>
            </w:hyperlink>
            <w:hyperlink r:id="rId185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af</w:t>
              </w:r>
            </w:hyperlink>
            <w:hyperlink r:id="rId185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1859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lastRenderedPageBreak/>
              <w:t>161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Части речи: систематизация </w:t>
            </w:r>
            <w:proofErr w:type="gramStart"/>
            <w:r w:rsidRPr="00045B64">
              <w:rPr>
                <w:sz w:val="24"/>
                <w:szCs w:val="24"/>
              </w:rPr>
              <w:t>изученного</w:t>
            </w:r>
            <w:proofErr w:type="gramEnd"/>
            <w:r w:rsidRPr="00045B64">
              <w:rPr>
                <w:sz w:val="24"/>
                <w:szCs w:val="24"/>
              </w:rPr>
              <w:t xml:space="preserve"> в 3 классе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9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  <w:hyperlink r:id="rId186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86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6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6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6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6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6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6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86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86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8434</w:t>
              </w:r>
            </w:hyperlink>
            <w:hyperlink r:id="rId187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  <w:hyperlink r:id="rId187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</w:t>
              </w:r>
            </w:hyperlink>
            <w:hyperlink r:id="rId1872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365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162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0" w:right="99" w:firstLine="0"/>
              <w:jc w:val="righ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Части речи: обобщение. Подробное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9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46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44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A3454A" w:rsidRPr="00045B64" w:rsidRDefault="00A3454A" w:rsidP="00A3454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right w:w="75" w:type="dxa"/>
        </w:tblCellMar>
        <w:tblLook w:val="04A0" w:firstRow="1" w:lastRow="0" w:firstColumn="1" w:lastColumn="0" w:noHBand="0" w:noVBand="1"/>
      </w:tblPr>
      <w:tblGrid>
        <w:gridCol w:w="859"/>
        <w:gridCol w:w="4048"/>
        <w:gridCol w:w="1123"/>
        <w:gridCol w:w="1832"/>
        <w:gridCol w:w="1900"/>
        <w:gridCol w:w="1340"/>
        <w:gridCol w:w="2940"/>
      </w:tblGrid>
      <w:tr w:rsidR="00A3454A" w:rsidRPr="00045B64" w:rsidTr="00DC5170">
        <w:trPr>
          <w:trHeight w:val="686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изложение повествовательного текста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163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Резерный урок по разделу морфология: проверочная работа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1637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164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30" w:right="0" w:firstLine="0"/>
              <w:jc w:val="center"/>
              <w:rPr>
                <w:sz w:val="24"/>
                <w:szCs w:val="24"/>
              </w:rPr>
            </w:pPr>
            <w:hyperlink r:id="rId187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87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7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7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7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7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7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8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88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88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8423</w:t>
              </w:r>
            </w:hyperlink>
            <w:hyperlink r:id="rId188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b</w:t>
              </w:r>
            </w:hyperlink>
            <w:hyperlink r:id="rId188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  <w:hyperlink r:id="rId188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  <w:hyperlink r:id="rId1886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320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165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Повторяем правописание слов с изученными в 1-3 классах орфограммами в корне, приставках, окончаниях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100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166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Повторяем правописание слов с изученными в 1-3 классах орфограммами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454A" w:rsidRPr="00045B64" w:rsidTr="00DC5170">
        <w:trPr>
          <w:trHeight w:val="1003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167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75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Резерный урок по разделу орфография: отработка орфограмм,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045B64">
              <w:rPr>
                <w:sz w:val="24"/>
                <w:szCs w:val="24"/>
              </w:rPr>
              <w:t>вызывающих</w:t>
            </w:r>
            <w:proofErr w:type="gramEnd"/>
            <w:r w:rsidRPr="00045B64">
              <w:rPr>
                <w:sz w:val="24"/>
                <w:szCs w:val="24"/>
              </w:rPr>
              <w:t xml:space="preserve"> трудности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6" w:right="0" w:firstLine="0"/>
              <w:jc w:val="center"/>
              <w:rPr>
                <w:sz w:val="24"/>
                <w:szCs w:val="24"/>
              </w:rPr>
            </w:pPr>
            <w:hyperlink r:id="rId188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88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8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9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9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9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9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9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89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89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8425</w:t>
              </w:r>
            </w:hyperlink>
            <w:hyperlink r:id="rId189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cca</w:t>
              </w:r>
            </w:hyperlink>
            <w:hyperlink r:id="rId1898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00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lastRenderedPageBreak/>
              <w:t>168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74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Резерный урок по разделу орфография: отработка орфограмм, </w:t>
            </w:r>
          </w:p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045B64">
              <w:rPr>
                <w:sz w:val="24"/>
                <w:szCs w:val="24"/>
              </w:rPr>
              <w:t>вызывающих</w:t>
            </w:r>
            <w:proofErr w:type="gramEnd"/>
            <w:r w:rsidRPr="00045B64">
              <w:rPr>
                <w:sz w:val="24"/>
                <w:szCs w:val="24"/>
              </w:rPr>
              <w:t xml:space="preserve"> трудности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hyperlink r:id="rId189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90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90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90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0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90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0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90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90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90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8425</w:t>
              </w:r>
            </w:hyperlink>
            <w:hyperlink r:id="rId190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ea</w:t>
              </w:r>
            </w:hyperlink>
            <w:hyperlink r:id="rId191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  <w:hyperlink r:id="rId1911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131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169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43" w:right="0" w:firstLine="0"/>
              <w:jc w:val="center"/>
              <w:rPr>
                <w:sz w:val="24"/>
                <w:szCs w:val="24"/>
              </w:rPr>
            </w:pPr>
            <w:hyperlink r:id="rId191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91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91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91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1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91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1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91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92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92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8434</w:t>
              </w:r>
            </w:hyperlink>
            <w:hyperlink r:id="rId192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dd</w:t>
              </w:r>
            </w:hyperlink>
            <w:hyperlink r:id="rId192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</w:t>
              </w:r>
            </w:hyperlink>
            <w:hyperlink r:id="rId1924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A3454A" w:rsidRPr="00045B64" w:rsidTr="00DC5170">
        <w:trPr>
          <w:trHeight w:val="68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170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Как помочь вести диалог человеку, для которого русский язык не </w:t>
            </w:r>
            <w:r w:rsidR="00EC39C6" w:rsidRPr="00045B64">
              <w:rPr>
                <w:sz w:val="24"/>
                <w:szCs w:val="24"/>
              </w:rPr>
              <w:t>является родным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50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32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Библиотека ЦОК </w:t>
            </w:r>
          </w:p>
          <w:p w:rsidR="00A3454A" w:rsidRPr="00045B64" w:rsidRDefault="00A3454A" w:rsidP="00DC5170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hyperlink r:id="rId192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92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927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928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29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930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31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932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933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934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841</w:t>
              </w:r>
            </w:hyperlink>
            <w:hyperlink r:id="rId1935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ef</w:t>
              </w:r>
            </w:hyperlink>
            <w:hyperlink r:id="rId1936">
              <w:r w:rsidRPr="00045B64">
                <w:rPr>
                  <w:color w:val="0000FF"/>
                  <w:sz w:val="24"/>
                  <w:szCs w:val="24"/>
                  <w:u w:val="single" w:color="0000FF"/>
                </w:rPr>
                <w:t>10</w:t>
              </w:r>
            </w:hyperlink>
            <w:hyperlink r:id="rId1937">
              <w:r w:rsidRPr="00045B64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A3454A" w:rsidRPr="00045B64" w:rsidRDefault="00A3454A" w:rsidP="00A3454A">
      <w:pPr>
        <w:spacing w:after="0" w:line="259" w:lineRule="auto"/>
        <w:ind w:left="-1440" w:right="14942" w:firstLine="0"/>
        <w:jc w:val="left"/>
        <w:rPr>
          <w:sz w:val="24"/>
          <w:szCs w:val="24"/>
        </w:rPr>
      </w:pPr>
    </w:p>
    <w:tbl>
      <w:tblPr>
        <w:tblStyle w:val="TableGrid"/>
        <w:tblW w:w="14042" w:type="dxa"/>
        <w:tblInd w:w="160" w:type="dxa"/>
        <w:tblCellMar>
          <w:top w:w="99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4919"/>
        <w:gridCol w:w="1128"/>
        <w:gridCol w:w="1841"/>
        <w:gridCol w:w="1910"/>
        <w:gridCol w:w="4244"/>
      </w:tblGrid>
      <w:tr w:rsidR="00A3454A" w:rsidRPr="00045B64" w:rsidTr="00DC5170">
        <w:trPr>
          <w:trHeight w:val="682"/>
        </w:trPr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19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ОБЩЕЕ КОЛИЧЕСТВО ЧАСОВ </w:t>
            </w:r>
            <w:proofErr w:type="gramStart"/>
            <w:r w:rsidRPr="00045B64">
              <w:rPr>
                <w:sz w:val="24"/>
                <w:szCs w:val="24"/>
              </w:rPr>
              <w:t>ПО</w:t>
            </w:r>
            <w:proofErr w:type="gramEnd"/>
            <w:r w:rsidRPr="00045B64">
              <w:rPr>
                <w:sz w:val="24"/>
                <w:szCs w:val="24"/>
              </w:rPr>
              <w:t xml:space="preserve"> </w:t>
            </w:r>
          </w:p>
          <w:p w:rsidR="00A3454A" w:rsidRPr="00045B64" w:rsidRDefault="00A3454A" w:rsidP="00DC5170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>ПРОГРАММЕ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319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170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2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5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54A" w:rsidRPr="00045B64" w:rsidRDefault="00A3454A" w:rsidP="00DC5170">
            <w:pPr>
              <w:spacing w:after="0" w:line="259" w:lineRule="auto"/>
              <w:ind w:left="145" w:right="0" w:firstLine="0"/>
              <w:jc w:val="center"/>
              <w:rPr>
                <w:sz w:val="24"/>
                <w:szCs w:val="24"/>
              </w:rPr>
            </w:pPr>
            <w:r w:rsidRPr="00045B64">
              <w:rPr>
                <w:sz w:val="24"/>
                <w:szCs w:val="24"/>
              </w:rPr>
              <w:t xml:space="preserve"> 0 </w:t>
            </w: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54A" w:rsidRPr="00045B64" w:rsidRDefault="00A3454A" w:rsidP="00DC517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45B6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A3454A" w:rsidRPr="00045B64" w:rsidRDefault="00A3454A" w:rsidP="00EC39C6">
      <w:pPr>
        <w:ind w:left="0" w:firstLine="0"/>
        <w:rPr>
          <w:sz w:val="24"/>
          <w:szCs w:val="24"/>
        </w:rPr>
        <w:sectPr w:rsidR="00A3454A" w:rsidRPr="00045B64">
          <w:headerReference w:type="even" r:id="rId1938"/>
          <w:headerReference w:type="default" r:id="rId1939"/>
          <w:headerReference w:type="first" r:id="rId1940"/>
          <w:pgSz w:w="16382" w:h="11906" w:orient="landscape"/>
          <w:pgMar w:top="1134" w:right="1440" w:bottom="1144" w:left="1440" w:header="720" w:footer="720" w:gutter="0"/>
          <w:cols w:space="720"/>
        </w:sectPr>
      </w:pPr>
      <w:bookmarkStart w:id="0" w:name="_GoBack"/>
      <w:bookmarkEnd w:id="0"/>
    </w:p>
    <w:p w:rsidR="00A3454A" w:rsidRPr="00045B64" w:rsidRDefault="00A3454A" w:rsidP="00A3454A">
      <w:pPr>
        <w:pStyle w:val="1"/>
        <w:numPr>
          <w:ilvl w:val="0"/>
          <w:numId w:val="0"/>
        </w:numPr>
        <w:ind w:right="0"/>
        <w:rPr>
          <w:sz w:val="24"/>
          <w:szCs w:val="24"/>
        </w:rPr>
      </w:pPr>
      <w:r w:rsidRPr="00045B64">
        <w:rPr>
          <w:sz w:val="24"/>
          <w:szCs w:val="24"/>
        </w:rPr>
        <w:lastRenderedPageBreak/>
        <w:t>УЧЕБНО-МЕТОДИЧЕСКОЕ ОБЕСПЕЧЕНИЕ ОБРАЗОВАТЕЛЬНОГО ПРОЦЕССА</w:t>
      </w:r>
      <w:r w:rsidRPr="00045B64">
        <w:rPr>
          <w:b w:val="0"/>
          <w:sz w:val="24"/>
          <w:szCs w:val="24"/>
        </w:rPr>
        <w:t xml:space="preserve"> </w:t>
      </w:r>
      <w:r w:rsidRPr="00045B64">
        <w:rPr>
          <w:sz w:val="24"/>
          <w:szCs w:val="24"/>
        </w:rPr>
        <w:t>ОБЯЗАТЕЛЬНЫЕ УЧЕБНЫЕ МАТЕРИАЛЫ ДЛЯ УЧЕНИКА</w:t>
      </w:r>
      <w:r w:rsidRPr="00045B64">
        <w:rPr>
          <w:b w:val="0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5"/>
        </w:numPr>
        <w:ind w:right="0" w:hanging="168"/>
        <w:rPr>
          <w:sz w:val="24"/>
          <w:szCs w:val="24"/>
        </w:rPr>
      </w:pPr>
      <w:r w:rsidRPr="00045B64">
        <w:rPr>
          <w:sz w:val="24"/>
          <w:szCs w:val="24"/>
        </w:rPr>
        <w:t xml:space="preserve">Азбука (в 2 частях), 1 класс/ Горецкий В.Г., Кирюшкин В.А., Виноградская </w:t>
      </w:r>
    </w:p>
    <w:p w:rsidR="00A3454A" w:rsidRPr="00045B64" w:rsidRDefault="00A3454A" w:rsidP="00A3454A">
      <w:pPr>
        <w:ind w:right="0"/>
        <w:rPr>
          <w:sz w:val="24"/>
          <w:szCs w:val="24"/>
        </w:rPr>
      </w:pPr>
      <w:r w:rsidRPr="00045B64">
        <w:rPr>
          <w:sz w:val="24"/>
          <w:szCs w:val="24"/>
        </w:rPr>
        <w:t xml:space="preserve">Л.А. и другие, Акционерное общество «Издательство «Просвещение» </w:t>
      </w:r>
    </w:p>
    <w:p w:rsidR="00A3454A" w:rsidRPr="00045B64" w:rsidRDefault="00A3454A" w:rsidP="00A3454A">
      <w:pPr>
        <w:numPr>
          <w:ilvl w:val="0"/>
          <w:numId w:val="5"/>
        </w:numPr>
        <w:ind w:right="0" w:hanging="168"/>
        <w:rPr>
          <w:sz w:val="24"/>
          <w:szCs w:val="24"/>
        </w:rPr>
      </w:pPr>
      <w:r w:rsidRPr="00045B64">
        <w:rPr>
          <w:sz w:val="24"/>
          <w:szCs w:val="24"/>
        </w:rPr>
        <w:t xml:space="preserve">Русский язык (в 2 частях), 2 класс/ Канакина В.П., Горецкий В.Г., Акционерное общество «Издательство «Просвещение» </w:t>
      </w:r>
    </w:p>
    <w:p w:rsidR="00A3454A" w:rsidRPr="00045B64" w:rsidRDefault="00A3454A" w:rsidP="00A3454A">
      <w:pPr>
        <w:numPr>
          <w:ilvl w:val="0"/>
          <w:numId w:val="5"/>
        </w:numPr>
        <w:ind w:right="0" w:hanging="168"/>
        <w:rPr>
          <w:sz w:val="24"/>
          <w:szCs w:val="24"/>
        </w:rPr>
      </w:pPr>
      <w:r w:rsidRPr="00045B64">
        <w:rPr>
          <w:sz w:val="24"/>
          <w:szCs w:val="24"/>
        </w:rPr>
        <w:t xml:space="preserve">Русский язык (в 2 частях), 3 класс/ Канакина В.П., Горецкий В.Г., Акционерное общество «Издательство «Просвещение» </w:t>
      </w:r>
    </w:p>
    <w:p w:rsidR="00A3454A" w:rsidRPr="00045B64" w:rsidRDefault="00A3454A" w:rsidP="00A3454A">
      <w:pPr>
        <w:numPr>
          <w:ilvl w:val="0"/>
          <w:numId w:val="5"/>
        </w:numPr>
        <w:ind w:right="0" w:hanging="168"/>
        <w:rPr>
          <w:sz w:val="24"/>
          <w:szCs w:val="24"/>
        </w:rPr>
      </w:pPr>
      <w:r w:rsidRPr="00045B64">
        <w:rPr>
          <w:sz w:val="24"/>
          <w:szCs w:val="24"/>
        </w:rPr>
        <w:t xml:space="preserve">Русский язык (в 2 частях), 4 класс/ Канакина В.П., Горецкий В.Г., </w:t>
      </w:r>
    </w:p>
    <w:p w:rsidR="00A3454A" w:rsidRPr="00045B64" w:rsidRDefault="00A3454A" w:rsidP="00A3454A">
      <w:pPr>
        <w:ind w:right="0"/>
        <w:rPr>
          <w:sz w:val="24"/>
          <w:szCs w:val="24"/>
        </w:rPr>
      </w:pPr>
      <w:r w:rsidRPr="00045B64">
        <w:rPr>
          <w:sz w:val="24"/>
          <w:szCs w:val="24"/>
        </w:rPr>
        <w:t xml:space="preserve">Акционерное общество «Издательство «Просвещение» </w:t>
      </w:r>
    </w:p>
    <w:p w:rsidR="00A3454A" w:rsidRPr="00045B64" w:rsidRDefault="00A3454A" w:rsidP="00A3454A">
      <w:pPr>
        <w:ind w:right="0"/>
        <w:rPr>
          <w:sz w:val="24"/>
          <w:szCs w:val="24"/>
        </w:rPr>
      </w:pPr>
      <w:r w:rsidRPr="00045B64">
        <w:rPr>
          <w:sz w:val="24"/>
          <w:szCs w:val="24"/>
        </w:rPr>
        <w:t xml:space="preserve">Рабочие тетради </w:t>
      </w:r>
    </w:p>
    <w:p w:rsidR="00A3454A" w:rsidRPr="00045B64" w:rsidRDefault="00A3454A" w:rsidP="00A3454A">
      <w:pPr>
        <w:spacing w:after="37" w:line="259" w:lineRule="auto"/>
        <w:ind w:left="0" w:right="0" w:firstLine="0"/>
        <w:jc w:val="left"/>
        <w:rPr>
          <w:sz w:val="24"/>
          <w:szCs w:val="24"/>
        </w:rPr>
      </w:pPr>
      <w:r w:rsidRPr="00045B64">
        <w:rPr>
          <w:sz w:val="24"/>
          <w:szCs w:val="24"/>
        </w:rPr>
        <w:t xml:space="preserve"> </w:t>
      </w:r>
    </w:p>
    <w:p w:rsidR="00A3454A" w:rsidRPr="00045B64" w:rsidRDefault="00A3454A" w:rsidP="00A3454A">
      <w:pPr>
        <w:pStyle w:val="1"/>
        <w:numPr>
          <w:ilvl w:val="0"/>
          <w:numId w:val="0"/>
        </w:numPr>
        <w:ind w:right="0"/>
        <w:rPr>
          <w:sz w:val="24"/>
          <w:szCs w:val="24"/>
        </w:rPr>
      </w:pPr>
      <w:r w:rsidRPr="00045B64">
        <w:rPr>
          <w:sz w:val="24"/>
          <w:szCs w:val="24"/>
        </w:rPr>
        <w:t>МЕТОДИЧЕСКИЕ МАТЕРИАЛЫ ДЛЯ УЧИТЕЛЯ</w:t>
      </w:r>
      <w:r w:rsidRPr="00045B64">
        <w:rPr>
          <w:b w:val="0"/>
          <w:sz w:val="24"/>
          <w:szCs w:val="24"/>
        </w:rPr>
        <w:t xml:space="preserve"> </w:t>
      </w:r>
    </w:p>
    <w:p w:rsidR="00A3454A" w:rsidRPr="00045B64" w:rsidRDefault="00A3454A" w:rsidP="00A3454A">
      <w:pPr>
        <w:numPr>
          <w:ilvl w:val="0"/>
          <w:numId w:val="6"/>
        </w:numPr>
        <w:ind w:right="0" w:hanging="163"/>
        <w:rPr>
          <w:sz w:val="24"/>
          <w:szCs w:val="24"/>
        </w:rPr>
      </w:pPr>
      <w:r w:rsidRPr="00045B64">
        <w:rPr>
          <w:sz w:val="24"/>
          <w:szCs w:val="24"/>
        </w:rPr>
        <w:t xml:space="preserve">Программы начального общего образования Москва «Просвещение» 2014г. </w:t>
      </w:r>
    </w:p>
    <w:p w:rsidR="00A3454A" w:rsidRPr="00045B64" w:rsidRDefault="00A3454A" w:rsidP="00A3454A">
      <w:pPr>
        <w:numPr>
          <w:ilvl w:val="0"/>
          <w:numId w:val="6"/>
        </w:numPr>
        <w:ind w:right="0" w:hanging="163"/>
        <w:rPr>
          <w:sz w:val="24"/>
          <w:szCs w:val="24"/>
        </w:rPr>
      </w:pPr>
      <w:r w:rsidRPr="00045B64">
        <w:rPr>
          <w:sz w:val="24"/>
          <w:szCs w:val="24"/>
        </w:rPr>
        <w:t xml:space="preserve">Канакина В.П., Горецкий В.Г. Русский язык. 4 класс в 2-х частях. Москва «Просвещение»,2014г. </w:t>
      </w:r>
    </w:p>
    <w:p w:rsidR="00A3454A" w:rsidRPr="00045B64" w:rsidRDefault="00A3454A" w:rsidP="00A3454A">
      <w:pPr>
        <w:numPr>
          <w:ilvl w:val="0"/>
          <w:numId w:val="6"/>
        </w:numPr>
        <w:ind w:right="0" w:hanging="163"/>
        <w:rPr>
          <w:sz w:val="24"/>
          <w:szCs w:val="24"/>
        </w:rPr>
      </w:pPr>
      <w:r w:rsidRPr="00045B64">
        <w:rPr>
          <w:sz w:val="24"/>
          <w:szCs w:val="24"/>
        </w:rPr>
        <w:t xml:space="preserve">Канакина В.П.: Русский язык. Рабочая тетрадь 4 класс в 2-х частях. </w:t>
      </w:r>
    </w:p>
    <w:p w:rsidR="00A3454A" w:rsidRPr="00045B64" w:rsidRDefault="00A3454A" w:rsidP="00A3454A">
      <w:pPr>
        <w:ind w:right="0"/>
        <w:rPr>
          <w:sz w:val="24"/>
          <w:szCs w:val="24"/>
        </w:rPr>
      </w:pPr>
      <w:r w:rsidRPr="00045B64">
        <w:rPr>
          <w:sz w:val="24"/>
          <w:szCs w:val="24"/>
        </w:rPr>
        <w:t xml:space="preserve">Москва «Просвещение»,2016г. </w:t>
      </w:r>
    </w:p>
    <w:p w:rsidR="00A3454A" w:rsidRPr="00045B64" w:rsidRDefault="00A3454A" w:rsidP="00A3454A">
      <w:pPr>
        <w:numPr>
          <w:ilvl w:val="0"/>
          <w:numId w:val="6"/>
        </w:numPr>
        <w:ind w:right="0" w:hanging="163"/>
        <w:rPr>
          <w:sz w:val="24"/>
          <w:szCs w:val="24"/>
        </w:rPr>
      </w:pPr>
      <w:r w:rsidRPr="00045B64">
        <w:rPr>
          <w:sz w:val="24"/>
          <w:szCs w:val="24"/>
        </w:rPr>
        <w:t xml:space="preserve">Приложение на электронном носителе Канакина В. П. Русский язык.4 класс. М.: Просвещение. 2014. </w:t>
      </w:r>
    </w:p>
    <w:p w:rsidR="00A3454A" w:rsidRPr="00045B64" w:rsidRDefault="00A3454A" w:rsidP="00A3454A">
      <w:pPr>
        <w:numPr>
          <w:ilvl w:val="0"/>
          <w:numId w:val="6"/>
        </w:numPr>
        <w:ind w:right="0" w:hanging="163"/>
        <w:rPr>
          <w:sz w:val="24"/>
          <w:szCs w:val="24"/>
        </w:rPr>
      </w:pPr>
      <w:r w:rsidRPr="00045B64">
        <w:rPr>
          <w:sz w:val="24"/>
          <w:szCs w:val="24"/>
        </w:rPr>
        <w:t xml:space="preserve">Т.Н.Ситникова. Поурочные разработки по русскому языку к УМК В. П. Канакиной, В. Г. Горецкого. М.: ВАКО, 2014 г. </w:t>
      </w:r>
    </w:p>
    <w:p w:rsidR="00A3454A" w:rsidRPr="00045B64" w:rsidRDefault="00A3454A" w:rsidP="00A3454A">
      <w:pPr>
        <w:numPr>
          <w:ilvl w:val="0"/>
          <w:numId w:val="6"/>
        </w:numPr>
        <w:ind w:right="0" w:hanging="163"/>
        <w:rPr>
          <w:sz w:val="24"/>
          <w:szCs w:val="24"/>
        </w:rPr>
      </w:pPr>
      <w:r w:rsidRPr="00045B64">
        <w:rPr>
          <w:sz w:val="24"/>
          <w:szCs w:val="24"/>
        </w:rPr>
        <w:t xml:space="preserve">Нефедова Е.А., Узорова О.В. Практическое пособие по развитию речи.- М.:АСТ Астрель,2014 </w:t>
      </w:r>
    </w:p>
    <w:p w:rsidR="00A3454A" w:rsidRPr="00045B64" w:rsidRDefault="00A3454A" w:rsidP="00A3454A">
      <w:pPr>
        <w:numPr>
          <w:ilvl w:val="0"/>
          <w:numId w:val="6"/>
        </w:numPr>
        <w:ind w:right="0" w:hanging="163"/>
        <w:rPr>
          <w:sz w:val="24"/>
          <w:szCs w:val="24"/>
        </w:rPr>
      </w:pPr>
      <w:r w:rsidRPr="00045B64">
        <w:rPr>
          <w:sz w:val="24"/>
          <w:szCs w:val="24"/>
        </w:rPr>
        <w:t xml:space="preserve">Словари по русскому языку: толковый, морфемный, словообразовательный, орфоэпический, фразеологизмов. </w:t>
      </w:r>
    </w:p>
    <w:p w:rsidR="00A3454A" w:rsidRPr="00045B64" w:rsidRDefault="00A3454A" w:rsidP="00A3454A">
      <w:pPr>
        <w:numPr>
          <w:ilvl w:val="0"/>
          <w:numId w:val="6"/>
        </w:numPr>
        <w:ind w:right="0" w:hanging="163"/>
        <w:rPr>
          <w:sz w:val="24"/>
          <w:szCs w:val="24"/>
        </w:rPr>
      </w:pPr>
      <w:r w:rsidRPr="00045B64">
        <w:rPr>
          <w:sz w:val="24"/>
          <w:szCs w:val="24"/>
        </w:rPr>
        <w:t xml:space="preserve">Магнитная классная доска с набором приспособлений для крепления таблиц, постеров и картинок. </w:t>
      </w:r>
    </w:p>
    <w:p w:rsidR="00A3454A" w:rsidRPr="00045B64" w:rsidRDefault="00A3454A" w:rsidP="00A3454A">
      <w:pPr>
        <w:numPr>
          <w:ilvl w:val="0"/>
          <w:numId w:val="6"/>
        </w:numPr>
        <w:ind w:right="0" w:hanging="163"/>
        <w:rPr>
          <w:sz w:val="24"/>
          <w:szCs w:val="24"/>
        </w:rPr>
      </w:pPr>
      <w:r w:rsidRPr="00045B64">
        <w:rPr>
          <w:sz w:val="24"/>
          <w:szCs w:val="24"/>
        </w:rPr>
        <w:t xml:space="preserve">Персональный компьютер. </w:t>
      </w:r>
    </w:p>
    <w:p w:rsidR="00A3454A" w:rsidRPr="00045B64" w:rsidRDefault="00A3454A" w:rsidP="00A3454A">
      <w:pPr>
        <w:numPr>
          <w:ilvl w:val="0"/>
          <w:numId w:val="6"/>
        </w:numPr>
        <w:ind w:right="0" w:hanging="163"/>
        <w:rPr>
          <w:sz w:val="24"/>
          <w:szCs w:val="24"/>
        </w:rPr>
      </w:pPr>
      <w:r w:rsidRPr="00045B64">
        <w:rPr>
          <w:sz w:val="24"/>
          <w:szCs w:val="24"/>
        </w:rPr>
        <w:t xml:space="preserve">Интерактивная доска. </w:t>
      </w:r>
    </w:p>
    <w:p w:rsidR="00A3454A" w:rsidRPr="00045B64" w:rsidRDefault="00A3454A" w:rsidP="00A3454A">
      <w:pPr>
        <w:numPr>
          <w:ilvl w:val="0"/>
          <w:numId w:val="6"/>
        </w:numPr>
        <w:ind w:right="0" w:hanging="163"/>
        <w:rPr>
          <w:sz w:val="24"/>
          <w:szCs w:val="24"/>
        </w:rPr>
      </w:pPr>
      <w:r w:rsidRPr="00045B64">
        <w:rPr>
          <w:sz w:val="24"/>
          <w:szCs w:val="24"/>
        </w:rPr>
        <w:t xml:space="preserve">Таблицы, соответствующие тематике программы по русскому языку. </w:t>
      </w:r>
    </w:p>
    <w:p w:rsidR="00A3454A" w:rsidRPr="00045B64" w:rsidRDefault="00A3454A" w:rsidP="00A3454A">
      <w:pPr>
        <w:ind w:right="0"/>
        <w:rPr>
          <w:sz w:val="24"/>
          <w:szCs w:val="24"/>
        </w:rPr>
      </w:pPr>
      <w:r w:rsidRPr="00045B64">
        <w:rPr>
          <w:sz w:val="24"/>
          <w:szCs w:val="24"/>
        </w:rPr>
        <w:t xml:space="preserve"> ИКТ и ЦОР: </w:t>
      </w:r>
    </w:p>
    <w:p w:rsidR="00A3454A" w:rsidRPr="00045B64" w:rsidRDefault="00A3454A" w:rsidP="00A3454A">
      <w:pPr>
        <w:numPr>
          <w:ilvl w:val="0"/>
          <w:numId w:val="6"/>
        </w:numPr>
        <w:ind w:right="0" w:hanging="163"/>
        <w:rPr>
          <w:sz w:val="24"/>
          <w:szCs w:val="24"/>
        </w:rPr>
      </w:pPr>
      <w:r w:rsidRPr="00045B64">
        <w:rPr>
          <w:sz w:val="24"/>
          <w:szCs w:val="24"/>
        </w:rPr>
        <w:t xml:space="preserve">Каталог образовательных ресурсов сети Интернет: http://katalog.iot.ru/ </w:t>
      </w:r>
    </w:p>
    <w:p w:rsidR="00A3454A" w:rsidRPr="00045B64" w:rsidRDefault="00A3454A" w:rsidP="00A3454A">
      <w:pPr>
        <w:numPr>
          <w:ilvl w:val="0"/>
          <w:numId w:val="6"/>
        </w:numPr>
        <w:ind w:right="0" w:hanging="163"/>
        <w:rPr>
          <w:sz w:val="24"/>
          <w:szCs w:val="24"/>
        </w:rPr>
      </w:pPr>
      <w:r w:rsidRPr="00045B64">
        <w:rPr>
          <w:sz w:val="24"/>
          <w:szCs w:val="24"/>
        </w:rPr>
        <w:t xml:space="preserve">Единое окно доступа к образовательным ресурсам: http://window.edu.ru/window </w:t>
      </w:r>
    </w:p>
    <w:p w:rsidR="00A3454A" w:rsidRPr="00045B64" w:rsidRDefault="00A3454A" w:rsidP="00A3454A">
      <w:pPr>
        <w:numPr>
          <w:ilvl w:val="0"/>
          <w:numId w:val="6"/>
        </w:numPr>
        <w:ind w:right="0" w:hanging="163"/>
        <w:rPr>
          <w:sz w:val="24"/>
          <w:szCs w:val="24"/>
        </w:rPr>
      </w:pPr>
      <w:r w:rsidRPr="00045B64">
        <w:rPr>
          <w:sz w:val="24"/>
          <w:szCs w:val="24"/>
        </w:rPr>
        <w:t xml:space="preserve">Единая коллекция цифровых образовательных ресурсов: http://schoolcollection.edu.ru/ </w:t>
      </w:r>
    </w:p>
    <w:p w:rsidR="00A3454A" w:rsidRPr="00045B64" w:rsidRDefault="00A3454A" w:rsidP="00A3454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045B64">
        <w:rPr>
          <w:sz w:val="24"/>
          <w:szCs w:val="24"/>
        </w:rPr>
        <w:t xml:space="preserve"> </w:t>
      </w:r>
    </w:p>
    <w:p w:rsidR="00A3454A" w:rsidRPr="00045B64" w:rsidRDefault="00A3454A" w:rsidP="00A3454A">
      <w:pPr>
        <w:pStyle w:val="1"/>
        <w:numPr>
          <w:ilvl w:val="0"/>
          <w:numId w:val="0"/>
        </w:numPr>
        <w:ind w:right="0"/>
        <w:rPr>
          <w:sz w:val="24"/>
          <w:szCs w:val="24"/>
        </w:rPr>
      </w:pPr>
      <w:r w:rsidRPr="00045B64">
        <w:rPr>
          <w:sz w:val="24"/>
          <w:szCs w:val="24"/>
        </w:rPr>
        <w:t xml:space="preserve">ЦИФРОВЫЕ ОБРАЗОВАТЕЛЬНЫЕ РЕСУРСЫ И РЕСУРСЫ СЕТИ ИНТЕРНЕТ </w:t>
      </w:r>
    </w:p>
    <w:p w:rsidR="00A3454A" w:rsidRPr="00A3454A" w:rsidRDefault="00A3454A" w:rsidP="00A3454A">
      <w:pPr>
        <w:numPr>
          <w:ilvl w:val="0"/>
          <w:numId w:val="7"/>
        </w:numPr>
        <w:spacing w:after="0"/>
        <w:ind w:right="0" w:hanging="422"/>
        <w:rPr>
          <w:sz w:val="24"/>
          <w:szCs w:val="24"/>
        </w:rPr>
      </w:pPr>
      <w:r w:rsidRPr="00045B64">
        <w:rPr>
          <w:sz w:val="24"/>
          <w:szCs w:val="24"/>
        </w:rPr>
        <w:t xml:space="preserve">Сайт Министерства образования и науки РФ http://www.mon.gov.ru </w:t>
      </w:r>
    </w:p>
    <w:p w:rsidR="00A3454A" w:rsidRPr="00A3454A" w:rsidRDefault="00A3454A" w:rsidP="00A3454A">
      <w:pPr>
        <w:numPr>
          <w:ilvl w:val="0"/>
          <w:numId w:val="7"/>
        </w:numPr>
        <w:spacing w:after="0"/>
        <w:ind w:right="0" w:hanging="422"/>
        <w:rPr>
          <w:sz w:val="24"/>
          <w:szCs w:val="24"/>
        </w:rPr>
      </w:pPr>
      <w:r w:rsidRPr="00045B64">
        <w:rPr>
          <w:sz w:val="24"/>
          <w:szCs w:val="24"/>
        </w:rPr>
        <w:t xml:space="preserve">Сайт Рособразования http://www.ed.gov.ru </w:t>
      </w:r>
    </w:p>
    <w:p w:rsidR="00A3454A" w:rsidRPr="00A3454A" w:rsidRDefault="00A3454A" w:rsidP="00A3454A">
      <w:pPr>
        <w:numPr>
          <w:ilvl w:val="0"/>
          <w:numId w:val="7"/>
        </w:numPr>
        <w:spacing w:after="0"/>
        <w:ind w:right="0" w:hanging="422"/>
        <w:rPr>
          <w:sz w:val="24"/>
          <w:szCs w:val="24"/>
        </w:rPr>
      </w:pPr>
      <w:r w:rsidRPr="00045B64">
        <w:rPr>
          <w:sz w:val="24"/>
          <w:szCs w:val="24"/>
        </w:rPr>
        <w:t xml:space="preserve">Федеральный портал «Российское образование» http://www.edu.ru </w:t>
      </w:r>
    </w:p>
    <w:p w:rsidR="00A3454A" w:rsidRPr="00A3454A" w:rsidRDefault="00A3454A" w:rsidP="00A3454A">
      <w:pPr>
        <w:numPr>
          <w:ilvl w:val="0"/>
          <w:numId w:val="7"/>
        </w:numPr>
        <w:spacing w:after="0"/>
        <w:ind w:right="0" w:hanging="422"/>
        <w:rPr>
          <w:sz w:val="24"/>
          <w:szCs w:val="24"/>
        </w:rPr>
      </w:pPr>
      <w:r w:rsidRPr="00045B64">
        <w:rPr>
          <w:sz w:val="24"/>
          <w:szCs w:val="24"/>
        </w:rPr>
        <w:t xml:space="preserve">Российский образовательный портал http://www.school.edu.ru </w:t>
      </w:r>
    </w:p>
    <w:p w:rsidR="00A3454A" w:rsidRPr="00A3454A" w:rsidRDefault="00A3454A" w:rsidP="00A3454A">
      <w:pPr>
        <w:pStyle w:val="af9"/>
        <w:numPr>
          <w:ilvl w:val="0"/>
          <w:numId w:val="7"/>
        </w:numPr>
        <w:spacing w:after="0"/>
        <w:ind w:left="0"/>
        <w:rPr>
          <w:sz w:val="24"/>
          <w:szCs w:val="24"/>
          <w:lang w:val="ru-RU"/>
        </w:rPr>
      </w:pPr>
      <w:r w:rsidRPr="00A3454A">
        <w:rPr>
          <w:sz w:val="24"/>
          <w:szCs w:val="24"/>
          <w:lang w:val="ru-RU"/>
        </w:rPr>
        <w:t xml:space="preserve">Каталог учебных изданий, электронного оборудования и электронных образовательных </w:t>
      </w:r>
    </w:p>
    <w:p w:rsidR="00A3454A" w:rsidRPr="00045B64" w:rsidRDefault="00A3454A" w:rsidP="00A3454A">
      <w:pPr>
        <w:spacing w:after="0"/>
        <w:ind w:left="422" w:right="0" w:firstLine="0"/>
        <w:rPr>
          <w:sz w:val="24"/>
          <w:szCs w:val="24"/>
        </w:rPr>
      </w:pPr>
      <w:r w:rsidRPr="00045B64">
        <w:rPr>
          <w:sz w:val="24"/>
          <w:szCs w:val="24"/>
        </w:rPr>
        <w:t xml:space="preserve"> ресурсов для общего образования 1-4 класс http://www.ndce.edu.ru </w:t>
      </w:r>
    </w:p>
    <w:p w:rsidR="00A3454A" w:rsidRPr="00045B64" w:rsidRDefault="00A3454A" w:rsidP="00A3454A">
      <w:pPr>
        <w:numPr>
          <w:ilvl w:val="0"/>
          <w:numId w:val="7"/>
        </w:numPr>
        <w:spacing w:after="0"/>
        <w:ind w:right="0" w:hanging="422"/>
        <w:rPr>
          <w:sz w:val="24"/>
          <w:szCs w:val="24"/>
        </w:rPr>
      </w:pPr>
      <w:r w:rsidRPr="00045B64">
        <w:rPr>
          <w:sz w:val="24"/>
          <w:szCs w:val="24"/>
        </w:rPr>
        <w:t xml:space="preserve">Школьный портал http://www.portalschool.ru </w:t>
      </w:r>
    </w:p>
    <w:p w:rsidR="00A3454A" w:rsidRPr="00045B64" w:rsidRDefault="00A3454A" w:rsidP="00A3454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045B64">
        <w:rPr>
          <w:sz w:val="24"/>
          <w:szCs w:val="24"/>
        </w:rPr>
        <w:t xml:space="preserve"> </w:t>
      </w:r>
    </w:p>
    <w:p w:rsidR="00A3454A" w:rsidRPr="00A3454A" w:rsidRDefault="00A3454A" w:rsidP="00A3454A">
      <w:pPr>
        <w:numPr>
          <w:ilvl w:val="0"/>
          <w:numId w:val="7"/>
        </w:numPr>
        <w:spacing w:after="0"/>
        <w:ind w:right="0" w:hanging="422"/>
        <w:rPr>
          <w:sz w:val="24"/>
          <w:szCs w:val="24"/>
        </w:rPr>
      </w:pPr>
      <w:r w:rsidRPr="00045B64">
        <w:rPr>
          <w:sz w:val="24"/>
          <w:szCs w:val="24"/>
        </w:rPr>
        <w:lastRenderedPageBreak/>
        <w:t>Фед</w:t>
      </w:r>
      <w:r>
        <w:rPr>
          <w:sz w:val="24"/>
          <w:szCs w:val="24"/>
        </w:rPr>
        <w:t>еральный портал «Информационно-</w:t>
      </w:r>
      <w:r w:rsidRPr="00045B64">
        <w:rPr>
          <w:sz w:val="24"/>
          <w:szCs w:val="24"/>
        </w:rPr>
        <w:t xml:space="preserve">коммуникационные технологии в образовании» http://www.ict.edu.ru </w:t>
      </w:r>
    </w:p>
    <w:p w:rsidR="00A3454A" w:rsidRPr="00A3454A" w:rsidRDefault="00A3454A" w:rsidP="00A3454A">
      <w:pPr>
        <w:numPr>
          <w:ilvl w:val="0"/>
          <w:numId w:val="7"/>
        </w:numPr>
        <w:spacing w:after="0"/>
        <w:ind w:right="0" w:hanging="422"/>
        <w:rPr>
          <w:sz w:val="24"/>
          <w:szCs w:val="24"/>
        </w:rPr>
      </w:pPr>
      <w:r w:rsidRPr="00045B64">
        <w:rPr>
          <w:sz w:val="24"/>
          <w:szCs w:val="24"/>
        </w:rPr>
        <w:t xml:space="preserve">Российский портал открытого образования http://www.opennet.edu.ru </w:t>
      </w:r>
    </w:p>
    <w:p w:rsidR="00A3454A" w:rsidRPr="00A3454A" w:rsidRDefault="00A3454A" w:rsidP="00A3454A">
      <w:pPr>
        <w:numPr>
          <w:ilvl w:val="0"/>
          <w:numId w:val="7"/>
        </w:numPr>
        <w:spacing w:after="0"/>
        <w:ind w:right="0" w:hanging="422"/>
        <w:rPr>
          <w:sz w:val="24"/>
          <w:szCs w:val="24"/>
        </w:rPr>
      </w:pPr>
      <w:r w:rsidRPr="00045B64">
        <w:rPr>
          <w:sz w:val="24"/>
          <w:szCs w:val="24"/>
        </w:rPr>
        <w:t xml:space="preserve">Сайт «Начальная школа» с онлайн-поддержкой учебников комплекта «Школа России» 1-4 кл. http://1-4.prosv.ru </w:t>
      </w:r>
    </w:p>
    <w:p w:rsidR="00A3454A" w:rsidRPr="00A3454A" w:rsidRDefault="00A3454A" w:rsidP="00A3454A">
      <w:pPr>
        <w:numPr>
          <w:ilvl w:val="0"/>
          <w:numId w:val="7"/>
        </w:numPr>
        <w:spacing w:after="0"/>
        <w:ind w:right="0" w:hanging="422"/>
        <w:rPr>
          <w:sz w:val="24"/>
          <w:szCs w:val="24"/>
        </w:rPr>
      </w:pPr>
      <w:r w:rsidRPr="00045B64">
        <w:rPr>
          <w:sz w:val="24"/>
          <w:szCs w:val="24"/>
        </w:rPr>
        <w:t>Газета «Математика» Издательский Дом</w:t>
      </w:r>
      <w:r>
        <w:rPr>
          <w:sz w:val="24"/>
          <w:szCs w:val="24"/>
        </w:rPr>
        <w:t xml:space="preserve"> </w:t>
      </w:r>
      <w:r w:rsidRPr="00045B64">
        <w:rPr>
          <w:sz w:val="24"/>
          <w:szCs w:val="24"/>
        </w:rPr>
        <w:t xml:space="preserve">«Первое сентября»  http://www.math.1september.ru </w:t>
      </w:r>
    </w:p>
    <w:p w:rsidR="00A3454A" w:rsidRPr="00A3454A" w:rsidRDefault="00A3454A" w:rsidP="00A3454A">
      <w:pPr>
        <w:numPr>
          <w:ilvl w:val="0"/>
          <w:numId w:val="7"/>
        </w:numPr>
        <w:spacing w:after="0"/>
        <w:ind w:right="0" w:hanging="422"/>
        <w:rPr>
          <w:sz w:val="24"/>
          <w:szCs w:val="24"/>
        </w:rPr>
      </w:pPr>
      <w:r w:rsidRPr="00045B64">
        <w:rPr>
          <w:sz w:val="24"/>
          <w:szCs w:val="24"/>
        </w:rPr>
        <w:t xml:space="preserve">Сайт </w:t>
      </w:r>
      <w:proofErr w:type="gramStart"/>
      <w:r w:rsidRPr="00045B64">
        <w:rPr>
          <w:sz w:val="24"/>
          <w:szCs w:val="24"/>
        </w:rPr>
        <w:t>интернет-проекта</w:t>
      </w:r>
      <w:proofErr w:type="gramEnd"/>
      <w:r w:rsidRPr="00045B64">
        <w:rPr>
          <w:sz w:val="24"/>
          <w:szCs w:val="24"/>
        </w:rPr>
        <w:t xml:space="preserve"> «Копилка уроков сайт для учителей» 1-4 класс http://nsportal.ru </w:t>
      </w:r>
    </w:p>
    <w:p w:rsidR="00A3454A" w:rsidRPr="00A3454A" w:rsidRDefault="00A3454A" w:rsidP="00A3454A">
      <w:pPr>
        <w:numPr>
          <w:ilvl w:val="0"/>
          <w:numId w:val="7"/>
        </w:numPr>
        <w:spacing w:after="0"/>
        <w:ind w:right="0" w:hanging="422"/>
        <w:rPr>
          <w:sz w:val="24"/>
          <w:szCs w:val="24"/>
        </w:rPr>
      </w:pPr>
      <w:r w:rsidRPr="00045B64">
        <w:rPr>
          <w:sz w:val="24"/>
          <w:szCs w:val="24"/>
        </w:rPr>
        <w:t xml:space="preserve">Сайт «Я иду на урок русского языка» и электронная версия газеты «Русский язык» 1-4 кл. http://www.rus.1september.ru </w:t>
      </w:r>
    </w:p>
    <w:p w:rsidR="00A3454A" w:rsidRPr="00045B64" w:rsidRDefault="00A3454A" w:rsidP="00A3454A">
      <w:pPr>
        <w:numPr>
          <w:ilvl w:val="0"/>
          <w:numId w:val="7"/>
        </w:numPr>
        <w:spacing w:after="0"/>
        <w:ind w:right="0" w:hanging="422"/>
        <w:rPr>
          <w:sz w:val="24"/>
          <w:szCs w:val="24"/>
        </w:rPr>
      </w:pPr>
      <w:r w:rsidRPr="00045B64">
        <w:rPr>
          <w:sz w:val="24"/>
          <w:szCs w:val="24"/>
        </w:rPr>
        <w:t xml:space="preserve">Коллекция «Мировая художественная культура» </w:t>
      </w:r>
    </w:p>
    <w:p w:rsidR="00A3454A" w:rsidRPr="00045B64" w:rsidRDefault="00A3454A" w:rsidP="00A3454A">
      <w:pPr>
        <w:spacing w:after="0"/>
        <w:ind w:right="0"/>
        <w:rPr>
          <w:sz w:val="24"/>
          <w:szCs w:val="24"/>
        </w:rPr>
      </w:pPr>
      <w:r w:rsidRPr="00045B64">
        <w:rPr>
          <w:sz w:val="24"/>
          <w:szCs w:val="24"/>
        </w:rPr>
        <w:t xml:space="preserve">http://www.art.september.ru </w:t>
      </w:r>
    </w:p>
    <w:p w:rsidR="00A3454A" w:rsidRPr="00A3454A" w:rsidRDefault="00A3454A" w:rsidP="00A3454A">
      <w:pPr>
        <w:numPr>
          <w:ilvl w:val="0"/>
          <w:numId w:val="7"/>
        </w:numPr>
        <w:spacing w:after="0"/>
        <w:ind w:right="0" w:hanging="422"/>
        <w:rPr>
          <w:sz w:val="24"/>
          <w:szCs w:val="24"/>
        </w:rPr>
      </w:pPr>
      <w:r w:rsidRPr="00045B64">
        <w:rPr>
          <w:sz w:val="24"/>
          <w:szCs w:val="24"/>
        </w:rPr>
        <w:t xml:space="preserve">Музыкальная коллекция Российского общеобразовательного портала http://www.musik.edu.ru </w:t>
      </w:r>
    </w:p>
    <w:p w:rsidR="00A3454A" w:rsidRPr="00045B64" w:rsidRDefault="00A3454A" w:rsidP="00A3454A">
      <w:pPr>
        <w:spacing w:after="0"/>
        <w:ind w:right="0"/>
        <w:rPr>
          <w:sz w:val="24"/>
          <w:szCs w:val="24"/>
        </w:rPr>
      </w:pPr>
      <w:r w:rsidRPr="00045B64">
        <w:rPr>
          <w:sz w:val="24"/>
          <w:szCs w:val="24"/>
        </w:rPr>
        <w:t xml:space="preserve"> 15.Официальный ресурс для учителей, детей и родителей (1-4 класс) www.nachalka.com </w:t>
      </w:r>
    </w:p>
    <w:p w:rsidR="00A3454A" w:rsidRPr="00045B64" w:rsidRDefault="00A3454A" w:rsidP="00A3454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045B64">
        <w:rPr>
          <w:sz w:val="24"/>
          <w:szCs w:val="24"/>
        </w:rPr>
        <w:t xml:space="preserve"> </w:t>
      </w:r>
    </w:p>
    <w:p w:rsidR="00A3454A" w:rsidRPr="00045B64" w:rsidRDefault="00A3454A" w:rsidP="00A3454A">
      <w:pPr>
        <w:spacing w:after="0"/>
        <w:ind w:right="0"/>
        <w:rPr>
          <w:sz w:val="24"/>
          <w:szCs w:val="24"/>
        </w:rPr>
      </w:pPr>
    </w:p>
    <w:p w:rsidR="00A3454A" w:rsidRPr="00045B64" w:rsidRDefault="00A3454A" w:rsidP="00A3454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045B64">
        <w:rPr>
          <w:sz w:val="24"/>
          <w:szCs w:val="24"/>
        </w:rPr>
        <w:t xml:space="preserve"> </w:t>
      </w:r>
    </w:p>
    <w:p w:rsidR="00045B64" w:rsidRPr="00045B64" w:rsidRDefault="00045B64" w:rsidP="00045B64">
      <w:pPr>
        <w:spacing w:after="200" w:line="276" w:lineRule="auto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  <w:sectPr w:rsidR="00045B64" w:rsidRPr="00045B64" w:rsidSect="00A3454A">
          <w:pgSz w:w="11900" w:h="16840"/>
          <w:pgMar w:top="567" w:right="742" w:bottom="1440" w:left="666" w:header="720" w:footer="720" w:gutter="0"/>
          <w:cols w:space="720" w:equalWidth="0">
            <w:col w:w="10492"/>
          </w:cols>
          <w:docGrid w:linePitch="360"/>
        </w:sectPr>
      </w:pPr>
    </w:p>
    <w:p w:rsidR="00045B64" w:rsidRPr="00045B64" w:rsidRDefault="00045B64" w:rsidP="00045B64">
      <w:pPr>
        <w:autoSpaceDE w:val="0"/>
        <w:autoSpaceDN w:val="0"/>
        <w:spacing w:after="78" w:line="220" w:lineRule="exact"/>
        <w:ind w:left="0" w:right="0" w:firstLine="0"/>
        <w:jc w:val="left"/>
        <w:rPr>
          <w:rFonts w:ascii="Cambria" w:eastAsia="MS Mincho" w:hAnsi="Cambria"/>
          <w:color w:val="auto"/>
          <w:sz w:val="22"/>
          <w:lang w:eastAsia="en-US"/>
        </w:rPr>
      </w:pPr>
    </w:p>
    <w:p w:rsidR="00293B52" w:rsidRPr="00045B64" w:rsidRDefault="00293B52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293B52" w:rsidRPr="00045B64" w:rsidRDefault="00C41B0D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045B64">
        <w:rPr>
          <w:sz w:val="24"/>
          <w:szCs w:val="24"/>
        </w:rPr>
        <w:t xml:space="preserve"> </w:t>
      </w:r>
    </w:p>
    <w:p w:rsidR="00293B52" w:rsidRDefault="00293B52">
      <w:pPr>
        <w:sectPr w:rsidR="00293B52">
          <w:headerReference w:type="even" r:id="rId1941"/>
          <w:headerReference w:type="default" r:id="rId1942"/>
          <w:headerReference w:type="first" r:id="rId1943"/>
          <w:pgSz w:w="11906" w:h="16382"/>
          <w:pgMar w:top="1172" w:right="879" w:bottom="1409" w:left="1822" w:header="720" w:footer="720" w:gutter="0"/>
          <w:cols w:space="720"/>
        </w:sectPr>
      </w:pPr>
    </w:p>
    <w:p w:rsidR="00293B52" w:rsidRDefault="00C41B0D">
      <w:pPr>
        <w:spacing w:after="0" w:line="259" w:lineRule="auto"/>
        <w:ind w:left="0" w:right="0" w:firstLine="0"/>
      </w:pPr>
      <w:r>
        <w:lastRenderedPageBreak/>
        <w:t xml:space="preserve"> </w:t>
      </w:r>
    </w:p>
    <w:sectPr w:rsidR="00293B52">
      <w:headerReference w:type="even" r:id="rId1944"/>
      <w:headerReference w:type="default" r:id="rId1945"/>
      <w:headerReference w:type="first" r:id="rId1946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6C" w:rsidRDefault="00DD336C">
      <w:pPr>
        <w:spacing w:after="0" w:line="240" w:lineRule="auto"/>
      </w:pPr>
      <w:r>
        <w:separator/>
      </w:r>
    </w:p>
  </w:endnote>
  <w:endnote w:type="continuationSeparator" w:id="0">
    <w:p w:rsidR="00DD336C" w:rsidRDefault="00DD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6C" w:rsidRDefault="00DD336C">
      <w:pPr>
        <w:spacing w:after="0" w:line="240" w:lineRule="auto"/>
      </w:pPr>
      <w:r>
        <w:separator/>
      </w:r>
    </w:p>
  </w:footnote>
  <w:footnote w:type="continuationSeparator" w:id="0">
    <w:p w:rsidR="00DD336C" w:rsidRDefault="00DD3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4A" w:rsidRDefault="00A3454A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64" w:rsidRDefault="00045B64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64" w:rsidRDefault="00045B64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64" w:rsidRDefault="00045B64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64" w:rsidRDefault="00045B64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64" w:rsidRDefault="00045B64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64" w:rsidRDefault="00045B6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4A" w:rsidRDefault="00A3454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4A" w:rsidRDefault="00A3454A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4A" w:rsidRDefault="00A3454A">
    <w:pPr>
      <w:spacing w:after="0" w:line="259" w:lineRule="auto"/>
      <w:ind w:left="60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4A" w:rsidRDefault="00A3454A">
    <w:pPr>
      <w:spacing w:after="0" w:line="259" w:lineRule="auto"/>
      <w:ind w:left="60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4A" w:rsidRDefault="00A3454A">
    <w:pPr>
      <w:spacing w:after="0" w:line="259" w:lineRule="auto"/>
      <w:ind w:left="60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4A" w:rsidRDefault="00A3454A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4A" w:rsidRDefault="00A3454A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4A" w:rsidRDefault="00A3454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0755D5"/>
    <w:multiLevelType w:val="hybridMultilevel"/>
    <w:tmpl w:val="0996101C"/>
    <w:lvl w:ilvl="0" w:tplc="58D45146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C62778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960C00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2A7788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B4F8DA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7CE2D6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4C6EB2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5C39CE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A04E00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D13AE6"/>
    <w:multiLevelType w:val="hybridMultilevel"/>
    <w:tmpl w:val="7B62E70C"/>
    <w:lvl w:ilvl="0" w:tplc="5A48EF90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CC3470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AF136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8BE6A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F4334A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98CE2E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C463E6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649BB6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8A2B38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D63F38"/>
    <w:multiLevelType w:val="hybridMultilevel"/>
    <w:tmpl w:val="040CBE8E"/>
    <w:lvl w:ilvl="0" w:tplc="CF044A2A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1C5DAA">
      <w:start w:val="1"/>
      <w:numFmt w:val="bullet"/>
      <w:lvlText w:val="o"/>
      <w:lvlJc w:val="left"/>
      <w:pPr>
        <w:ind w:left="1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0E896">
      <w:start w:val="1"/>
      <w:numFmt w:val="bullet"/>
      <w:lvlText w:val="▪"/>
      <w:lvlJc w:val="left"/>
      <w:pPr>
        <w:ind w:left="2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D8F2C6">
      <w:start w:val="1"/>
      <w:numFmt w:val="bullet"/>
      <w:lvlText w:val="•"/>
      <w:lvlJc w:val="left"/>
      <w:pPr>
        <w:ind w:left="2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9EAEF8">
      <w:start w:val="1"/>
      <w:numFmt w:val="bullet"/>
      <w:lvlText w:val="o"/>
      <w:lvlJc w:val="left"/>
      <w:pPr>
        <w:ind w:left="3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C46F5A">
      <w:start w:val="1"/>
      <w:numFmt w:val="bullet"/>
      <w:lvlText w:val="▪"/>
      <w:lvlJc w:val="left"/>
      <w:pPr>
        <w:ind w:left="4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4ED8C6">
      <w:start w:val="1"/>
      <w:numFmt w:val="bullet"/>
      <w:lvlText w:val="•"/>
      <w:lvlJc w:val="left"/>
      <w:pPr>
        <w:ind w:left="4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32B738">
      <w:start w:val="1"/>
      <w:numFmt w:val="bullet"/>
      <w:lvlText w:val="o"/>
      <w:lvlJc w:val="left"/>
      <w:pPr>
        <w:ind w:left="5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4A8E14">
      <w:start w:val="1"/>
      <w:numFmt w:val="bullet"/>
      <w:lvlText w:val="▪"/>
      <w:lvlJc w:val="left"/>
      <w:pPr>
        <w:ind w:left="6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786A12"/>
    <w:multiLevelType w:val="hybridMultilevel"/>
    <w:tmpl w:val="1C9AC434"/>
    <w:lvl w:ilvl="0" w:tplc="93080AB6">
      <w:start w:val="1"/>
      <w:numFmt w:val="decimal"/>
      <w:lvlText w:val="%1)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BAA71E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A013AE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5662F2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2C602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5ABE3A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168146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682374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D20F14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A46D3E"/>
    <w:multiLevelType w:val="hybridMultilevel"/>
    <w:tmpl w:val="40E86C8A"/>
    <w:lvl w:ilvl="0" w:tplc="7A8E3E3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423C9E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3C38C0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3E8940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68977E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2A199C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AA938C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EE0D6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C80F2E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CE00C5"/>
    <w:multiLevelType w:val="hybridMultilevel"/>
    <w:tmpl w:val="8A4275CA"/>
    <w:lvl w:ilvl="0" w:tplc="4DE82524">
      <w:start w:val="3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6CA640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DA3E2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60D8A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705F6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38673E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9E809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B0AC8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389D90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5A2F93"/>
    <w:multiLevelType w:val="hybridMultilevel"/>
    <w:tmpl w:val="A9443AB0"/>
    <w:lvl w:ilvl="0" w:tplc="C2CC9EFC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2608AC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A8F4C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10E6B0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2CA102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22D7C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E83B44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A8386A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84BD9C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F97DD8"/>
    <w:multiLevelType w:val="hybridMultilevel"/>
    <w:tmpl w:val="4AA6416C"/>
    <w:lvl w:ilvl="0" w:tplc="2898B358">
      <w:start w:val="1"/>
      <w:numFmt w:val="bullet"/>
      <w:lvlText w:val="•"/>
      <w:lvlJc w:val="left"/>
      <w:pPr>
        <w:ind w:left="1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0CD146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02AD8E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FAAFCC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20850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C50FA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221D7E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1A953A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F85820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52"/>
    <w:rsid w:val="00045B64"/>
    <w:rsid w:val="00100315"/>
    <w:rsid w:val="00293B52"/>
    <w:rsid w:val="00A3454A"/>
    <w:rsid w:val="00C41B0D"/>
    <w:rsid w:val="00DD336C"/>
    <w:rsid w:val="00EC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List Continue 3" w:qFormat="1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5" w:line="270" w:lineRule="auto"/>
      <w:ind w:left="10" w:right="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1"/>
    <w:link w:val="10"/>
    <w:uiPriority w:val="9"/>
    <w:unhideWhenUsed/>
    <w:qFormat/>
    <w:pPr>
      <w:keepNext/>
      <w:keepLines/>
      <w:numPr>
        <w:numId w:val="8"/>
      </w:numPr>
      <w:spacing w:after="4" w:line="271" w:lineRule="auto"/>
      <w:ind w:left="10" w:right="7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045B64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045B64"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  <w:sz w:val="2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45B64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45B64"/>
    <w:pPr>
      <w:keepNext/>
      <w:keepLines/>
      <w:spacing w:before="200" w:after="0"/>
      <w:outlineLvl w:val="4"/>
    </w:pPr>
    <w:rPr>
      <w:rFonts w:ascii="Calibri" w:eastAsia="MS Gothic" w:hAnsi="Calibri"/>
      <w:color w:val="244061"/>
      <w:sz w:val="2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45B64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4061"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45B64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  <w:sz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45B64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45B64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1"/>
    <w:link w:val="a6"/>
    <w:uiPriority w:val="99"/>
    <w:semiHidden/>
    <w:unhideWhenUsed/>
    <w:rsid w:val="0004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045B64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210">
    <w:name w:val="Заголовок 21"/>
    <w:basedOn w:val="a1"/>
    <w:next w:val="a1"/>
    <w:uiPriority w:val="9"/>
    <w:unhideWhenUsed/>
    <w:qFormat/>
    <w:rsid w:val="00045B64"/>
    <w:pPr>
      <w:keepNext/>
      <w:keepLines/>
      <w:spacing w:before="200" w:after="0" w:line="276" w:lineRule="auto"/>
      <w:ind w:left="0" w:right="0" w:firstLine="0"/>
      <w:jc w:val="left"/>
      <w:outlineLvl w:val="1"/>
    </w:pPr>
    <w:rPr>
      <w:rFonts w:ascii="Calibri" w:eastAsia="MS Gothic" w:hAnsi="Calibri"/>
      <w:b/>
      <w:bCs/>
      <w:color w:val="4F81BD"/>
      <w:sz w:val="26"/>
      <w:szCs w:val="26"/>
      <w:lang w:val="en-US" w:eastAsia="en-US"/>
    </w:rPr>
  </w:style>
  <w:style w:type="paragraph" w:customStyle="1" w:styleId="310">
    <w:name w:val="Заголовок 31"/>
    <w:basedOn w:val="a1"/>
    <w:next w:val="a1"/>
    <w:uiPriority w:val="9"/>
    <w:unhideWhenUsed/>
    <w:qFormat/>
    <w:rsid w:val="00045B64"/>
    <w:pPr>
      <w:keepNext/>
      <w:keepLines/>
      <w:spacing w:before="200" w:after="0" w:line="276" w:lineRule="auto"/>
      <w:ind w:left="0" w:right="0" w:firstLine="0"/>
      <w:jc w:val="left"/>
      <w:outlineLvl w:val="2"/>
    </w:pPr>
    <w:rPr>
      <w:rFonts w:ascii="Calibri" w:eastAsia="MS Gothic" w:hAnsi="Calibri"/>
      <w:b/>
      <w:bCs/>
      <w:color w:val="4F81BD"/>
      <w:sz w:val="22"/>
      <w:lang w:val="en-US" w:eastAsia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045B64"/>
    <w:pPr>
      <w:keepNext/>
      <w:keepLines/>
      <w:spacing w:before="200" w:after="0" w:line="276" w:lineRule="auto"/>
      <w:ind w:left="0" w:right="0" w:firstLine="0"/>
      <w:jc w:val="left"/>
      <w:outlineLvl w:val="3"/>
    </w:pPr>
    <w:rPr>
      <w:rFonts w:ascii="Calibri" w:eastAsia="MS Gothic" w:hAnsi="Calibri"/>
      <w:b/>
      <w:bCs/>
      <w:i/>
      <w:iCs/>
      <w:color w:val="4F81BD"/>
      <w:sz w:val="22"/>
      <w:lang w:val="en-US" w:eastAsia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045B64"/>
    <w:pPr>
      <w:keepNext/>
      <w:keepLines/>
      <w:spacing w:before="200" w:after="0" w:line="276" w:lineRule="auto"/>
      <w:ind w:left="0" w:right="0" w:firstLine="0"/>
      <w:jc w:val="left"/>
      <w:outlineLvl w:val="4"/>
    </w:pPr>
    <w:rPr>
      <w:rFonts w:ascii="Calibri" w:eastAsia="MS Gothic" w:hAnsi="Calibri"/>
      <w:color w:val="244061"/>
      <w:sz w:val="22"/>
      <w:lang w:val="en-US" w:eastAsia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045B64"/>
    <w:pPr>
      <w:keepNext/>
      <w:keepLines/>
      <w:spacing w:before="200" w:after="0" w:line="276" w:lineRule="auto"/>
      <w:ind w:left="0" w:right="0" w:firstLine="0"/>
      <w:jc w:val="left"/>
      <w:outlineLvl w:val="5"/>
    </w:pPr>
    <w:rPr>
      <w:rFonts w:ascii="Calibri" w:eastAsia="MS Gothic" w:hAnsi="Calibri"/>
      <w:i/>
      <w:iCs/>
      <w:color w:val="244061"/>
      <w:sz w:val="22"/>
      <w:lang w:val="en-US" w:eastAsia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045B64"/>
    <w:pPr>
      <w:keepNext/>
      <w:keepLines/>
      <w:spacing w:before="200" w:after="0" w:line="276" w:lineRule="auto"/>
      <w:ind w:left="0" w:right="0" w:firstLine="0"/>
      <w:jc w:val="left"/>
      <w:outlineLvl w:val="6"/>
    </w:pPr>
    <w:rPr>
      <w:rFonts w:ascii="Calibri" w:eastAsia="MS Gothic" w:hAnsi="Calibri"/>
      <w:i/>
      <w:iCs/>
      <w:color w:val="404040"/>
      <w:sz w:val="22"/>
      <w:lang w:val="en-US" w:eastAsia="en-US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045B64"/>
    <w:pPr>
      <w:keepNext/>
      <w:keepLines/>
      <w:spacing w:before="200" w:after="0" w:line="276" w:lineRule="auto"/>
      <w:ind w:left="0" w:right="0" w:firstLine="0"/>
      <w:jc w:val="left"/>
      <w:outlineLvl w:val="7"/>
    </w:pPr>
    <w:rPr>
      <w:rFonts w:ascii="Calibri" w:eastAsia="MS Gothic" w:hAnsi="Calibri"/>
      <w:color w:val="4F81BD"/>
      <w:sz w:val="20"/>
      <w:szCs w:val="20"/>
      <w:lang w:val="en-US" w:eastAsia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045B64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libri" w:eastAsia="MS Gothic" w:hAnsi="Calibri"/>
      <w:i/>
      <w:iCs/>
      <w:color w:val="404040"/>
      <w:sz w:val="20"/>
      <w:szCs w:val="20"/>
      <w:lang w:val="en-US" w:eastAsia="en-US"/>
    </w:rPr>
  </w:style>
  <w:style w:type="numbering" w:customStyle="1" w:styleId="11">
    <w:name w:val="Нет списка1"/>
    <w:next w:val="a4"/>
    <w:uiPriority w:val="99"/>
    <w:semiHidden/>
    <w:unhideWhenUsed/>
    <w:rsid w:val="00045B64"/>
  </w:style>
  <w:style w:type="character" w:styleId="a7">
    <w:name w:val="Emphasis"/>
    <w:basedOn w:val="a2"/>
    <w:uiPriority w:val="20"/>
    <w:qFormat/>
    <w:rsid w:val="00045B64"/>
    <w:rPr>
      <w:i/>
      <w:iCs/>
    </w:rPr>
  </w:style>
  <w:style w:type="character" w:styleId="a8">
    <w:name w:val="Strong"/>
    <w:basedOn w:val="a2"/>
    <w:uiPriority w:val="22"/>
    <w:qFormat/>
    <w:rsid w:val="00045B64"/>
    <w:rPr>
      <w:b/>
      <w:bCs/>
    </w:rPr>
  </w:style>
  <w:style w:type="paragraph" w:styleId="a9">
    <w:name w:val="List Continue"/>
    <w:basedOn w:val="a1"/>
    <w:uiPriority w:val="99"/>
    <w:unhideWhenUsed/>
    <w:qFormat/>
    <w:rsid w:val="00045B64"/>
    <w:pPr>
      <w:spacing w:after="120" w:line="276" w:lineRule="auto"/>
      <w:ind w:left="360" w:right="0" w:firstLine="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23">
    <w:name w:val="Body Text 2"/>
    <w:basedOn w:val="a1"/>
    <w:link w:val="24"/>
    <w:uiPriority w:val="99"/>
    <w:unhideWhenUsed/>
    <w:qFormat/>
    <w:rsid w:val="00045B64"/>
    <w:pPr>
      <w:spacing w:after="120" w:line="480" w:lineRule="auto"/>
      <w:ind w:left="0" w:right="0" w:firstLine="0"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qFormat/>
    <w:rsid w:val="00045B64"/>
    <w:rPr>
      <w:rFonts w:ascii="Cambria" w:eastAsia="MS Mincho" w:hAnsi="Cambria" w:cs="Times New Roman"/>
      <w:lang w:val="en-US" w:eastAsia="en-US"/>
    </w:rPr>
  </w:style>
  <w:style w:type="paragraph" w:customStyle="1" w:styleId="12">
    <w:name w:val="Название объекта1"/>
    <w:basedOn w:val="a1"/>
    <w:next w:val="a1"/>
    <w:uiPriority w:val="35"/>
    <w:semiHidden/>
    <w:unhideWhenUsed/>
    <w:qFormat/>
    <w:rsid w:val="00045B64"/>
    <w:pPr>
      <w:spacing w:after="200" w:line="240" w:lineRule="auto"/>
      <w:ind w:left="0" w:right="0" w:firstLine="0"/>
      <w:jc w:val="left"/>
    </w:pPr>
    <w:rPr>
      <w:rFonts w:ascii="Cambria" w:eastAsia="MS Mincho" w:hAnsi="Cambria"/>
      <w:b/>
      <w:bCs/>
      <w:color w:val="4F81BD"/>
      <w:sz w:val="18"/>
      <w:szCs w:val="18"/>
      <w:lang w:val="en-US" w:eastAsia="en-US"/>
    </w:rPr>
  </w:style>
  <w:style w:type="paragraph" w:styleId="3">
    <w:name w:val="List Number 3"/>
    <w:basedOn w:val="a1"/>
    <w:uiPriority w:val="99"/>
    <w:unhideWhenUsed/>
    <w:qFormat/>
    <w:rsid w:val="00045B64"/>
    <w:pPr>
      <w:numPr>
        <w:numId w:val="9"/>
      </w:numPr>
      <w:tabs>
        <w:tab w:val="clear" w:pos="1080"/>
      </w:tabs>
      <w:spacing w:after="200" w:line="276" w:lineRule="auto"/>
      <w:ind w:left="434" w:right="0" w:hanging="1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aa">
    <w:name w:val="header"/>
    <w:basedOn w:val="a1"/>
    <w:link w:val="ab"/>
    <w:uiPriority w:val="99"/>
    <w:unhideWhenUsed/>
    <w:qFormat/>
    <w:rsid w:val="00045B6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b">
    <w:name w:val="Верхний колонтитул Знак"/>
    <w:basedOn w:val="a2"/>
    <w:link w:val="aa"/>
    <w:uiPriority w:val="99"/>
    <w:qFormat/>
    <w:rsid w:val="00045B64"/>
    <w:rPr>
      <w:rFonts w:ascii="Cambria" w:eastAsia="MS Mincho" w:hAnsi="Cambria" w:cs="Times New Roman"/>
      <w:lang w:val="en-US" w:eastAsia="en-US"/>
    </w:rPr>
  </w:style>
  <w:style w:type="paragraph" w:styleId="ac">
    <w:name w:val="Body Text"/>
    <w:basedOn w:val="a1"/>
    <w:link w:val="ad"/>
    <w:uiPriority w:val="99"/>
    <w:unhideWhenUsed/>
    <w:qFormat/>
    <w:rsid w:val="00045B64"/>
    <w:pPr>
      <w:spacing w:after="120" w:line="276" w:lineRule="auto"/>
      <w:ind w:left="0" w:right="0" w:firstLine="0"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d">
    <w:name w:val="Основной текст Знак"/>
    <w:basedOn w:val="a2"/>
    <w:link w:val="ac"/>
    <w:uiPriority w:val="99"/>
    <w:qFormat/>
    <w:rsid w:val="00045B64"/>
    <w:rPr>
      <w:rFonts w:ascii="Cambria" w:eastAsia="MS Mincho" w:hAnsi="Cambria" w:cs="Times New Roman"/>
      <w:lang w:val="en-US" w:eastAsia="en-US"/>
    </w:rPr>
  </w:style>
  <w:style w:type="paragraph" w:customStyle="1" w:styleId="13">
    <w:name w:val="Текст макроса1"/>
    <w:next w:val="ae"/>
    <w:link w:val="af"/>
    <w:uiPriority w:val="99"/>
    <w:unhideWhenUsed/>
    <w:qFormat/>
    <w:rsid w:val="00045B6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a0">
    <w:name w:val="List Bullet"/>
    <w:basedOn w:val="a1"/>
    <w:uiPriority w:val="99"/>
    <w:unhideWhenUsed/>
    <w:qFormat/>
    <w:rsid w:val="00045B64"/>
    <w:pPr>
      <w:numPr>
        <w:numId w:val="10"/>
      </w:numPr>
      <w:tabs>
        <w:tab w:val="clear" w:pos="360"/>
      </w:tabs>
      <w:spacing w:after="200" w:line="276" w:lineRule="auto"/>
      <w:ind w:left="1394" w:right="0" w:hanging="1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20">
    <w:name w:val="List Bullet 2"/>
    <w:basedOn w:val="a1"/>
    <w:uiPriority w:val="99"/>
    <w:unhideWhenUsed/>
    <w:qFormat/>
    <w:rsid w:val="00045B64"/>
    <w:pPr>
      <w:numPr>
        <w:numId w:val="11"/>
      </w:numPr>
      <w:tabs>
        <w:tab w:val="clear" w:pos="720"/>
      </w:tabs>
      <w:spacing w:after="200" w:line="276" w:lineRule="auto"/>
      <w:ind w:left="945" w:right="0" w:hanging="1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30">
    <w:name w:val="List Bullet 3"/>
    <w:basedOn w:val="a1"/>
    <w:uiPriority w:val="99"/>
    <w:unhideWhenUsed/>
    <w:qFormat/>
    <w:rsid w:val="00045B64"/>
    <w:pPr>
      <w:numPr>
        <w:numId w:val="12"/>
      </w:numPr>
      <w:tabs>
        <w:tab w:val="clear" w:pos="1080"/>
      </w:tabs>
      <w:spacing w:after="200" w:line="276" w:lineRule="auto"/>
      <w:ind w:left="945" w:right="0" w:hanging="1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customStyle="1" w:styleId="14">
    <w:name w:val="Название1"/>
    <w:basedOn w:val="a1"/>
    <w:next w:val="a1"/>
    <w:uiPriority w:val="10"/>
    <w:qFormat/>
    <w:rsid w:val="00045B64"/>
    <w:pPr>
      <w:pBdr>
        <w:bottom w:val="single" w:sz="8" w:space="4" w:color="4F81BD"/>
      </w:pBdr>
      <w:spacing w:after="300" w:line="240" w:lineRule="auto"/>
      <w:ind w:left="0" w:right="0" w:firstLine="0"/>
      <w:contextualSpacing/>
      <w:jc w:val="left"/>
    </w:pPr>
    <w:rPr>
      <w:rFonts w:ascii="Calibri" w:eastAsia="MS Gothic" w:hAnsi="Calibri"/>
      <w:color w:val="17365D"/>
      <w:spacing w:val="5"/>
      <w:kern w:val="28"/>
      <w:sz w:val="52"/>
      <w:szCs w:val="52"/>
      <w:lang w:val="en-US" w:eastAsia="en-US"/>
    </w:rPr>
  </w:style>
  <w:style w:type="paragraph" w:styleId="af0">
    <w:name w:val="footer"/>
    <w:basedOn w:val="a1"/>
    <w:link w:val="af1"/>
    <w:uiPriority w:val="99"/>
    <w:unhideWhenUsed/>
    <w:qFormat/>
    <w:rsid w:val="00045B6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f1">
    <w:name w:val="Нижний колонтитул Знак"/>
    <w:basedOn w:val="a2"/>
    <w:link w:val="af0"/>
    <w:uiPriority w:val="99"/>
    <w:qFormat/>
    <w:rsid w:val="00045B64"/>
    <w:rPr>
      <w:rFonts w:ascii="Cambria" w:eastAsia="MS Mincho" w:hAnsi="Cambria" w:cs="Times New Roman"/>
      <w:lang w:val="en-US" w:eastAsia="en-US"/>
    </w:rPr>
  </w:style>
  <w:style w:type="paragraph" w:styleId="a">
    <w:name w:val="List Number"/>
    <w:basedOn w:val="a1"/>
    <w:uiPriority w:val="99"/>
    <w:unhideWhenUsed/>
    <w:qFormat/>
    <w:rsid w:val="00045B64"/>
    <w:pPr>
      <w:numPr>
        <w:numId w:val="13"/>
      </w:numPr>
      <w:tabs>
        <w:tab w:val="clear" w:pos="360"/>
      </w:tabs>
      <w:spacing w:after="200" w:line="276" w:lineRule="auto"/>
      <w:ind w:left="168" w:right="0" w:hanging="1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2">
    <w:name w:val="List Number 2"/>
    <w:basedOn w:val="a1"/>
    <w:uiPriority w:val="99"/>
    <w:unhideWhenUsed/>
    <w:qFormat/>
    <w:rsid w:val="00045B64"/>
    <w:pPr>
      <w:numPr>
        <w:numId w:val="14"/>
      </w:numPr>
      <w:tabs>
        <w:tab w:val="clear" w:pos="720"/>
      </w:tabs>
      <w:spacing w:after="200" w:line="276" w:lineRule="auto"/>
      <w:ind w:left="163" w:right="0" w:hanging="1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af2">
    <w:name w:val="List"/>
    <w:basedOn w:val="a1"/>
    <w:uiPriority w:val="99"/>
    <w:unhideWhenUsed/>
    <w:qFormat/>
    <w:rsid w:val="00045B64"/>
    <w:pPr>
      <w:spacing w:after="200" w:line="276" w:lineRule="auto"/>
      <w:ind w:left="360" w:right="0" w:hanging="36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33">
    <w:name w:val="Body Text 3"/>
    <w:basedOn w:val="a1"/>
    <w:link w:val="34"/>
    <w:uiPriority w:val="99"/>
    <w:unhideWhenUsed/>
    <w:qFormat/>
    <w:rsid w:val="00045B64"/>
    <w:pPr>
      <w:spacing w:after="120" w:line="276" w:lineRule="auto"/>
      <w:ind w:left="0" w:right="0" w:firstLine="0"/>
      <w:jc w:val="left"/>
    </w:pPr>
    <w:rPr>
      <w:rFonts w:ascii="Cambria" w:eastAsia="MS Mincho" w:hAnsi="Cambria"/>
      <w:color w:val="auto"/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qFormat/>
    <w:rsid w:val="00045B64"/>
    <w:rPr>
      <w:rFonts w:ascii="Cambria" w:eastAsia="MS Mincho" w:hAnsi="Cambria" w:cs="Times New Roman"/>
      <w:sz w:val="16"/>
      <w:szCs w:val="16"/>
      <w:lang w:val="en-US" w:eastAsia="en-US"/>
    </w:rPr>
  </w:style>
  <w:style w:type="paragraph" w:customStyle="1" w:styleId="15">
    <w:name w:val="Подзаголовок1"/>
    <w:basedOn w:val="a1"/>
    <w:next w:val="a1"/>
    <w:uiPriority w:val="11"/>
    <w:qFormat/>
    <w:rsid w:val="00045B64"/>
    <w:pPr>
      <w:spacing w:after="200" w:line="276" w:lineRule="auto"/>
      <w:ind w:left="0" w:right="0" w:firstLine="0"/>
      <w:jc w:val="left"/>
    </w:pPr>
    <w:rPr>
      <w:rFonts w:ascii="Calibri" w:eastAsia="MS Gothic" w:hAnsi="Calibri"/>
      <w:i/>
      <w:iCs/>
      <w:color w:val="4F81BD"/>
      <w:spacing w:val="15"/>
      <w:sz w:val="24"/>
      <w:szCs w:val="24"/>
      <w:lang w:val="en-US" w:eastAsia="en-US"/>
    </w:rPr>
  </w:style>
  <w:style w:type="paragraph" w:styleId="25">
    <w:name w:val="List Continue 2"/>
    <w:basedOn w:val="a1"/>
    <w:uiPriority w:val="99"/>
    <w:unhideWhenUsed/>
    <w:qFormat/>
    <w:rsid w:val="00045B64"/>
    <w:pPr>
      <w:spacing w:after="120" w:line="276" w:lineRule="auto"/>
      <w:ind w:left="720" w:right="0" w:firstLine="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35">
    <w:name w:val="List Continue 3"/>
    <w:basedOn w:val="a1"/>
    <w:uiPriority w:val="99"/>
    <w:unhideWhenUsed/>
    <w:qFormat/>
    <w:rsid w:val="00045B64"/>
    <w:pPr>
      <w:spacing w:after="120" w:line="276" w:lineRule="auto"/>
      <w:ind w:left="1080" w:right="0" w:firstLine="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26">
    <w:name w:val="List 2"/>
    <w:basedOn w:val="a1"/>
    <w:uiPriority w:val="99"/>
    <w:unhideWhenUsed/>
    <w:qFormat/>
    <w:rsid w:val="00045B64"/>
    <w:pPr>
      <w:spacing w:after="200" w:line="276" w:lineRule="auto"/>
      <w:ind w:left="720" w:right="0" w:hanging="36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36">
    <w:name w:val="List 3"/>
    <w:basedOn w:val="a1"/>
    <w:uiPriority w:val="99"/>
    <w:unhideWhenUsed/>
    <w:qFormat/>
    <w:rsid w:val="00045B64"/>
    <w:pPr>
      <w:spacing w:after="200" w:line="276" w:lineRule="auto"/>
      <w:ind w:left="1080" w:right="0" w:hanging="36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table" w:styleId="af3">
    <w:name w:val="Table Grid"/>
    <w:basedOn w:val="a3"/>
    <w:uiPriority w:val="59"/>
    <w:qFormat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Без интервала1"/>
    <w:next w:val="af4"/>
    <w:uiPriority w:val="1"/>
    <w:qFormat/>
    <w:rsid w:val="00045B64"/>
    <w:pPr>
      <w:spacing w:after="0" w:line="240" w:lineRule="auto"/>
    </w:pPr>
    <w:rPr>
      <w:lang w:val="en-US" w:eastAsia="en-US"/>
    </w:rPr>
  </w:style>
  <w:style w:type="character" w:customStyle="1" w:styleId="22">
    <w:name w:val="Заголовок 2 Знак"/>
    <w:basedOn w:val="a2"/>
    <w:link w:val="21"/>
    <w:uiPriority w:val="9"/>
    <w:rsid w:val="00045B64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045B64"/>
    <w:rPr>
      <w:rFonts w:ascii="Calibri" w:eastAsia="MS Gothic" w:hAnsi="Calibri" w:cs="Times New Roman"/>
      <w:b/>
      <w:bCs/>
      <w:color w:val="4F81BD"/>
    </w:rPr>
  </w:style>
  <w:style w:type="character" w:customStyle="1" w:styleId="af5">
    <w:name w:val="Название Знак"/>
    <w:basedOn w:val="a2"/>
    <w:link w:val="af6"/>
    <w:uiPriority w:val="10"/>
    <w:qFormat/>
    <w:rsid w:val="00045B64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af7">
    <w:name w:val="Подзаголовок Знак"/>
    <w:basedOn w:val="a2"/>
    <w:link w:val="af8"/>
    <w:uiPriority w:val="11"/>
    <w:qFormat/>
    <w:rsid w:val="00045B64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f9">
    <w:name w:val="List Paragraph"/>
    <w:basedOn w:val="a1"/>
    <w:uiPriority w:val="34"/>
    <w:qFormat/>
    <w:rsid w:val="00045B64"/>
    <w:pPr>
      <w:spacing w:after="200" w:line="276" w:lineRule="auto"/>
      <w:ind w:left="720" w:right="0" w:firstLine="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f">
    <w:name w:val="Текст макроса Знак"/>
    <w:basedOn w:val="a2"/>
    <w:link w:val="13"/>
    <w:uiPriority w:val="99"/>
    <w:qFormat/>
    <w:rsid w:val="00045B64"/>
    <w:rPr>
      <w:rFonts w:ascii="Courier" w:hAnsi="Courier"/>
      <w:sz w:val="20"/>
      <w:szCs w:val="20"/>
    </w:rPr>
  </w:style>
  <w:style w:type="paragraph" w:customStyle="1" w:styleId="211">
    <w:name w:val="Цитата 21"/>
    <w:basedOn w:val="a1"/>
    <w:next w:val="a1"/>
    <w:uiPriority w:val="29"/>
    <w:qFormat/>
    <w:rsid w:val="00045B64"/>
    <w:pPr>
      <w:spacing w:after="200" w:line="276" w:lineRule="auto"/>
      <w:ind w:left="0" w:right="0" w:firstLine="0"/>
      <w:jc w:val="left"/>
    </w:pPr>
    <w:rPr>
      <w:rFonts w:ascii="Cambria" w:eastAsia="MS Mincho" w:hAnsi="Cambria"/>
      <w:i/>
      <w:iCs/>
      <w:sz w:val="22"/>
      <w:lang w:val="en-US" w:eastAsia="en-US"/>
    </w:rPr>
  </w:style>
  <w:style w:type="character" w:customStyle="1" w:styleId="27">
    <w:name w:val="Цитата 2 Знак"/>
    <w:basedOn w:val="a2"/>
    <w:link w:val="28"/>
    <w:uiPriority w:val="29"/>
    <w:qFormat/>
    <w:rsid w:val="00045B64"/>
    <w:rPr>
      <w:i/>
      <w:iCs/>
      <w:color w:val="000000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045B64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qFormat/>
    <w:rsid w:val="00045B64"/>
    <w:rPr>
      <w:rFonts w:ascii="Calibri" w:eastAsia="MS Gothic" w:hAnsi="Calibri" w:cs="Times New Roman"/>
      <w:color w:val="244061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045B64"/>
    <w:rPr>
      <w:rFonts w:ascii="Calibri" w:eastAsia="MS Gothic" w:hAnsi="Calibri" w:cs="Times New Roman"/>
      <w:i/>
      <w:iCs/>
      <w:color w:val="244061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045B64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qFormat/>
    <w:rsid w:val="00045B64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qFormat/>
    <w:rsid w:val="00045B64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7">
    <w:name w:val="Выделенная цитата1"/>
    <w:basedOn w:val="a1"/>
    <w:next w:val="a1"/>
    <w:uiPriority w:val="30"/>
    <w:qFormat/>
    <w:rsid w:val="00045B64"/>
    <w:pPr>
      <w:pBdr>
        <w:bottom w:val="single" w:sz="4" w:space="4" w:color="4F81BD"/>
      </w:pBdr>
      <w:spacing w:before="200" w:after="280" w:line="276" w:lineRule="auto"/>
      <w:ind w:left="936" w:right="936" w:firstLine="0"/>
      <w:jc w:val="left"/>
    </w:pPr>
    <w:rPr>
      <w:rFonts w:ascii="Cambria" w:eastAsia="MS Mincho" w:hAnsi="Cambria"/>
      <w:b/>
      <w:bCs/>
      <w:i/>
      <w:iCs/>
      <w:color w:val="4F81BD"/>
      <w:sz w:val="22"/>
      <w:lang w:val="en-US" w:eastAsia="en-US"/>
    </w:rPr>
  </w:style>
  <w:style w:type="character" w:customStyle="1" w:styleId="afa">
    <w:name w:val="Выделенная цитата Знак"/>
    <w:basedOn w:val="a2"/>
    <w:link w:val="afb"/>
    <w:uiPriority w:val="30"/>
    <w:qFormat/>
    <w:rsid w:val="00045B64"/>
    <w:rPr>
      <w:b/>
      <w:bCs/>
      <w:i/>
      <w:iCs/>
      <w:color w:val="4F81BD"/>
    </w:rPr>
  </w:style>
  <w:style w:type="character" w:customStyle="1" w:styleId="18">
    <w:name w:val="Слабое выделение1"/>
    <w:basedOn w:val="a2"/>
    <w:uiPriority w:val="19"/>
    <w:qFormat/>
    <w:rsid w:val="00045B64"/>
    <w:rPr>
      <w:i/>
      <w:iCs/>
      <w:color w:val="7F7F7F"/>
    </w:rPr>
  </w:style>
  <w:style w:type="character" w:customStyle="1" w:styleId="19">
    <w:name w:val="Сильное выделение1"/>
    <w:basedOn w:val="a2"/>
    <w:uiPriority w:val="21"/>
    <w:qFormat/>
    <w:rsid w:val="00045B64"/>
    <w:rPr>
      <w:b/>
      <w:bCs/>
      <w:i/>
      <w:iCs/>
      <w:color w:val="4F81BD"/>
    </w:rPr>
  </w:style>
  <w:style w:type="character" w:customStyle="1" w:styleId="1a">
    <w:name w:val="Слабая ссылка1"/>
    <w:basedOn w:val="a2"/>
    <w:uiPriority w:val="31"/>
    <w:qFormat/>
    <w:rsid w:val="00045B64"/>
    <w:rPr>
      <w:smallCaps/>
      <w:color w:val="C0504D"/>
      <w:u w:val="single"/>
    </w:rPr>
  </w:style>
  <w:style w:type="character" w:customStyle="1" w:styleId="1b">
    <w:name w:val="Сильная ссылка1"/>
    <w:basedOn w:val="a2"/>
    <w:uiPriority w:val="32"/>
    <w:qFormat/>
    <w:rsid w:val="00045B64"/>
    <w:rPr>
      <w:b/>
      <w:bCs/>
      <w:smallCaps/>
      <w:color w:val="C0504D"/>
      <w:spacing w:val="5"/>
      <w:u w:val="single"/>
    </w:rPr>
  </w:style>
  <w:style w:type="character" w:customStyle="1" w:styleId="1c">
    <w:name w:val="Название книги1"/>
    <w:basedOn w:val="a2"/>
    <w:uiPriority w:val="33"/>
    <w:qFormat/>
    <w:rsid w:val="00045B64"/>
    <w:rPr>
      <w:b/>
      <w:bCs/>
      <w:smallCaps/>
      <w:spacing w:val="5"/>
    </w:rPr>
  </w:style>
  <w:style w:type="paragraph" w:customStyle="1" w:styleId="1d">
    <w:name w:val="Заголовок оглавления1"/>
    <w:basedOn w:val="1"/>
    <w:next w:val="a1"/>
    <w:uiPriority w:val="39"/>
    <w:semiHidden/>
    <w:unhideWhenUsed/>
    <w:qFormat/>
    <w:rsid w:val="00045B64"/>
    <w:pPr>
      <w:numPr>
        <w:numId w:val="0"/>
      </w:numPr>
      <w:spacing w:before="480" w:after="0" w:line="276" w:lineRule="auto"/>
      <w:ind w:right="0"/>
      <w:jc w:val="left"/>
      <w:outlineLvl w:val="9"/>
    </w:pPr>
    <w:rPr>
      <w:rFonts w:ascii="Calibri" w:eastAsia="MS Gothic" w:hAnsi="Calibri"/>
      <w:bCs/>
      <w:color w:val="365F91"/>
      <w:szCs w:val="28"/>
      <w:lang w:val="en-US" w:eastAsia="en-US"/>
    </w:rPr>
  </w:style>
  <w:style w:type="table" w:customStyle="1" w:styleId="1e">
    <w:name w:val="Светлая заливка1"/>
    <w:basedOn w:val="a3"/>
    <w:next w:val="afc"/>
    <w:uiPriority w:val="60"/>
    <w:qFormat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qFormat/>
    <w:rsid w:val="00045B64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qFormat/>
    <w:rsid w:val="00045B64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qFormat/>
    <w:rsid w:val="00045B64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qFormat/>
    <w:rsid w:val="00045B64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qFormat/>
    <w:rsid w:val="00045B64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qFormat/>
    <w:rsid w:val="00045B64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">
    <w:name w:val="Светлый список1"/>
    <w:basedOn w:val="a3"/>
    <w:next w:val="afd"/>
    <w:uiPriority w:val="61"/>
    <w:qFormat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qFormat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qFormat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qFormat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qFormat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qFormat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0">
    <w:name w:val="Светлая сетка1"/>
    <w:basedOn w:val="a3"/>
    <w:next w:val="afe"/>
    <w:uiPriority w:val="62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customStyle="1" w:styleId="110">
    <w:name w:val="Средняя заливка 11"/>
    <w:basedOn w:val="a3"/>
    <w:next w:val="1f1"/>
    <w:uiPriority w:val="63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3"/>
    <w:next w:val="29"/>
    <w:uiPriority w:val="64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next w:val="1f2"/>
    <w:uiPriority w:val="65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3">
    <w:name w:val="Средний список 21"/>
    <w:basedOn w:val="a3"/>
    <w:next w:val="2a"/>
    <w:uiPriority w:val="66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next w:val="1f3"/>
    <w:uiPriority w:val="67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4">
    <w:name w:val="Средняя сетка 21"/>
    <w:basedOn w:val="a3"/>
    <w:next w:val="2b"/>
    <w:uiPriority w:val="68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3"/>
    <w:next w:val="37"/>
    <w:uiPriority w:val="69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1f4">
    <w:name w:val="Темный список1"/>
    <w:basedOn w:val="a3"/>
    <w:next w:val="aff"/>
    <w:uiPriority w:val="70"/>
    <w:rsid w:val="00045B64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045B64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045B64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045B64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045B64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045B64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045B64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5">
    <w:name w:val="Цветная заливка1"/>
    <w:basedOn w:val="a3"/>
    <w:next w:val="aff0"/>
    <w:uiPriority w:val="71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6">
    <w:name w:val="Цветной список1"/>
    <w:basedOn w:val="a3"/>
    <w:next w:val="aff1"/>
    <w:uiPriority w:val="72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7">
    <w:name w:val="Цветная сетка1"/>
    <w:basedOn w:val="a3"/>
    <w:next w:val="aff2"/>
    <w:uiPriority w:val="73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ae">
    <w:name w:val="macro"/>
    <w:link w:val="1f8"/>
    <w:uiPriority w:val="99"/>
    <w:semiHidden/>
    <w:unhideWhenUsed/>
    <w:rsid w:val="00045B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0" w:lineRule="auto"/>
      <w:ind w:left="10" w:right="69" w:hanging="10"/>
      <w:jc w:val="both"/>
    </w:pPr>
    <w:rPr>
      <w:rFonts w:ascii="Consolas" w:eastAsia="Times New Roman" w:hAnsi="Consolas" w:cs="Times New Roman"/>
      <w:color w:val="000000"/>
      <w:sz w:val="20"/>
      <w:szCs w:val="20"/>
    </w:rPr>
  </w:style>
  <w:style w:type="character" w:customStyle="1" w:styleId="1f8">
    <w:name w:val="Текст макроса Знак1"/>
    <w:basedOn w:val="a2"/>
    <w:link w:val="ae"/>
    <w:uiPriority w:val="99"/>
    <w:semiHidden/>
    <w:rsid w:val="00045B64"/>
    <w:rPr>
      <w:rFonts w:ascii="Consolas" w:eastAsia="Times New Roman" w:hAnsi="Consolas" w:cs="Times New Roman"/>
      <w:color w:val="000000"/>
      <w:sz w:val="20"/>
      <w:szCs w:val="20"/>
    </w:rPr>
  </w:style>
  <w:style w:type="paragraph" w:styleId="af4">
    <w:name w:val="No Spacing"/>
    <w:uiPriority w:val="1"/>
    <w:qFormat/>
    <w:rsid w:val="00045B64"/>
    <w:pPr>
      <w:spacing w:after="0" w:line="240" w:lineRule="auto"/>
      <w:ind w:left="10" w:right="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215">
    <w:name w:val="Заголовок 2 Знак1"/>
    <w:basedOn w:val="a2"/>
    <w:link w:val="21"/>
    <w:uiPriority w:val="9"/>
    <w:semiHidden/>
    <w:rsid w:val="00045B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2">
    <w:name w:val="Заголовок 3 Знак1"/>
    <w:basedOn w:val="a2"/>
    <w:link w:val="31"/>
    <w:uiPriority w:val="9"/>
    <w:semiHidden/>
    <w:rsid w:val="00045B64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paragraph" w:styleId="af6">
    <w:name w:val="Title"/>
    <w:basedOn w:val="a1"/>
    <w:next w:val="a1"/>
    <w:link w:val="af5"/>
    <w:uiPriority w:val="10"/>
    <w:qFormat/>
    <w:rsid w:val="00045B6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1f9">
    <w:name w:val="Название Знак1"/>
    <w:basedOn w:val="a2"/>
    <w:link w:val="af6"/>
    <w:uiPriority w:val="10"/>
    <w:rsid w:val="00045B6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8">
    <w:name w:val="Subtitle"/>
    <w:basedOn w:val="a1"/>
    <w:next w:val="a1"/>
    <w:link w:val="af7"/>
    <w:uiPriority w:val="11"/>
    <w:qFormat/>
    <w:rsid w:val="00045B64"/>
    <w:pPr>
      <w:numPr>
        <w:ilvl w:val="1"/>
      </w:numPr>
      <w:ind w:left="10" w:hanging="10"/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1fa">
    <w:name w:val="Подзаголовок Знак1"/>
    <w:basedOn w:val="a2"/>
    <w:link w:val="af8"/>
    <w:uiPriority w:val="11"/>
    <w:rsid w:val="00045B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8">
    <w:name w:val="Quote"/>
    <w:basedOn w:val="a1"/>
    <w:next w:val="a1"/>
    <w:link w:val="27"/>
    <w:uiPriority w:val="29"/>
    <w:qFormat/>
    <w:rsid w:val="00045B64"/>
    <w:rPr>
      <w:rFonts w:asciiTheme="minorHAnsi" w:eastAsiaTheme="minorEastAsia" w:hAnsiTheme="minorHAnsi" w:cstheme="minorBidi"/>
      <w:i/>
      <w:iCs/>
      <w:sz w:val="22"/>
    </w:rPr>
  </w:style>
  <w:style w:type="character" w:customStyle="1" w:styleId="216">
    <w:name w:val="Цитата 2 Знак1"/>
    <w:basedOn w:val="a2"/>
    <w:link w:val="28"/>
    <w:uiPriority w:val="29"/>
    <w:rsid w:val="00045B64"/>
    <w:rPr>
      <w:rFonts w:ascii="Times New Roman" w:eastAsia="Times New Roman" w:hAnsi="Times New Roman" w:cs="Times New Roman"/>
      <w:i/>
      <w:iCs/>
      <w:color w:val="000000" w:themeColor="text1"/>
      <w:sz w:val="28"/>
    </w:rPr>
  </w:style>
  <w:style w:type="character" w:customStyle="1" w:styleId="410">
    <w:name w:val="Заголовок 4 Знак1"/>
    <w:basedOn w:val="a2"/>
    <w:link w:val="4"/>
    <w:uiPriority w:val="9"/>
    <w:semiHidden/>
    <w:rsid w:val="00045B64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510">
    <w:name w:val="Заголовок 5 Знак1"/>
    <w:basedOn w:val="a2"/>
    <w:link w:val="5"/>
    <w:uiPriority w:val="9"/>
    <w:semiHidden/>
    <w:rsid w:val="00045B64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610">
    <w:name w:val="Заголовок 6 Знак1"/>
    <w:basedOn w:val="a2"/>
    <w:link w:val="6"/>
    <w:uiPriority w:val="9"/>
    <w:semiHidden/>
    <w:rsid w:val="00045B64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710">
    <w:name w:val="Заголовок 7 Знак1"/>
    <w:basedOn w:val="a2"/>
    <w:link w:val="7"/>
    <w:uiPriority w:val="9"/>
    <w:semiHidden/>
    <w:rsid w:val="00045B64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0">
    <w:name w:val="Заголовок 8 Знак1"/>
    <w:basedOn w:val="a2"/>
    <w:link w:val="8"/>
    <w:uiPriority w:val="9"/>
    <w:semiHidden/>
    <w:rsid w:val="00045B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2"/>
    <w:link w:val="9"/>
    <w:uiPriority w:val="9"/>
    <w:semiHidden/>
    <w:rsid w:val="00045B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b">
    <w:name w:val="Intense Quote"/>
    <w:basedOn w:val="a1"/>
    <w:next w:val="a1"/>
    <w:link w:val="afa"/>
    <w:uiPriority w:val="30"/>
    <w:qFormat/>
    <w:rsid w:val="00045B64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/>
      <w:sz w:val="22"/>
    </w:rPr>
  </w:style>
  <w:style w:type="character" w:customStyle="1" w:styleId="1fb">
    <w:name w:val="Выделенная цитата Знак1"/>
    <w:basedOn w:val="a2"/>
    <w:link w:val="afb"/>
    <w:uiPriority w:val="30"/>
    <w:rsid w:val="00045B64"/>
    <w:rPr>
      <w:rFonts w:ascii="Times New Roman" w:eastAsia="Times New Roman" w:hAnsi="Times New Roman" w:cs="Times New Roman"/>
      <w:b/>
      <w:bCs/>
      <w:i/>
      <w:iCs/>
      <w:color w:val="5B9BD5" w:themeColor="accent1"/>
      <w:sz w:val="28"/>
    </w:rPr>
  </w:style>
  <w:style w:type="table" w:styleId="afc">
    <w:name w:val="Light Shading"/>
    <w:basedOn w:val="a3"/>
    <w:uiPriority w:val="60"/>
    <w:rsid w:val="00045B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045B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045B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045B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045B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045B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045B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d">
    <w:name w:val="Light List"/>
    <w:basedOn w:val="a3"/>
    <w:uiPriority w:val="61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e">
    <w:name w:val="Light Grid"/>
    <w:basedOn w:val="a3"/>
    <w:uiPriority w:val="62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2">
    <w:name w:val="Light Grid Accent 2"/>
    <w:basedOn w:val="a3"/>
    <w:uiPriority w:val="62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2">
    <w:name w:val="Light Grid Accent 6"/>
    <w:basedOn w:val="a3"/>
    <w:uiPriority w:val="62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1">
    <w:name w:val="Medium Shading 1"/>
    <w:basedOn w:val="a3"/>
    <w:uiPriority w:val="63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045B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045B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045B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045B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045B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045B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045B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2">
    <w:name w:val="Medium List 1"/>
    <w:basedOn w:val="a3"/>
    <w:uiPriority w:val="65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3">
    <w:name w:val="Medium Grid 1"/>
    <w:basedOn w:val="a3"/>
    <w:uiPriority w:val="67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2">
    <w:name w:val="Medium Grid 1 Accent 2"/>
    <w:basedOn w:val="a3"/>
    <w:uiPriority w:val="67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3"/>
    <w:uiPriority w:val="67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3"/>
    <w:uiPriority w:val="67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3"/>
    <w:uiPriority w:val="67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2">
    <w:name w:val="Medium Grid 1 Accent 6"/>
    <w:basedOn w:val="a3"/>
    <w:uiPriority w:val="67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">
    <w:name w:val="Dark List"/>
    <w:basedOn w:val="a3"/>
    <w:uiPriority w:val="70"/>
    <w:rsid w:val="00045B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045B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3">
    <w:name w:val="Dark List Accent 2"/>
    <w:basedOn w:val="a3"/>
    <w:uiPriority w:val="70"/>
    <w:rsid w:val="00045B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rsid w:val="00045B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rsid w:val="00045B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rsid w:val="00045B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3"/>
    <w:uiPriority w:val="70"/>
    <w:rsid w:val="00045B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0">
    <w:name w:val="Colorful Shading"/>
    <w:basedOn w:val="a3"/>
    <w:uiPriority w:val="71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1">
    <w:name w:val="Colorful List"/>
    <w:basedOn w:val="a3"/>
    <w:uiPriority w:val="72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5">
    <w:name w:val="Colorful List Accent 2"/>
    <w:basedOn w:val="a3"/>
    <w:uiPriority w:val="72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5">
    <w:name w:val="Colorful List Accent 6"/>
    <w:basedOn w:val="a3"/>
    <w:uiPriority w:val="72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2">
    <w:name w:val="Colorful Grid"/>
    <w:basedOn w:val="a3"/>
    <w:uiPriority w:val="73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3"/>
    <w:uiPriority w:val="73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6">
    <w:name w:val="Colorful Grid Accent 6"/>
    <w:basedOn w:val="a3"/>
    <w:uiPriority w:val="73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List Continue 3" w:qFormat="1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5" w:line="270" w:lineRule="auto"/>
      <w:ind w:left="10" w:right="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1"/>
    <w:link w:val="10"/>
    <w:uiPriority w:val="9"/>
    <w:unhideWhenUsed/>
    <w:qFormat/>
    <w:pPr>
      <w:keepNext/>
      <w:keepLines/>
      <w:numPr>
        <w:numId w:val="8"/>
      </w:numPr>
      <w:spacing w:after="4" w:line="271" w:lineRule="auto"/>
      <w:ind w:left="10" w:right="7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045B64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045B64"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  <w:sz w:val="2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45B64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45B64"/>
    <w:pPr>
      <w:keepNext/>
      <w:keepLines/>
      <w:spacing w:before="200" w:after="0"/>
      <w:outlineLvl w:val="4"/>
    </w:pPr>
    <w:rPr>
      <w:rFonts w:ascii="Calibri" w:eastAsia="MS Gothic" w:hAnsi="Calibri"/>
      <w:color w:val="244061"/>
      <w:sz w:val="2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45B64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4061"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45B64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  <w:sz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45B64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45B64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1"/>
    <w:link w:val="a6"/>
    <w:uiPriority w:val="99"/>
    <w:semiHidden/>
    <w:unhideWhenUsed/>
    <w:rsid w:val="0004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045B64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210">
    <w:name w:val="Заголовок 21"/>
    <w:basedOn w:val="a1"/>
    <w:next w:val="a1"/>
    <w:uiPriority w:val="9"/>
    <w:unhideWhenUsed/>
    <w:qFormat/>
    <w:rsid w:val="00045B64"/>
    <w:pPr>
      <w:keepNext/>
      <w:keepLines/>
      <w:spacing w:before="200" w:after="0" w:line="276" w:lineRule="auto"/>
      <w:ind w:left="0" w:right="0" w:firstLine="0"/>
      <w:jc w:val="left"/>
      <w:outlineLvl w:val="1"/>
    </w:pPr>
    <w:rPr>
      <w:rFonts w:ascii="Calibri" w:eastAsia="MS Gothic" w:hAnsi="Calibri"/>
      <w:b/>
      <w:bCs/>
      <w:color w:val="4F81BD"/>
      <w:sz w:val="26"/>
      <w:szCs w:val="26"/>
      <w:lang w:val="en-US" w:eastAsia="en-US"/>
    </w:rPr>
  </w:style>
  <w:style w:type="paragraph" w:customStyle="1" w:styleId="310">
    <w:name w:val="Заголовок 31"/>
    <w:basedOn w:val="a1"/>
    <w:next w:val="a1"/>
    <w:uiPriority w:val="9"/>
    <w:unhideWhenUsed/>
    <w:qFormat/>
    <w:rsid w:val="00045B64"/>
    <w:pPr>
      <w:keepNext/>
      <w:keepLines/>
      <w:spacing w:before="200" w:after="0" w:line="276" w:lineRule="auto"/>
      <w:ind w:left="0" w:right="0" w:firstLine="0"/>
      <w:jc w:val="left"/>
      <w:outlineLvl w:val="2"/>
    </w:pPr>
    <w:rPr>
      <w:rFonts w:ascii="Calibri" w:eastAsia="MS Gothic" w:hAnsi="Calibri"/>
      <w:b/>
      <w:bCs/>
      <w:color w:val="4F81BD"/>
      <w:sz w:val="22"/>
      <w:lang w:val="en-US" w:eastAsia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045B64"/>
    <w:pPr>
      <w:keepNext/>
      <w:keepLines/>
      <w:spacing w:before="200" w:after="0" w:line="276" w:lineRule="auto"/>
      <w:ind w:left="0" w:right="0" w:firstLine="0"/>
      <w:jc w:val="left"/>
      <w:outlineLvl w:val="3"/>
    </w:pPr>
    <w:rPr>
      <w:rFonts w:ascii="Calibri" w:eastAsia="MS Gothic" w:hAnsi="Calibri"/>
      <w:b/>
      <w:bCs/>
      <w:i/>
      <w:iCs/>
      <w:color w:val="4F81BD"/>
      <w:sz w:val="22"/>
      <w:lang w:val="en-US" w:eastAsia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045B64"/>
    <w:pPr>
      <w:keepNext/>
      <w:keepLines/>
      <w:spacing w:before="200" w:after="0" w:line="276" w:lineRule="auto"/>
      <w:ind w:left="0" w:right="0" w:firstLine="0"/>
      <w:jc w:val="left"/>
      <w:outlineLvl w:val="4"/>
    </w:pPr>
    <w:rPr>
      <w:rFonts w:ascii="Calibri" w:eastAsia="MS Gothic" w:hAnsi="Calibri"/>
      <w:color w:val="244061"/>
      <w:sz w:val="22"/>
      <w:lang w:val="en-US" w:eastAsia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045B64"/>
    <w:pPr>
      <w:keepNext/>
      <w:keepLines/>
      <w:spacing w:before="200" w:after="0" w:line="276" w:lineRule="auto"/>
      <w:ind w:left="0" w:right="0" w:firstLine="0"/>
      <w:jc w:val="left"/>
      <w:outlineLvl w:val="5"/>
    </w:pPr>
    <w:rPr>
      <w:rFonts w:ascii="Calibri" w:eastAsia="MS Gothic" w:hAnsi="Calibri"/>
      <w:i/>
      <w:iCs/>
      <w:color w:val="244061"/>
      <w:sz w:val="22"/>
      <w:lang w:val="en-US" w:eastAsia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045B64"/>
    <w:pPr>
      <w:keepNext/>
      <w:keepLines/>
      <w:spacing w:before="200" w:after="0" w:line="276" w:lineRule="auto"/>
      <w:ind w:left="0" w:right="0" w:firstLine="0"/>
      <w:jc w:val="left"/>
      <w:outlineLvl w:val="6"/>
    </w:pPr>
    <w:rPr>
      <w:rFonts w:ascii="Calibri" w:eastAsia="MS Gothic" w:hAnsi="Calibri"/>
      <w:i/>
      <w:iCs/>
      <w:color w:val="404040"/>
      <w:sz w:val="22"/>
      <w:lang w:val="en-US" w:eastAsia="en-US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045B64"/>
    <w:pPr>
      <w:keepNext/>
      <w:keepLines/>
      <w:spacing w:before="200" w:after="0" w:line="276" w:lineRule="auto"/>
      <w:ind w:left="0" w:right="0" w:firstLine="0"/>
      <w:jc w:val="left"/>
      <w:outlineLvl w:val="7"/>
    </w:pPr>
    <w:rPr>
      <w:rFonts w:ascii="Calibri" w:eastAsia="MS Gothic" w:hAnsi="Calibri"/>
      <w:color w:val="4F81BD"/>
      <w:sz w:val="20"/>
      <w:szCs w:val="20"/>
      <w:lang w:val="en-US" w:eastAsia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045B64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libri" w:eastAsia="MS Gothic" w:hAnsi="Calibri"/>
      <w:i/>
      <w:iCs/>
      <w:color w:val="404040"/>
      <w:sz w:val="20"/>
      <w:szCs w:val="20"/>
      <w:lang w:val="en-US" w:eastAsia="en-US"/>
    </w:rPr>
  </w:style>
  <w:style w:type="numbering" w:customStyle="1" w:styleId="11">
    <w:name w:val="Нет списка1"/>
    <w:next w:val="a4"/>
    <w:uiPriority w:val="99"/>
    <w:semiHidden/>
    <w:unhideWhenUsed/>
    <w:rsid w:val="00045B64"/>
  </w:style>
  <w:style w:type="character" w:styleId="a7">
    <w:name w:val="Emphasis"/>
    <w:basedOn w:val="a2"/>
    <w:uiPriority w:val="20"/>
    <w:qFormat/>
    <w:rsid w:val="00045B64"/>
    <w:rPr>
      <w:i/>
      <w:iCs/>
    </w:rPr>
  </w:style>
  <w:style w:type="character" w:styleId="a8">
    <w:name w:val="Strong"/>
    <w:basedOn w:val="a2"/>
    <w:uiPriority w:val="22"/>
    <w:qFormat/>
    <w:rsid w:val="00045B64"/>
    <w:rPr>
      <w:b/>
      <w:bCs/>
    </w:rPr>
  </w:style>
  <w:style w:type="paragraph" w:styleId="a9">
    <w:name w:val="List Continue"/>
    <w:basedOn w:val="a1"/>
    <w:uiPriority w:val="99"/>
    <w:unhideWhenUsed/>
    <w:qFormat/>
    <w:rsid w:val="00045B64"/>
    <w:pPr>
      <w:spacing w:after="120" w:line="276" w:lineRule="auto"/>
      <w:ind w:left="360" w:right="0" w:firstLine="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23">
    <w:name w:val="Body Text 2"/>
    <w:basedOn w:val="a1"/>
    <w:link w:val="24"/>
    <w:uiPriority w:val="99"/>
    <w:unhideWhenUsed/>
    <w:qFormat/>
    <w:rsid w:val="00045B64"/>
    <w:pPr>
      <w:spacing w:after="120" w:line="480" w:lineRule="auto"/>
      <w:ind w:left="0" w:right="0" w:firstLine="0"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qFormat/>
    <w:rsid w:val="00045B64"/>
    <w:rPr>
      <w:rFonts w:ascii="Cambria" w:eastAsia="MS Mincho" w:hAnsi="Cambria" w:cs="Times New Roman"/>
      <w:lang w:val="en-US" w:eastAsia="en-US"/>
    </w:rPr>
  </w:style>
  <w:style w:type="paragraph" w:customStyle="1" w:styleId="12">
    <w:name w:val="Название объекта1"/>
    <w:basedOn w:val="a1"/>
    <w:next w:val="a1"/>
    <w:uiPriority w:val="35"/>
    <w:semiHidden/>
    <w:unhideWhenUsed/>
    <w:qFormat/>
    <w:rsid w:val="00045B64"/>
    <w:pPr>
      <w:spacing w:after="200" w:line="240" w:lineRule="auto"/>
      <w:ind w:left="0" w:right="0" w:firstLine="0"/>
      <w:jc w:val="left"/>
    </w:pPr>
    <w:rPr>
      <w:rFonts w:ascii="Cambria" w:eastAsia="MS Mincho" w:hAnsi="Cambria"/>
      <w:b/>
      <w:bCs/>
      <w:color w:val="4F81BD"/>
      <w:sz w:val="18"/>
      <w:szCs w:val="18"/>
      <w:lang w:val="en-US" w:eastAsia="en-US"/>
    </w:rPr>
  </w:style>
  <w:style w:type="paragraph" w:styleId="3">
    <w:name w:val="List Number 3"/>
    <w:basedOn w:val="a1"/>
    <w:uiPriority w:val="99"/>
    <w:unhideWhenUsed/>
    <w:qFormat/>
    <w:rsid w:val="00045B64"/>
    <w:pPr>
      <w:numPr>
        <w:numId w:val="9"/>
      </w:numPr>
      <w:tabs>
        <w:tab w:val="clear" w:pos="1080"/>
      </w:tabs>
      <w:spacing w:after="200" w:line="276" w:lineRule="auto"/>
      <w:ind w:left="434" w:right="0" w:hanging="1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aa">
    <w:name w:val="header"/>
    <w:basedOn w:val="a1"/>
    <w:link w:val="ab"/>
    <w:uiPriority w:val="99"/>
    <w:unhideWhenUsed/>
    <w:qFormat/>
    <w:rsid w:val="00045B6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b">
    <w:name w:val="Верхний колонтитул Знак"/>
    <w:basedOn w:val="a2"/>
    <w:link w:val="aa"/>
    <w:uiPriority w:val="99"/>
    <w:qFormat/>
    <w:rsid w:val="00045B64"/>
    <w:rPr>
      <w:rFonts w:ascii="Cambria" w:eastAsia="MS Mincho" w:hAnsi="Cambria" w:cs="Times New Roman"/>
      <w:lang w:val="en-US" w:eastAsia="en-US"/>
    </w:rPr>
  </w:style>
  <w:style w:type="paragraph" w:styleId="ac">
    <w:name w:val="Body Text"/>
    <w:basedOn w:val="a1"/>
    <w:link w:val="ad"/>
    <w:uiPriority w:val="99"/>
    <w:unhideWhenUsed/>
    <w:qFormat/>
    <w:rsid w:val="00045B64"/>
    <w:pPr>
      <w:spacing w:after="120" w:line="276" w:lineRule="auto"/>
      <w:ind w:left="0" w:right="0" w:firstLine="0"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d">
    <w:name w:val="Основной текст Знак"/>
    <w:basedOn w:val="a2"/>
    <w:link w:val="ac"/>
    <w:uiPriority w:val="99"/>
    <w:qFormat/>
    <w:rsid w:val="00045B64"/>
    <w:rPr>
      <w:rFonts w:ascii="Cambria" w:eastAsia="MS Mincho" w:hAnsi="Cambria" w:cs="Times New Roman"/>
      <w:lang w:val="en-US" w:eastAsia="en-US"/>
    </w:rPr>
  </w:style>
  <w:style w:type="paragraph" w:customStyle="1" w:styleId="13">
    <w:name w:val="Текст макроса1"/>
    <w:next w:val="ae"/>
    <w:link w:val="af"/>
    <w:uiPriority w:val="99"/>
    <w:unhideWhenUsed/>
    <w:qFormat/>
    <w:rsid w:val="00045B6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a0">
    <w:name w:val="List Bullet"/>
    <w:basedOn w:val="a1"/>
    <w:uiPriority w:val="99"/>
    <w:unhideWhenUsed/>
    <w:qFormat/>
    <w:rsid w:val="00045B64"/>
    <w:pPr>
      <w:numPr>
        <w:numId w:val="10"/>
      </w:numPr>
      <w:tabs>
        <w:tab w:val="clear" w:pos="360"/>
      </w:tabs>
      <w:spacing w:after="200" w:line="276" w:lineRule="auto"/>
      <w:ind w:left="1394" w:right="0" w:hanging="1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20">
    <w:name w:val="List Bullet 2"/>
    <w:basedOn w:val="a1"/>
    <w:uiPriority w:val="99"/>
    <w:unhideWhenUsed/>
    <w:qFormat/>
    <w:rsid w:val="00045B64"/>
    <w:pPr>
      <w:numPr>
        <w:numId w:val="11"/>
      </w:numPr>
      <w:tabs>
        <w:tab w:val="clear" w:pos="720"/>
      </w:tabs>
      <w:spacing w:after="200" w:line="276" w:lineRule="auto"/>
      <w:ind w:left="945" w:right="0" w:hanging="1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30">
    <w:name w:val="List Bullet 3"/>
    <w:basedOn w:val="a1"/>
    <w:uiPriority w:val="99"/>
    <w:unhideWhenUsed/>
    <w:qFormat/>
    <w:rsid w:val="00045B64"/>
    <w:pPr>
      <w:numPr>
        <w:numId w:val="12"/>
      </w:numPr>
      <w:tabs>
        <w:tab w:val="clear" w:pos="1080"/>
      </w:tabs>
      <w:spacing w:after="200" w:line="276" w:lineRule="auto"/>
      <w:ind w:left="945" w:right="0" w:hanging="1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customStyle="1" w:styleId="14">
    <w:name w:val="Название1"/>
    <w:basedOn w:val="a1"/>
    <w:next w:val="a1"/>
    <w:uiPriority w:val="10"/>
    <w:qFormat/>
    <w:rsid w:val="00045B64"/>
    <w:pPr>
      <w:pBdr>
        <w:bottom w:val="single" w:sz="8" w:space="4" w:color="4F81BD"/>
      </w:pBdr>
      <w:spacing w:after="300" w:line="240" w:lineRule="auto"/>
      <w:ind w:left="0" w:right="0" w:firstLine="0"/>
      <w:contextualSpacing/>
      <w:jc w:val="left"/>
    </w:pPr>
    <w:rPr>
      <w:rFonts w:ascii="Calibri" w:eastAsia="MS Gothic" w:hAnsi="Calibri"/>
      <w:color w:val="17365D"/>
      <w:spacing w:val="5"/>
      <w:kern w:val="28"/>
      <w:sz w:val="52"/>
      <w:szCs w:val="52"/>
      <w:lang w:val="en-US" w:eastAsia="en-US"/>
    </w:rPr>
  </w:style>
  <w:style w:type="paragraph" w:styleId="af0">
    <w:name w:val="footer"/>
    <w:basedOn w:val="a1"/>
    <w:link w:val="af1"/>
    <w:uiPriority w:val="99"/>
    <w:unhideWhenUsed/>
    <w:qFormat/>
    <w:rsid w:val="00045B6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f1">
    <w:name w:val="Нижний колонтитул Знак"/>
    <w:basedOn w:val="a2"/>
    <w:link w:val="af0"/>
    <w:uiPriority w:val="99"/>
    <w:qFormat/>
    <w:rsid w:val="00045B64"/>
    <w:rPr>
      <w:rFonts w:ascii="Cambria" w:eastAsia="MS Mincho" w:hAnsi="Cambria" w:cs="Times New Roman"/>
      <w:lang w:val="en-US" w:eastAsia="en-US"/>
    </w:rPr>
  </w:style>
  <w:style w:type="paragraph" w:styleId="a">
    <w:name w:val="List Number"/>
    <w:basedOn w:val="a1"/>
    <w:uiPriority w:val="99"/>
    <w:unhideWhenUsed/>
    <w:qFormat/>
    <w:rsid w:val="00045B64"/>
    <w:pPr>
      <w:numPr>
        <w:numId w:val="13"/>
      </w:numPr>
      <w:tabs>
        <w:tab w:val="clear" w:pos="360"/>
      </w:tabs>
      <w:spacing w:after="200" w:line="276" w:lineRule="auto"/>
      <w:ind w:left="168" w:right="0" w:hanging="1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2">
    <w:name w:val="List Number 2"/>
    <w:basedOn w:val="a1"/>
    <w:uiPriority w:val="99"/>
    <w:unhideWhenUsed/>
    <w:qFormat/>
    <w:rsid w:val="00045B64"/>
    <w:pPr>
      <w:numPr>
        <w:numId w:val="14"/>
      </w:numPr>
      <w:tabs>
        <w:tab w:val="clear" w:pos="720"/>
      </w:tabs>
      <w:spacing w:after="200" w:line="276" w:lineRule="auto"/>
      <w:ind w:left="163" w:right="0" w:hanging="1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af2">
    <w:name w:val="List"/>
    <w:basedOn w:val="a1"/>
    <w:uiPriority w:val="99"/>
    <w:unhideWhenUsed/>
    <w:qFormat/>
    <w:rsid w:val="00045B64"/>
    <w:pPr>
      <w:spacing w:after="200" w:line="276" w:lineRule="auto"/>
      <w:ind w:left="360" w:right="0" w:hanging="36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33">
    <w:name w:val="Body Text 3"/>
    <w:basedOn w:val="a1"/>
    <w:link w:val="34"/>
    <w:uiPriority w:val="99"/>
    <w:unhideWhenUsed/>
    <w:qFormat/>
    <w:rsid w:val="00045B64"/>
    <w:pPr>
      <w:spacing w:after="120" w:line="276" w:lineRule="auto"/>
      <w:ind w:left="0" w:right="0" w:firstLine="0"/>
      <w:jc w:val="left"/>
    </w:pPr>
    <w:rPr>
      <w:rFonts w:ascii="Cambria" w:eastAsia="MS Mincho" w:hAnsi="Cambria"/>
      <w:color w:val="auto"/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qFormat/>
    <w:rsid w:val="00045B64"/>
    <w:rPr>
      <w:rFonts w:ascii="Cambria" w:eastAsia="MS Mincho" w:hAnsi="Cambria" w:cs="Times New Roman"/>
      <w:sz w:val="16"/>
      <w:szCs w:val="16"/>
      <w:lang w:val="en-US" w:eastAsia="en-US"/>
    </w:rPr>
  </w:style>
  <w:style w:type="paragraph" w:customStyle="1" w:styleId="15">
    <w:name w:val="Подзаголовок1"/>
    <w:basedOn w:val="a1"/>
    <w:next w:val="a1"/>
    <w:uiPriority w:val="11"/>
    <w:qFormat/>
    <w:rsid w:val="00045B64"/>
    <w:pPr>
      <w:spacing w:after="200" w:line="276" w:lineRule="auto"/>
      <w:ind w:left="0" w:right="0" w:firstLine="0"/>
      <w:jc w:val="left"/>
    </w:pPr>
    <w:rPr>
      <w:rFonts w:ascii="Calibri" w:eastAsia="MS Gothic" w:hAnsi="Calibri"/>
      <w:i/>
      <w:iCs/>
      <w:color w:val="4F81BD"/>
      <w:spacing w:val="15"/>
      <w:sz w:val="24"/>
      <w:szCs w:val="24"/>
      <w:lang w:val="en-US" w:eastAsia="en-US"/>
    </w:rPr>
  </w:style>
  <w:style w:type="paragraph" w:styleId="25">
    <w:name w:val="List Continue 2"/>
    <w:basedOn w:val="a1"/>
    <w:uiPriority w:val="99"/>
    <w:unhideWhenUsed/>
    <w:qFormat/>
    <w:rsid w:val="00045B64"/>
    <w:pPr>
      <w:spacing w:after="120" w:line="276" w:lineRule="auto"/>
      <w:ind w:left="720" w:right="0" w:firstLine="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35">
    <w:name w:val="List Continue 3"/>
    <w:basedOn w:val="a1"/>
    <w:uiPriority w:val="99"/>
    <w:unhideWhenUsed/>
    <w:qFormat/>
    <w:rsid w:val="00045B64"/>
    <w:pPr>
      <w:spacing w:after="120" w:line="276" w:lineRule="auto"/>
      <w:ind w:left="1080" w:right="0" w:firstLine="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26">
    <w:name w:val="List 2"/>
    <w:basedOn w:val="a1"/>
    <w:uiPriority w:val="99"/>
    <w:unhideWhenUsed/>
    <w:qFormat/>
    <w:rsid w:val="00045B64"/>
    <w:pPr>
      <w:spacing w:after="200" w:line="276" w:lineRule="auto"/>
      <w:ind w:left="720" w:right="0" w:hanging="36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paragraph" w:styleId="36">
    <w:name w:val="List 3"/>
    <w:basedOn w:val="a1"/>
    <w:uiPriority w:val="99"/>
    <w:unhideWhenUsed/>
    <w:qFormat/>
    <w:rsid w:val="00045B64"/>
    <w:pPr>
      <w:spacing w:after="200" w:line="276" w:lineRule="auto"/>
      <w:ind w:left="1080" w:right="0" w:hanging="36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table" w:styleId="af3">
    <w:name w:val="Table Grid"/>
    <w:basedOn w:val="a3"/>
    <w:uiPriority w:val="59"/>
    <w:qFormat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Без интервала1"/>
    <w:next w:val="af4"/>
    <w:uiPriority w:val="1"/>
    <w:qFormat/>
    <w:rsid w:val="00045B64"/>
    <w:pPr>
      <w:spacing w:after="0" w:line="240" w:lineRule="auto"/>
    </w:pPr>
    <w:rPr>
      <w:lang w:val="en-US" w:eastAsia="en-US"/>
    </w:rPr>
  </w:style>
  <w:style w:type="character" w:customStyle="1" w:styleId="22">
    <w:name w:val="Заголовок 2 Знак"/>
    <w:basedOn w:val="a2"/>
    <w:link w:val="21"/>
    <w:uiPriority w:val="9"/>
    <w:rsid w:val="00045B64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045B64"/>
    <w:rPr>
      <w:rFonts w:ascii="Calibri" w:eastAsia="MS Gothic" w:hAnsi="Calibri" w:cs="Times New Roman"/>
      <w:b/>
      <w:bCs/>
      <w:color w:val="4F81BD"/>
    </w:rPr>
  </w:style>
  <w:style w:type="character" w:customStyle="1" w:styleId="af5">
    <w:name w:val="Название Знак"/>
    <w:basedOn w:val="a2"/>
    <w:link w:val="af6"/>
    <w:uiPriority w:val="10"/>
    <w:qFormat/>
    <w:rsid w:val="00045B64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af7">
    <w:name w:val="Подзаголовок Знак"/>
    <w:basedOn w:val="a2"/>
    <w:link w:val="af8"/>
    <w:uiPriority w:val="11"/>
    <w:qFormat/>
    <w:rsid w:val="00045B64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f9">
    <w:name w:val="List Paragraph"/>
    <w:basedOn w:val="a1"/>
    <w:uiPriority w:val="34"/>
    <w:qFormat/>
    <w:rsid w:val="00045B64"/>
    <w:pPr>
      <w:spacing w:after="200" w:line="276" w:lineRule="auto"/>
      <w:ind w:left="720" w:right="0" w:firstLine="0"/>
      <w:contextualSpacing/>
      <w:jc w:val="left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f">
    <w:name w:val="Текст макроса Знак"/>
    <w:basedOn w:val="a2"/>
    <w:link w:val="13"/>
    <w:uiPriority w:val="99"/>
    <w:qFormat/>
    <w:rsid w:val="00045B64"/>
    <w:rPr>
      <w:rFonts w:ascii="Courier" w:hAnsi="Courier"/>
      <w:sz w:val="20"/>
      <w:szCs w:val="20"/>
    </w:rPr>
  </w:style>
  <w:style w:type="paragraph" w:customStyle="1" w:styleId="211">
    <w:name w:val="Цитата 21"/>
    <w:basedOn w:val="a1"/>
    <w:next w:val="a1"/>
    <w:uiPriority w:val="29"/>
    <w:qFormat/>
    <w:rsid w:val="00045B64"/>
    <w:pPr>
      <w:spacing w:after="200" w:line="276" w:lineRule="auto"/>
      <w:ind w:left="0" w:right="0" w:firstLine="0"/>
      <w:jc w:val="left"/>
    </w:pPr>
    <w:rPr>
      <w:rFonts w:ascii="Cambria" w:eastAsia="MS Mincho" w:hAnsi="Cambria"/>
      <w:i/>
      <w:iCs/>
      <w:sz w:val="22"/>
      <w:lang w:val="en-US" w:eastAsia="en-US"/>
    </w:rPr>
  </w:style>
  <w:style w:type="character" w:customStyle="1" w:styleId="27">
    <w:name w:val="Цитата 2 Знак"/>
    <w:basedOn w:val="a2"/>
    <w:link w:val="28"/>
    <w:uiPriority w:val="29"/>
    <w:qFormat/>
    <w:rsid w:val="00045B64"/>
    <w:rPr>
      <w:i/>
      <w:iCs/>
      <w:color w:val="000000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045B64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qFormat/>
    <w:rsid w:val="00045B64"/>
    <w:rPr>
      <w:rFonts w:ascii="Calibri" w:eastAsia="MS Gothic" w:hAnsi="Calibri" w:cs="Times New Roman"/>
      <w:color w:val="244061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045B64"/>
    <w:rPr>
      <w:rFonts w:ascii="Calibri" w:eastAsia="MS Gothic" w:hAnsi="Calibri" w:cs="Times New Roman"/>
      <w:i/>
      <w:iCs/>
      <w:color w:val="244061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045B64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qFormat/>
    <w:rsid w:val="00045B64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qFormat/>
    <w:rsid w:val="00045B64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7">
    <w:name w:val="Выделенная цитата1"/>
    <w:basedOn w:val="a1"/>
    <w:next w:val="a1"/>
    <w:uiPriority w:val="30"/>
    <w:qFormat/>
    <w:rsid w:val="00045B64"/>
    <w:pPr>
      <w:pBdr>
        <w:bottom w:val="single" w:sz="4" w:space="4" w:color="4F81BD"/>
      </w:pBdr>
      <w:spacing w:before="200" w:after="280" w:line="276" w:lineRule="auto"/>
      <w:ind w:left="936" w:right="936" w:firstLine="0"/>
      <w:jc w:val="left"/>
    </w:pPr>
    <w:rPr>
      <w:rFonts w:ascii="Cambria" w:eastAsia="MS Mincho" w:hAnsi="Cambria"/>
      <w:b/>
      <w:bCs/>
      <w:i/>
      <w:iCs/>
      <w:color w:val="4F81BD"/>
      <w:sz w:val="22"/>
      <w:lang w:val="en-US" w:eastAsia="en-US"/>
    </w:rPr>
  </w:style>
  <w:style w:type="character" w:customStyle="1" w:styleId="afa">
    <w:name w:val="Выделенная цитата Знак"/>
    <w:basedOn w:val="a2"/>
    <w:link w:val="afb"/>
    <w:uiPriority w:val="30"/>
    <w:qFormat/>
    <w:rsid w:val="00045B64"/>
    <w:rPr>
      <w:b/>
      <w:bCs/>
      <w:i/>
      <w:iCs/>
      <w:color w:val="4F81BD"/>
    </w:rPr>
  </w:style>
  <w:style w:type="character" w:customStyle="1" w:styleId="18">
    <w:name w:val="Слабое выделение1"/>
    <w:basedOn w:val="a2"/>
    <w:uiPriority w:val="19"/>
    <w:qFormat/>
    <w:rsid w:val="00045B64"/>
    <w:rPr>
      <w:i/>
      <w:iCs/>
      <w:color w:val="7F7F7F"/>
    </w:rPr>
  </w:style>
  <w:style w:type="character" w:customStyle="1" w:styleId="19">
    <w:name w:val="Сильное выделение1"/>
    <w:basedOn w:val="a2"/>
    <w:uiPriority w:val="21"/>
    <w:qFormat/>
    <w:rsid w:val="00045B64"/>
    <w:rPr>
      <w:b/>
      <w:bCs/>
      <w:i/>
      <w:iCs/>
      <w:color w:val="4F81BD"/>
    </w:rPr>
  </w:style>
  <w:style w:type="character" w:customStyle="1" w:styleId="1a">
    <w:name w:val="Слабая ссылка1"/>
    <w:basedOn w:val="a2"/>
    <w:uiPriority w:val="31"/>
    <w:qFormat/>
    <w:rsid w:val="00045B64"/>
    <w:rPr>
      <w:smallCaps/>
      <w:color w:val="C0504D"/>
      <w:u w:val="single"/>
    </w:rPr>
  </w:style>
  <w:style w:type="character" w:customStyle="1" w:styleId="1b">
    <w:name w:val="Сильная ссылка1"/>
    <w:basedOn w:val="a2"/>
    <w:uiPriority w:val="32"/>
    <w:qFormat/>
    <w:rsid w:val="00045B64"/>
    <w:rPr>
      <w:b/>
      <w:bCs/>
      <w:smallCaps/>
      <w:color w:val="C0504D"/>
      <w:spacing w:val="5"/>
      <w:u w:val="single"/>
    </w:rPr>
  </w:style>
  <w:style w:type="character" w:customStyle="1" w:styleId="1c">
    <w:name w:val="Название книги1"/>
    <w:basedOn w:val="a2"/>
    <w:uiPriority w:val="33"/>
    <w:qFormat/>
    <w:rsid w:val="00045B64"/>
    <w:rPr>
      <w:b/>
      <w:bCs/>
      <w:smallCaps/>
      <w:spacing w:val="5"/>
    </w:rPr>
  </w:style>
  <w:style w:type="paragraph" w:customStyle="1" w:styleId="1d">
    <w:name w:val="Заголовок оглавления1"/>
    <w:basedOn w:val="1"/>
    <w:next w:val="a1"/>
    <w:uiPriority w:val="39"/>
    <w:semiHidden/>
    <w:unhideWhenUsed/>
    <w:qFormat/>
    <w:rsid w:val="00045B64"/>
    <w:pPr>
      <w:numPr>
        <w:numId w:val="0"/>
      </w:numPr>
      <w:spacing w:before="480" w:after="0" w:line="276" w:lineRule="auto"/>
      <w:ind w:right="0"/>
      <w:jc w:val="left"/>
      <w:outlineLvl w:val="9"/>
    </w:pPr>
    <w:rPr>
      <w:rFonts w:ascii="Calibri" w:eastAsia="MS Gothic" w:hAnsi="Calibri"/>
      <w:bCs/>
      <w:color w:val="365F91"/>
      <w:szCs w:val="28"/>
      <w:lang w:val="en-US" w:eastAsia="en-US"/>
    </w:rPr>
  </w:style>
  <w:style w:type="table" w:customStyle="1" w:styleId="1e">
    <w:name w:val="Светлая заливка1"/>
    <w:basedOn w:val="a3"/>
    <w:next w:val="afc"/>
    <w:uiPriority w:val="60"/>
    <w:qFormat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qFormat/>
    <w:rsid w:val="00045B64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qFormat/>
    <w:rsid w:val="00045B64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qFormat/>
    <w:rsid w:val="00045B64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qFormat/>
    <w:rsid w:val="00045B64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qFormat/>
    <w:rsid w:val="00045B64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qFormat/>
    <w:rsid w:val="00045B64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">
    <w:name w:val="Светлый список1"/>
    <w:basedOn w:val="a3"/>
    <w:next w:val="afd"/>
    <w:uiPriority w:val="61"/>
    <w:qFormat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qFormat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qFormat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qFormat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qFormat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qFormat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0">
    <w:name w:val="Светлая сетка1"/>
    <w:basedOn w:val="a3"/>
    <w:next w:val="afe"/>
    <w:uiPriority w:val="62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customStyle="1" w:styleId="110">
    <w:name w:val="Средняя заливка 11"/>
    <w:basedOn w:val="a3"/>
    <w:next w:val="1f1"/>
    <w:uiPriority w:val="63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3"/>
    <w:next w:val="29"/>
    <w:uiPriority w:val="64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next w:val="1f2"/>
    <w:uiPriority w:val="65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3">
    <w:name w:val="Средний список 21"/>
    <w:basedOn w:val="a3"/>
    <w:next w:val="2a"/>
    <w:uiPriority w:val="66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next w:val="1f3"/>
    <w:uiPriority w:val="67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4">
    <w:name w:val="Средняя сетка 21"/>
    <w:basedOn w:val="a3"/>
    <w:next w:val="2b"/>
    <w:uiPriority w:val="68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045B64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3"/>
    <w:next w:val="37"/>
    <w:uiPriority w:val="69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045B6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1f4">
    <w:name w:val="Темный список1"/>
    <w:basedOn w:val="a3"/>
    <w:next w:val="aff"/>
    <w:uiPriority w:val="70"/>
    <w:rsid w:val="00045B64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045B64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045B64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045B64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045B64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045B64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045B64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5">
    <w:name w:val="Цветная заливка1"/>
    <w:basedOn w:val="a3"/>
    <w:next w:val="aff0"/>
    <w:uiPriority w:val="71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6">
    <w:name w:val="Цветной список1"/>
    <w:basedOn w:val="a3"/>
    <w:next w:val="aff1"/>
    <w:uiPriority w:val="72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7">
    <w:name w:val="Цветная сетка1"/>
    <w:basedOn w:val="a3"/>
    <w:next w:val="aff2"/>
    <w:uiPriority w:val="73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045B64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ae">
    <w:name w:val="macro"/>
    <w:link w:val="1f8"/>
    <w:uiPriority w:val="99"/>
    <w:semiHidden/>
    <w:unhideWhenUsed/>
    <w:rsid w:val="00045B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0" w:lineRule="auto"/>
      <w:ind w:left="10" w:right="69" w:hanging="10"/>
      <w:jc w:val="both"/>
    </w:pPr>
    <w:rPr>
      <w:rFonts w:ascii="Consolas" w:eastAsia="Times New Roman" w:hAnsi="Consolas" w:cs="Times New Roman"/>
      <w:color w:val="000000"/>
      <w:sz w:val="20"/>
      <w:szCs w:val="20"/>
    </w:rPr>
  </w:style>
  <w:style w:type="character" w:customStyle="1" w:styleId="1f8">
    <w:name w:val="Текст макроса Знак1"/>
    <w:basedOn w:val="a2"/>
    <w:link w:val="ae"/>
    <w:uiPriority w:val="99"/>
    <w:semiHidden/>
    <w:rsid w:val="00045B64"/>
    <w:rPr>
      <w:rFonts w:ascii="Consolas" w:eastAsia="Times New Roman" w:hAnsi="Consolas" w:cs="Times New Roman"/>
      <w:color w:val="000000"/>
      <w:sz w:val="20"/>
      <w:szCs w:val="20"/>
    </w:rPr>
  </w:style>
  <w:style w:type="paragraph" w:styleId="af4">
    <w:name w:val="No Spacing"/>
    <w:uiPriority w:val="1"/>
    <w:qFormat/>
    <w:rsid w:val="00045B64"/>
    <w:pPr>
      <w:spacing w:after="0" w:line="240" w:lineRule="auto"/>
      <w:ind w:left="10" w:right="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215">
    <w:name w:val="Заголовок 2 Знак1"/>
    <w:basedOn w:val="a2"/>
    <w:link w:val="21"/>
    <w:uiPriority w:val="9"/>
    <w:semiHidden/>
    <w:rsid w:val="00045B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2">
    <w:name w:val="Заголовок 3 Знак1"/>
    <w:basedOn w:val="a2"/>
    <w:link w:val="31"/>
    <w:uiPriority w:val="9"/>
    <w:semiHidden/>
    <w:rsid w:val="00045B64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paragraph" w:styleId="af6">
    <w:name w:val="Title"/>
    <w:basedOn w:val="a1"/>
    <w:next w:val="a1"/>
    <w:link w:val="af5"/>
    <w:uiPriority w:val="10"/>
    <w:qFormat/>
    <w:rsid w:val="00045B6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1f9">
    <w:name w:val="Название Знак1"/>
    <w:basedOn w:val="a2"/>
    <w:link w:val="af6"/>
    <w:uiPriority w:val="10"/>
    <w:rsid w:val="00045B6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8">
    <w:name w:val="Subtitle"/>
    <w:basedOn w:val="a1"/>
    <w:next w:val="a1"/>
    <w:link w:val="af7"/>
    <w:uiPriority w:val="11"/>
    <w:qFormat/>
    <w:rsid w:val="00045B64"/>
    <w:pPr>
      <w:numPr>
        <w:ilvl w:val="1"/>
      </w:numPr>
      <w:ind w:left="10" w:hanging="10"/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1fa">
    <w:name w:val="Подзаголовок Знак1"/>
    <w:basedOn w:val="a2"/>
    <w:link w:val="af8"/>
    <w:uiPriority w:val="11"/>
    <w:rsid w:val="00045B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8">
    <w:name w:val="Quote"/>
    <w:basedOn w:val="a1"/>
    <w:next w:val="a1"/>
    <w:link w:val="27"/>
    <w:uiPriority w:val="29"/>
    <w:qFormat/>
    <w:rsid w:val="00045B64"/>
    <w:rPr>
      <w:rFonts w:asciiTheme="minorHAnsi" w:eastAsiaTheme="minorEastAsia" w:hAnsiTheme="minorHAnsi" w:cstheme="minorBidi"/>
      <w:i/>
      <w:iCs/>
      <w:sz w:val="22"/>
    </w:rPr>
  </w:style>
  <w:style w:type="character" w:customStyle="1" w:styleId="216">
    <w:name w:val="Цитата 2 Знак1"/>
    <w:basedOn w:val="a2"/>
    <w:link w:val="28"/>
    <w:uiPriority w:val="29"/>
    <w:rsid w:val="00045B64"/>
    <w:rPr>
      <w:rFonts w:ascii="Times New Roman" w:eastAsia="Times New Roman" w:hAnsi="Times New Roman" w:cs="Times New Roman"/>
      <w:i/>
      <w:iCs/>
      <w:color w:val="000000" w:themeColor="text1"/>
      <w:sz w:val="28"/>
    </w:rPr>
  </w:style>
  <w:style w:type="character" w:customStyle="1" w:styleId="410">
    <w:name w:val="Заголовок 4 Знак1"/>
    <w:basedOn w:val="a2"/>
    <w:link w:val="4"/>
    <w:uiPriority w:val="9"/>
    <w:semiHidden/>
    <w:rsid w:val="00045B64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510">
    <w:name w:val="Заголовок 5 Знак1"/>
    <w:basedOn w:val="a2"/>
    <w:link w:val="5"/>
    <w:uiPriority w:val="9"/>
    <w:semiHidden/>
    <w:rsid w:val="00045B64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610">
    <w:name w:val="Заголовок 6 Знак1"/>
    <w:basedOn w:val="a2"/>
    <w:link w:val="6"/>
    <w:uiPriority w:val="9"/>
    <w:semiHidden/>
    <w:rsid w:val="00045B64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710">
    <w:name w:val="Заголовок 7 Знак1"/>
    <w:basedOn w:val="a2"/>
    <w:link w:val="7"/>
    <w:uiPriority w:val="9"/>
    <w:semiHidden/>
    <w:rsid w:val="00045B64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0">
    <w:name w:val="Заголовок 8 Знак1"/>
    <w:basedOn w:val="a2"/>
    <w:link w:val="8"/>
    <w:uiPriority w:val="9"/>
    <w:semiHidden/>
    <w:rsid w:val="00045B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2"/>
    <w:link w:val="9"/>
    <w:uiPriority w:val="9"/>
    <w:semiHidden/>
    <w:rsid w:val="00045B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b">
    <w:name w:val="Intense Quote"/>
    <w:basedOn w:val="a1"/>
    <w:next w:val="a1"/>
    <w:link w:val="afa"/>
    <w:uiPriority w:val="30"/>
    <w:qFormat/>
    <w:rsid w:val="00045B64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/>
      <w:sz w:val="22"/>
    </w:rPr>
  </w:style>
  <w:style w:type="character" w:customStyle="1" w:styleId="1fb">
    <w:name w:val="Выделенная цитата Знак1"/>
    <w:basedOn w:val="a2"/>
    <w:link w:val="afb"/>
    <w:uiPriority w:val="30"/>
    <w:rsid w:val="00045B64"/>
    <w:rPr>
      <w:rFonts w:ascii="Times New Roman" w:eastAsia="Times New Roman" w:hAnsi="Times New Roman" w:cs="Times New Roman"/>
      <w:b/>
      <w:bCs/>
      <w:i/>
      <w:iCs/>
      <w:color w:val="5B9BD5" w:themeColor="accent1"/>
      <w:sz w:val="28"/>
    </w:rPr>
  </w:style>
  <w:style w:type="table" w:styleId="afc">
    <w:name w:val="Light Shading"/>
    <w:basedOn w:val="a3"/>
    <w:uiPriority w:val="60"/>
    <w:rsid w:val="00045B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045B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045B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045B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045B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045B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045B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d">
    <w:name w:val="Light List"/>
    <w:basedOn w:val="a3"/>
    <w:uiPriority w:val="61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e">
    <w:name w:val="Light Grid"/>
    <w:basedOn w:val="a3"/>
    <w:uiPriority w:val="62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2">
    <w:name w:val="Light Grid Accent 2"/>
    <w:basedOn w:val="a3"/>
    <w:uiPriority w:val="62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2">
    <w:name w:val="Light Grid Accent 6"/>
    <w:basedOn w:val="a3"/>
    <w:uiPriority w:val="62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1">
    <w:name w:val="Medium Shading 1"/>
    <w:basedOn w:val="a3"/>
    <w:uiPriority w:val="63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045B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045B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045B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045B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045B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045B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045B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2">
    <w:name w:val="Medium List 1"/>
    <w:basedOn w:val="a3"/>
    <w:uiPriority w:val="65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3">
    <w:name w:val="Medium Grid 1"/>
    <w:basedOn w:val="a3"/>
    <w:uiPriority w:val="67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2">
    <w:name w:val="Medium Grid 1 Accent 2"/>
    <w:basedOn w:val="a3"/>
    <w:uiPriority w:val="67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3"/>
    <w:uiPriority w:val="67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3"/>
    <w:uiPriority w:val="67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3"/>
    <w:uiPriority w:val="67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2">
    <w:name w:val="Medium Grid 1 Accent 6"/>
    <w:basedOn w:val="a3"/>
    <w:uiPriority w:val="67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04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045B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">
    <w:name w:val="Dark List"/>
    <w:basedOn w:val="a3"/>
    <w:uiPriority w:val="70"/>
    <w:rsid w:val="00045B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045B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3">
    <w:name w:val="Dark List Accent 2"/>
    <w:basedOn w:val="a3"/>
    <w:uiPriority w:val="70"/>
    <w:rsid w:val="00045B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rsid w:val="00045B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rsid w:val="00045B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rsid w:val="00045B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3"/>
    <w:uiPriority w:val="70"/>
    <w:rsid w:val="00045B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0">
    <w:name w:val="Colorful Shading"/>
    <w:basedOn w:val="a3"/>
    <w:uiPriority w:val="71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1">
    <w:name w:val="Colorful List"/>
    <w:basedOn w:val="a3"/>
    <w:uiPriority w:val="72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5">
    <w:name w:val="Colorful List Accent 2"/>
    <w:basedOn w:val="a3"/>
    <w:uiPriority w:val="72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5">
    <w:name w:val="Colorful List Accent 6"/>
    <w:basedOn w:val="a3"/>
    <w:uiPriority w:val="72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2">
    <w:name w:val="Colorful Grid"/>
    <w:basedOn w:val="a3"/>
    <w:uiPriority w:val="73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3"/>
    <w:uiPriority w:val="73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6">
    <w:name w:val="Colorful Grid Accent 6"/>
    <w:basedOn w:val="a3"/>
    <w:uiPriority w:val="73"/>
    <w:rsid w:val="0004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m.edsoo.ru/f842fea0" TargetMode="External"/><Relationship Id="rId1827" Type="http://schemas.openxmlformats.org/officeDocument/2006/relationships/hyperlink" Target="https://m.edsoo.ru/f8433cda" TargetMode="External"/><Relationship Id="rId21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f8422d40" TargetMode="External"/><Relationship Id="rId268" Type="http://schemas.openxmlformats.org/officeDocument/2006/relationships/hyperlink" Target="https://m.edsoo.ru/f8423d3a" TargetMode="External"/><Relationship Id="rId475" Type="http://schemas.openxmlformats.org/officeDocument/2006/relationships/hyperlink" Target="https://m.edsoo.ru/f841f708" TargetMode="External"/><Relationship Id="rId682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1ebc8" TargetMode="External"/><Relationship Id="rId335" Type="http://schemas.openxmlformats.org/officeDocument/2006/relationships/hyperlink" Target="https://m.edsoo.ru/f8426be8" TargetMode="External"/><Relationship Id="rId542" Type="http://schemas.openxmlformats.org/officeDocument/2006/relationships/hyperlink" Target="https://m.edsoo.ru/f841fb4a" TargetMode="External"/><Relationship Id="rId987" Type="http://schemas.openxmlformats.org/officeDocument/2006/relationships/hyperlink" Target="https://m.edsoo.ru/f842730e" TargetMode="External"/><Relationship Id="rId1172" Type="http://schemas.openxmlformats.org/officeDocument/2006/relationships/hyperlink" Target="https://m.edsoo.ru/f842b152" TargetMode="External"/><Relationship Id="rId402" Type="http://schemas.openxmlformats.org/officeDocument/2006/relationships/hyperlink" Target="https://m.edsoo.ru/f844436e" TargetMode="External"/><Relationship Id="rId847" Type="http://schemas.openxmlformats.org/officeDocument/2006/relationships/hyperlink" Target="https://m.edsoo.ru/f842df92" TargetMode="External"/><Relationship Id="rId1032" Type="http://schemas.openxmlformats.org/officeDocument/2006/relationships/hyperlink" Target="https://m.edsoo.ru/f8428aec" TargetMode="External"/><Relationship Id="rId1477" Type="http://schemas.openxmlformats.org/officeDocument/2006/relationships/hyperlink" Target="https://m.edsoo.ru/f842fbda" TargetMode="External"/><Relationship Id="rId1684" Type="http://schemas.openxmlformats.org/officeDocument/2006/relationships/hyperlink" Target="https://m.edsoo.ru/f8431fd4" TargetMode="External"/><Relationship Id="rId1891" Type="http://schemas.openxmlformats.org/officeDocument/2006/relationships/hyperlink" Target="https://m.edsoo.ru/f8425cca" TargetMode="External"/><Relationship Id="rId707" Type="http://schemas.openxmlformats.org/officeDocument/2006/relationships/hyperlink" Target="https://m.edsoo.ru/f842163e" TargetMode="External"/><Relationship Id="rId914" Type="http://schemas.openxmlformats.org/officeDocument/2006/relationships/hyperlink" Target="https://m.edsoo.ru/f842b648" TargetMode="External"/><Relationship Id="rId1337" Type="http://schemas.openxmlformats.org/officeDocument/2006/relationships/hyperlink" Target="https://m.edsoo.ru/f842d47a" TargetMode="External"/><Relationship Id="rId1544" Type="http://schemas.openxmlformats.org/officeDocument/2006/relationships/hyperlink" Target="https://m.edsoo.ru/f8430ff8" TargetMode="External"/><Relationship Id="rId1751" Type="http://schemas.openxmlformats.org/officeDocument/2006/relationships/hyperlink" Target="https://m.edsoo.ru/f8433500" TargetMode="External"/><Relationship Id="rId43" Type="http://schemas.openxmlformats.org/officeDocument/2006/relationships/hyperlink" Target="https://m.edsoo.ru/7f410de8" TargetMode="External"/><Relationship Id="rId1404" Type="http://schemas.openxmlformats.org/officeDocument/2006/relationships/hyperlink" Target="https://m.edsoo.ru/f842e974" TargetMode="External"/><Relationship Id="rId1611" Type="http://schemas.openxmlformats.org/officeDocument/2006/relationships/hyperlink" Target="https://m.edsoo.ru/f8431d40" TargetMode="External"/><Relationship Id="rId1849" Type="http://schemas.openxmlformats.org/officeDocument/2006/relationships/hyperlink" Target="https://m.edsoo.ru/f8433af0" TargetMode="External"/><Relationship Id="rId192" Type="http://schemas.openxmlformats.org/officeDocument/2006/relationships/hyperlink" Target="https://m.edsoo.ru/f8423038" TargetMode="External"/><Relationship Id="rId1709" Type="http://schemas.openxmlformats.org/officeDocument/2006/relationships/hyperlink" Target="https://m.edsoo.ru/f8432a1a" TargetMode="External"/><Relationship Id="rId1916" Type="http://schemas.openxmlformats.org/officeDocument/2006/relationships/hyperlink" Target="https://m.edsoo.ru/f8434dd8" TargetMode="External"/><Relationship Id="rId497" Type="http://schemas.openxmlformats.org/officeDocument/2006/relationships/hyperlink" Target="https://m.edsoo.ru/f844369e" TargetMode="External"/><Relationship Id="rId357" Type="http://schemas.openxmlformats.org/officeDocument/2006/relationships/hyperlink" Target="https://m.edsoo.ru/f8426f80" TargetMode="External"/><Relationship Id="rId1194" Type="http://schemas.openxmlformats.org/officeDocument/2006/relationships/hyperlink" Target="https://m.edsoo.ru/f842b878" TargetMode="External"/><Relationship Id="rId217" Type="http://schemas.openxmlformats.org/officeDocument/2006/relationships/hyperlink" Target="https://m.edsoo.ru/f8423682" TargetMode="External"/><Relationship Id="rId564" Type="http://schemas.openxmlformats.org/officeDocument/2006/relationships/hyperlink" Target="https://m.edsoo.ru/f842009a" TargetMode="External"/><Relationship Id="rId771" Type="http://schemas.openxmlformats.org/officeDocument/2006/relationships/hyperlink" Target="https://m.edsoo.ru/f84220ca" TargetMode="External"/><Relationship Id="rId869" Type="http://schemas.openxmlformats.org/officeDocument/2006/relationships/hyperlink" Target="https://m.edsoo.ru/f842a6b2" TargetMode="External"/><Relationship Id="rId1499" Type="http://schemas.openxmlformats.org/officeDocument/2006/relationships/hyperlink" Target="https://m.edsoo.ru/f842f6f8" TargetMode="External"/><Relationship Id="rId424" Type="http://schemas.openxmlformats.org/officeDocument/2006/relationships/hyperlink" Target="https://m.edsoo.ru/f841f168" TargetMode="External"/><Relationship Id="rId631" Type="http://schemas.openxmlformats.org/officeDocument/2006/relationships/hyperlink" Target="https://m.edsoo.ru/f8423272" TargetMode="External"/><Relationship Id="rId729" Type="http://schemas.openxmlformats.org/officeDocument/2006/relationships/hyperlink" Target="https://m.edsoo.ru/f84219d6" TargetMode="External"/><Relationship Id="rId1054" Type="http://schemas.openxmlformats.org/officeDocument/2006/relationships/hyperlink" Target="https://m.edsoo.ru/f842c750" TargetMode="External"/><Relationship Id="rId1261" Type="http://schemas.openxmlformats.org/officeDocument/2006/relationships/hyperlink" Target="https://m.edsoo.ru/f842c32c" TargetMode="External"/><Relationship Id="rId1359" Type="http://schemas.openxmlformats.org/officeDocument/2006/relationships/hyperlink" Target="https://m.edsoo.ru/f842d682" TargetMode="External"/><Relationship Id="rId936" Type="http://schemas.openxmlformats.org/officeDocument/2006/relationships/hyperlink" Target="https://m.edsoo.ru/f8424190" TargetMode="External"/><Relationship Id="rId1121" Type="http://schemas.openxmlformats.org/officeDocument/2006/relationships/hyperlink" Target="https://m.edsoo.ru/f8429adc" TargetMode="External"/><Relationship Id="rId1219" Type="http://schemas.openxmlformats.org/officeDocument/2006/relationships/hyperlink" Target="https://m.edsoo.ru/f842bd28" TargetMode="External"/><Relationship Id="rId1566" Type="http://schemas.openxmlformats.org/officeDocument/2006/relationships/hyperlink" Target="https://m.edsoo.ru/f84311d8" TargetMode="External"/><Relationship Id="rId1773" Type="http://schemas.openxmlformats.org/officeDocument/2006/relationships/hyperlink" Target="https://m.edsoo.ru/f8433e88" TargetMode="External"/><Relationship Id="rId65" Type="http://schemas.openxmlformats.org/officeDocument/2006/relationships/hyperlink" Target="https://m.edsoo.ru/7f410de8" TargetMode="External"/><Relationship Id="rId1426" Type="http://schemas.openxmlformats.org/officeDocument/2006/relationships/hyperlink" Target="https://m.edsoo.ru/f842eb5e" TargetMode="External"/><Relationship Id="rId1633" Type="http://schemas.openxmlformats.org/officeDocument/2006/relationships/hyperlink" Target="https://m.edsoo.ru/f843233a" TargetMode="External"/><Relationship Id="rId1840" Type="http://schemas.openxmlformats.org/officeDocument/2006/relationships/hyperlink" Target="https://m.edsoo.ru/f8433924" TargetMode="External"/><Relationship Id="rId1700" Type="http://schemas.openxmlformats.org/officeDocument/2006/relationships/hyperlink" Target="https://m.edsoo.ru/f8432768" TargetMode="External"/><Relationship Id="rId1938" Type="http://schemas.openxmlformats.org/officeDocument/2006/relationships/header" Target="header7.xml"/><Relationship Id="rId281" Type="http://schemas.openxmlformats.org/officeDocument/2006/relationships/hyperlink" Target="https://m.edsoo.ru/f84248ca" TargetMode="External"/><Relationship Id="rId141" Type="http://schemas.openxmlformats.org/officeDocument/2006/relationships/hyperlink" Target="https://m.edsoo.ru/f84228ae" TargetMode="External"/><Relationship Id="rId379" Type="http://schemas.openxmlformats.org/officeDocument/2006/relationships/hyperlink" Target="https://m.edsoo.ru/f8422ac0" TargetMode="External"/><Relationship Id="rId586" Type="http://schemas.openxmlformats.org/officeDocument/2006/relationships/hyperlink" Target="https://m.edsoo.ru/f84202ac" TargetMode="External"/><Relationship Id="rId793" Type="http://schemas.openxmlformats.org/officeDocument/2006/relationships/hyperlink" Target="https://m.edsoo.ru/f8421e54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m.edsoo.ru/f8428268" TargetMode="External"/><Relationship Id="rId446" Type="http://schemas.openxmlformats.org/officeDocument/2006/relationships/hyperlink" Target="https://m.edsoo.ru/f841f50a" TargetMode="External"/><Relationship Id="rId653" Type="http://schemas.openxmlformats.org/officeDocument/2006/relationships/hyperlink" Target="https://m.edsoo.ru/f8421800" TargetMode="External"/><Relationship Id="rId1076" Type="http://schemas.openxmlformats.org/officeDocument/2006/relationships/hyperlink" Target="https://m.edsoo.ru/f8429ec4" TargetMode="External"/><Relationship Id="rId1283" Type="http://schemas.openxmlformats.org/officeDocument/2006/relationships/hyperlink" Target="https://m.edsoo.ru/f842c53e" TargetMode="External"/><Relationship Id="rId1490" Type="http://schemas.openxmlformats.org/officeDocument/2006/relationships/hyperlink" Target="https://m.edsoo.ru/f842f6f8" TargetMode="External"/><Relationship Id="rId306" Type="http://schemas.openxmlformats.org/officeDocument/2006/relationships/hyperlink" Target="https://m.edsoo.ru/f8424d3e" TargetMode="External"/><Relationship Id="rId860" Type="http://schemas.openxmlformats.org/officeDocument/2006/relationships/hyperlink" Target="https://m.edsoo.ru/f842a6b2" TargetMode="External"/><Relationship Id="rId958" Type="http://schemas.openxmlformats.org/officeDocument/2006/relationships/hyperlink" Target="https://m.edsoo.ru/f84276d8" TargetMode="External"/><Relationship Id="rId1143" Type="http://schemas.openxmlformats.org/officeDocument/2006/relationships/hyperlink" Target="https://m.edsoo.ru/f842a086" TargetMode="External"/><Relationship Id="rId1588" Type="http://schemas.openxmlformats.org/officeDocument/2006/relationships/hyperlink" Target="https://m.edsoo.ru/f8431746" TargetMode="External"/><Relationship Id="rId1795" Type="http://schemas.openxmlformats.org/officeDocument/2006/relationships/hyperlink" Target="https://m.edsoo.ru/f843422a" TargetMode="External"/><Relationship Id="rId87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437ca" TargetMode="External"/><Relationship Id="rId720" Type="http://schemas.openxmlformats.org/officeDocument/2006/relationships/hyperlink" Target="https://m.edsoo.ru/f842163e" TargetMode="External"/><Relationship Id="rId818" Type="http://schemas.openxmlformats.org/officeDocument/2006/relationships/hyperlink" Target="https://m.edsoo.ru/f842da88" TargetMode="External"/><Relationship Id="rId1350" Type="http://schemas.openxmlformats.org/officeDocument/2006/relationships/hyperlink" Target="https://m.edsoo.ru/f842e38e" TargetMode="External"/><Relationship Id="rId1448" Type="http://schemas.openxmlformats.org/officeDocument/2006/relationships/hyperlink" Target="https://m.edsoo.ru/f842edb6" TargetMode="External"/><Relationship Id="rId1655" Type="http://schemas.openxmlformats.org/officeDocument/2006/relationships/hyperlink" Target="https://m.edsoo.ru/f843260a" TargetMode="External"/><Relationship Id="rId1003" Type="http://schemas.openxmlformats.org/officeDocument/2006/relationships/hyperlink" Target="https://m.edsoo.ru/f8424f28" TargetMode="External"/><Relationship Id="rId1210" Type="http://schemas.openxmlformats.org/officeDocument/2006/relationships/hyperlink" Target="https://m.edsoo.ru/f842ba62" TargetMode="External"/><Relationship Id="rId1308" Type="http://schemas.openxmlformats.org/officeDocument/2006/relationships/hyperlink" Target="https://m.edsoo.ru/f842cb2e" TargetMode="External"/><Relationship Id="rId1862" Type="http://schemas.openxmlformats.org/officeDocument/2006/relationships/hyperlink" Target="https://m.edsoo.ru/f8434c84" TargetMode="External"/><Relationship Id="rId1515" Type="http://schemas.openxmlformats.org/officeDocument/2006/relationships/hyperlink" Target="https://m.edsoo.ru/f842fa4a" TargetMode="External"/><Relationship Id="rId1722" Type="http://schemas.openxmlformats.org/officeDocument/2006/relationships/hyperlink" Target="https://m.edsoo.ru/f8432d80" TargetMode="External"/><Relationship Id="rId14" Type="http://schemas.openxmlformats.org/officeDocument/2006/relationships/header" Target="header5.xml"/><Relationship Id="rId163" Type="http://schemas.openxmlformats.org/officeDocument/2006/relationships/hyperlink" Target="https://m.edsoo.ru/f8422d40" TargetMode="External"/><Relationship Id="rId370" Type="http://schemas.openxmlformats.org/officeDocument/2006/relationships/hyperlink" Target="https://m.edsoo.ru/f8426f80" TargetMode="External"/><Relationship Id="rId230" Type="http://schemas.openxmlformats.org/officeDocument/2006/relationships/hyperlink" Target="https://m.edsoo.ru/f8423826" TargetMode="External"/><Relationship Id="rId468" Type="http://schemas.openxmlformats.org/officeDocument/2006/relationships/hyperlink" Target="https://m.edsoo.ru/f841f35c" TargetMode="External"/><Relationship Id="rId675" Type="http://schemas.openxmlformats.org/officeDocument/2006/relationships/hyperlink" Target="https://m.edsoo.ru/f8426080" TargetMode="External"/><Relationship Id="rId882" Type="http://schemas.openxmlformats.org/officeDocument/2006/relationships/hyperlink" Target="https://m.edsoo.ru/f8421c24" TargetMode="External"/><Relationship Id="rId1098" Type="http://schemas.openxmlformats.org/officeDocument/2006/relationships/hyperlink" Target="https://m.edsoo.ru/f8429906" TargetMode="External"/><Relationship Id="rId328" Type="http://schemas.openxmlformats.org/officeDocument/2006/relationships/hyperlink" Target="https://m.edsoo.ru/f8426be8" TargetMode="External"/><Relationship Id="rId535" Type="http://schemas.openxmlformats.org/officeDocument/2006/relationships/hyperlink" Target="https://m.edsoo.ru/f841fb4a" TargetMode="External"/><Relationship Id="rId742" Type="http://schemas.openxmlformats.org/officeDocument/2006/relationships/hyperlink" Target="https://m.edsoo.ru/f84222d2" TargetMode="External"/><Relationship Id="rId1165" Type="http://schemas.openxmlformats.org/officeDocument/2006/relationships/hyperlink" Target="https://m.edsoo.ru/f842a23e" TargetMode="External"/><Relationship Id="rId1372" Type="http://schemas.openxmlformats.org/officeDocument/2006/relationships/hyperlink" Target="https://m.edsoo.ru/f842e56e" TargetMode="External"/><Relationship Id="rId602" Type="http://schemas.openxmlformats.org/officeDocument/2006/relationships/hyperlink" Target="https://m.edsoo.ru/f8420644" TargetMode="External"/><Relationship Id="rId1025" Type="http://schemas.openxmlformats.org/officeDocument/2006/relationships/hyperlink" Target="https://m.edsoo.ru/f84228ae" TargetMode="External"/><Relationship Id="rId1232" Type="http://schemas.openxmlformats.org/officeDocument/2006/relationships/hyperlink" Target="https://m.edsoo.ru/f842bf44" TargetMode="External"/><Relationship Id="rId1677" Type="http://schemas.openxmlformats.org/officeDocument/2006/relationships/hyperlink" Target="https://m.edsoo.ru/f84321b4" TargetMode="External"/><Relationship Id="rId1884" Type="http://schemas.openxmlformats.org/officeDocument/2006/relationships/hyperlink" Target="https://m.edsoo.ru/f8423b6e" TargetMode="External"/><Relationship Id="rId907" Type="http://schemas.openxmlformats.org/officeDocument/2006/relationships/hyperlink" Target="https://m.edsoo.ru/f842b648" TargetMode="External"/><Relationship Id="rId1537" Type="http://schemas.openxmlformats.org/officeDocument/2006/relationships/hyperlink" Target="https://m.edsoo.ru/f8430332" TargetMode="External"/><Relationship Id="rId1744" Type="http://schemas.openxmlformats.org/officeDocument/2006/relationships/hyperlink" Target="https://m.edsoo.ru/f8433500" TargetMode="External"/><Relationship Id="rId36" Type="http://schemas.openxmlformats.org/officeDocument/2006/relationships/hyperlink" Target="https://m.edsoo.ru/7f410de8" TargetMode="External"/><Relationship Id="rId1604" Type="http://schemas.openxmlformats.org/officeDocument/2006/relationships/hyperlink" Target="https://m.edsoo.ru/f8431d40" TargetMode="External"/><Relationship Id="rId185" Type="http://schemas.openxmlformats.org/officeDocument/2006/relationships/hyperlink" Target="https://m.edsoo.ru/f8423038" TargetMode="External"/><Relationship Id="rId1811" Type="http://schemas.openxmlformats.org/officeDocument/2006/relationships/hyperlink" Target="https://m.edsoo.ru/f84343e2" TargetMode="External"/><Relationship Id="rId1909" Type="http://schemas.openxmlformats.org/officeDocument/2006/relationships/hyperlink" Target="https://m.edsoo.ru/f8425ea0" TargetMode="External"/><Relationship Id="rId392" Type="http://schemas.openxmlformats.org/officeDocument/2006/relationships/hyperlink" Target="https://m.edsoo.ru/f844436e" TargetMode="External"/><Relationship Id="rId697" Type="http://schemas.openxmlformats.org/officeDocument/2006/relationships/hyperlink" Target="https://m.edsoo.ru/f842c110" TargetMode="External"/><Relationship Id="rId252" Type="http://schemas.openxmlformats.org/officeDocument/2006/relationships/hyperlink" Target="https://m.edsoo.ru/f8423682" TargetMode="External"/><Relationship Id="rId1187" Type="http://schemas.openxmlformats.org/officeDocument/2006/relationships/hyperlink" Target="https://m.edsoo.ru/f842b878" TargetMode="External"/><Relationship Id="rId112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2009a" TargetMode="External"/><Relationship Id="rId764" Type="http://schemas.openxmlformats.org/officeDocument/2006/relationships/hyperlink" Target="https://m.edsoo.ru/f84220ca" TargetMode="External"/><Relationship Id="rId971" Type="http://schemas.openxmlformats.org/officeDocument/2006/relationships/hyperlink" Target="https://m.edsoo.ru/f8427d36" TargetMode="External"/><Relationship Id="rId1394" Type="http://schemas.openxmlformats.org/officeDocument/2006/relationships/hyperlink" Target="https://m.edsoo.ru/f842d894" TargetMode="External"/><Relationship Id="rId1699" Type="http://schemas.openxmlformats.org/officeDocument/2006/relationships/hyperlink" Target="https://m.edsoo.ru/f8432768" TargetMode="External"/><Relationship Id="rId417" Type="http://schemas.openxmlformats.org/officeDocument/2006/relationships/hyperlink" Target="https://m.edsoo.ru/f841f168" TargetMode="External"/><Relationship Id="rId624" Type="http://schemas.openxmlformats.org/officeDocument/2006/relationships/hyperlink" Target="https://m.edsoo.ru/f84209d2" TargetMode="External"/><Relationship Id="rId831" Type="http://schemas.openxmlformats.org/officeDocument/2006/relationships/hyperlink" Target="https://m.edsoo.ru/f842dcb8" TargetMode="External"/><Relationship Id="rId1047" Type="http://schemas.openxmlformats.org/officeDocument/2006/relationships/hyperlink" Target="https://m.edsoo.ru/f842c750" TargetMode="External"/><Relationship Id="rId1254" Type="http://schemas.openxmlformats.org/officeDocument/2006/relationships/hyperlink" Target="https://m.edsoo.ru/f8428e2a" TargetMode="External"/><Relationship Id="rId1461" Type="http://schemas.openxmlformats.org/officeDocument/2006/relationships/hyperlink" Target="https://m.edsoo.ru/f842f3a6" TargetMode="External"/><Relationship Id="rId929" Type="http://schemas.openxmlformats.org/officeDocument/2006/relationships/hyperlink" Target="https://m.edsoo.ru/f8423f9c" TargetMode="External"/><Relationship Id="rId1114" Type="http://schemas.openxmlformats.org/officeDocument/2006/relationships/hyperlink" Target="https://m.edsoo.ru/f8429cd0" TargetMode="External"/><Relationship Id="rId1321" Type="http://schemas.openxmlformats.org/officeDocument/2006/relationships/hyperlink" Target="https://m.edsoo.ru/f842d240" TargetMode="External"/><Relationship Id="rId1559" Type="http://schemas.openxmlformats.org/officeDocument/2006/relationships/hyperlink" Target="https://m.edsoo.ru/f84311d8" TargetMode="External"/><Relationship Id="rId1766" Type="http://schemas.openxmlformats.org/officeDocument/2006/relationships/hyperlink" Target="https://m.edsoo.ru/f8433e88" TargetMode="External"/><Relationship Id="rId58" Type="http://schemas.openxmlformats.org/officeDocument/2006/relationships/hyperlink" Target="https://m.edsoo.ru/7f410de8" TargetMode="External"/><Relationship Id="rId1419" Type="http://schemas.openxmlformats.org/officeDocument/2006/relationships/hyperlink" Target="https://m.edsoo.ru/f842e758" TargetMode="External"/><Relationship Id="rId1626" Type="http://schemas.openxmlformats.org/officeDocument/2006/relationships/hyperlink" Target="https://m.edsoo.ru/f8431b06" TargetMode="External"/><Relationship Id="rId1833" Type="http://schemas.openxmlformats.org/officeDocument/2006/relationships/hyperlink" Target="https://m.edsoo.ru/f8433cda" TargetMode="External"/><Relationship Id="rId1900" Type="http://schemas.openxmlformats.org/officeDocument/2006/relationships/hyperlink" Target="https://m.edsoo.ru/f8425ea0" TargetMode="External"/><Relationship Id="rId274" Type="http://schemas.openxmlformats.org/officeDocument/2006/relationships/hyperlink" Target="https://m.edsoo.ru/f84248ca" TargetMode="External"/><Relationship Id="rId481" Type="http://schemas.openxmlformats.org/officeDocument/2006/relationships/hyperlink" Target="https://m.edsoo.ru/f841f708" TargetMode="External"/><Relationship Id="rId134" Type="http://schemas.openxmlformats.org/officeDocument/2006/relationships/hyperlink" Target="https://m.edsoo.ru/f84228ae" TargetMode="External"/><Relationship Id="rId579" Type="http://schemas.openxmlformats.org/officeDocument/2006/relationships/hyperlink" Target="https://m.edsoo.ru/f8423f9c" TargetMode="External"/><Relationship Id="rId786" Type="http://schemas.openxmlformats.org/officeDocument/2006/relationships/hyperlink" Target="https://m.edsoo.ru/f8421e54" TargetMode="External"/><Relationship Id="rId993" Type="http://schemas.openxmlformats.org/officeDocument/2006/relationships/hyperlink" Target="https://m.edsoo.ru/f842730e" TargetMode="External"/><Relationship Id="rId341" Type="http://schemas.openxmlformats.org/officeDocument/2006/relationships/hyperlink" Target="https://m.edsoo.ru/f8426dd2" TargetMode="External"/><Relationship Id="rId439" Type="http://schemas.openxmlformats.org/officeDocument/2006/relationships/hyperlink" Target="https://m.edsoo.ru/f841f938" TargetMode="External"/><Relationship Id="rId646" Type="http://schemas.openxmlformats.org/officeDocument/2006/relationships/hyperlink" Target="https://m.edsoo.ru/f84234ca" TargetMode="External"/><Relationship Id="rId1069" Type="http://schemas.openxmlformats.org/officeDocument/2006/relationships/hyperlink" Target="https://m.edsoo.ru/f8429ec4" TargetMode="External"/><Relationship Id="rId1276" Type="http://schemas.openxmlformats.org/officeDocument/2006/relationships/hyperlink" Target="https://m.edsoo.ru/f842c53e" TargetMode="External"/><Relationship Id="rId1483" Type="http://schemas.openxmlformats.org/officeDocument/2006/relationships/hyperlink" Target="https://m.edsoo.ru/f842fbda" TargetMode="External"/><Relationship Id="rId201" Type="http://schemas.openxmlformats.org/officeDocument/2006/relationships/hyperlink" Target="https://m.edsoo.ru/f8423038" TargetMode="External"/><Relationship Id="rId506" Type="http://schemas.openxmlformats.org/officeDocument/2006/relationships/hyperlink" Target="https://m.edsoo.ru/f84437ca" TargetMode="External"/><Relationship Id="rId853" Type="http://schemas.openxmlformats.org/officeDocument/2006/relationships/hyperlink" Target="https://m.edsoo.ru/f842a6b2" TargetMode="External"/><Relationship Id="rId1136" Type="http://schemas.openxmlformats.org/officeDocument/2006/relationships/hyperlink" Target="https://m.edsoo.ru/f842900a" TargetMode="External"/><Relationship Id="rId1690" Type="http://schemas.openxmlformats.org/officeDocument/2006/relationships/hyperlink" Target="https://m.edsoo.ru/f8431fd4" TargetMode="External"/><Relationship Id="rId1788" Type="http://schemas.openxmlformats.org/officeDocument/2006/relationships/hyperlink" Target="https://m.edsoo.ru/f843422a" TargetMode="External"/><Relationship Id="rId713" Type="http://schemas.openxmlformats.org/officeDocument/2006/relationships/hyperlink" Target="https://m.edsoo.ru/f842163e" TargetMode="External"/><Relationship Id="rId920" Type="http://schemas.openxmlformats.org/officeDocument/2006/relationships/hyperlink" Target="https://m.edsoo.ru/f8423f9c" TargetMode="External"/><Relationship Id="rId1343" Type="http://schemas.openxmlformats.org/officeDocument/2006/relationships/hyperlink" Target="https://m.edsoo.ru/f842e38e" TargetMode="External"/><Relationship Id="rId1550" Type="http://schemas.openxmlformats.org/officeDocument/2006/relationships/hyperlink" Target="https://m.edsoo.ru/f8430ff8" TargetMode="External"/><Relationship Id="rId1648" Type="http://schemas.openxmlformats.org/officeDocument/2006/relationships/hyperlink" Target="https://m.edsoo.ru/f84324ac" TargetMode="External"/><Relationship Id="rId1203" Type="http://schemas.openxmlformats.org/officeDocument/2006/relationships/hyperlink" Target="https://m.edsoo.ru/f8430904" TargetMode="External"/><Relationship Id="rId1410" Type="http://schemas.openxmlformats.org/officeDocument/2006/relationships/hyperlink" Target="https://m.edsoo.ru/f842e758" TargetMode="External"/><Relationship Id="rId1508" Type="http://schemas.openxmlformats.org/officeDocument/2006/relationships/hyperlink" Target="https://m.edsoo.ru/f842fa4a" TargetMode="External"/><Relationship Id="rId1855" Type="http://schemas.openxmlformats.org/officeDocument/2006/relationships/hyperlink" Target="https://m.edsoo.ru/f8433af0" TargetMode="External"/><Relationship Id="rId1715" Type="http://schemas.openxmlformats.org/officeDocument/2006/relationships/hyperlink" Target="https://m.edsoo.ru/f8432a1a" TargetMode="External"/><Relationship Id="rId1922" Type="http://schemas.openxmlformats.org/officeDocument/2006/relationships/hyperlink" Target="https://m.edsoo.ru/f8434dd8" TargetMode="External"/><Relationship Id="rId296" Type="http://schemas.openxmlformats.org/officeDocument/2006/relationships/hyperlink" Target="https://m.edsoo.ru/f8424a96" TargetMode="External"/><Relationship Id="rId156" Type="http://schemas.openxmlformats.org/officeDocument/2006/relationships/hyperlink" Target="https://m.edsoo.ru/f8422d40" TargetMode="External"/><Relationship Id="rId363" Type="http://schemas.openxmlformats.org/officeDocument/2006/relationships/hyperlink" Target="https://m.edsoo.ru/f8426f80" TargetMode="External"/><Relationship Id="rId570" Type="http://schemas.openxmlformats.org/officeDocument/2006/relationships/hyperlink" Target="https://m.edsoo.ru/f8423f9c" TargetMode="External"/><Relationship Id="rId223" Type="http://schemas.openxmlformats.org/officeDocument/2006/relationships/hyperlink" Target="https://m.edsoo.ru/f8423682" TargetMode="External"/><Relationship Id="rId430" Type="http://schemas.openxmlformats.org/officeDocument/2006/relationships/hyperlink" Target="https://m.edsoo.ru/f841f938" TargetMode="External"/><Relationship Id="rId668" Type="http://schemas.openxmlformats.org/officeDocument/2006/relationships/hyperlink" Target="https://m.edsoo.ru/f8421238" TargetMode="External"/><Relationship Id="rId875" Type="http://schemas.openxmlformats.org/officeDocument/2006/relationships/hyperlink" Target="https://m.edsoo.ru/f842a6b2" TargetMode="External"/><Relationship Id="rId1060" Type="http://schemas.openxmlformats.org/officeDocument/2006/relationships/hyperlink" Target="https://m.edsoo.ru/f84296c2" TargetMode="External"/><Relationship Id="rId1298" Type="http://schemas.openxmlformats.org/officeDocument/2006/relationships/hyperlink" Target="https://m.edsoo.ru/f842c958" TargetMode="External"/><Relationship Id="rId528" Type="http://schemas.openxmlformats.org/officeDocument/2006/relationships/hyperlink" Target="https://m.edsoo.ru/f8421468" TargetMode="External"/><Relationship Id="rId735" Type="http://schemas.openxmlformats.org/officeDocument/2006/relationships/hyperlink" Target="https://m.edsoo.ru/f84222d2" TargetMode="External"/><Relationship Id="rId942" Type="http://schemas.openxmlformats.org/officeDocument/2006/relationships/hyperlink" Target="https://m.edsoo.ru/f8424190" TargetMode="External"/><Relationship Id="rId1158" Type="http://schemas.openxmlformats.org/officeDocument/2006/relationships/hyperlink" Target="https://m.edsoo.ru/f842a23e" TargetMode="External"/><Relationship Id="rId1365" Type="http://schemas.openxmlformats.org/officeDocument/2006/relationships/hyperlink" Target="https://m.edsoo.ru/f842d682" TargetMode="External"/><Relationship Id="rId1572" Type="http://schemas.openxmlformats.org/officeDocument/2006/relationships/hyperlink" Target="https://m.edsoo.ru/f84313a4" TargetMode="External"/><Relationship Id="rId1018" Type="http://schemas.openxmlformats.org/officeDocument/2006/relationships/hyperlink" Target="https://m.edsoo.ru/f84228ae" TargetMode="External"/><Relationship Id="rId1225" Type="http://schemas.openxmlformats.org/officeDocument/2006/relationships/hyperlink" Target="https://m.edsoo.ru/f842bd28" TargetMode="External"/><Relationship Id="rId1432" Type="http://schemas.openxmlformats.org/officeDocument/2006/relationships/hyperlink" Target="https://m.edsoo.ru/f842eb5e" TargetMode="External"/><Relationship Id="rId1877" Type="http://schemas.openxmlformats.org/officeDocument/2006/relationships/hyperlink" Target="https://m.edsoo.ru/f8423b6e" TargetMode="External"/><Relationship Id="rId71" Type="http://schemas.openxmlformats.org/officeDocument/2006/relationships/hyperlink" Target="https://m.edsoo.ru/7f410de8" TargetMode="External"/><Relationship Id="rId802" Type="http://schemas.openxmlformats.org/officeDocument/2006/relationships/hyperlink" Target="https://m.edsoo.ru/f8428c7c" TargetMode="External"/><Relationship Id="rId1737" Type="http://schemas.openxmlformats.org/officeDocument/2006/relationships/hyperlink" Target="https://m.edsoo.ru/f843303c" TargetMode="External"/><Relationship Id="rId1944" Type="http://schemas.openxmlformats.org/officeDocument/2006/relationships/header" Target="header13.xml"/><Relationship Id="rId29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f8423038" TargetMode="External"/><Relationship Id="rId1804" Type="http://schemas.openxmlformats.org/officeDocument/2006/relationships/hyperlink" Target="https://m.edsoo.ru/f84343e2" TargetMode="External"/><Relationship Id="rId385" Type="http://schemas.openxmlformats.org/officeDocument/2006/relationships/hyperlink" Target="https://m.edsoo.ru/f8422ac0" TargetMode="External"/><Relationship Id="rId592" Type="http://schemas.openxmlformats.org/officeDocument/2006/relationships/hyperlink" Target="https://m.edsoo.ru/f84202ac" TargetMode="External"/><Relationship Id="rId245" Type="http://schemas.openxmlformats.org/officeDocument/2006/relationships/hyperlink" Target="https://m.edsoo.ru/f8428268" TargetMode="External"/><Relationship Id="rId452" Type="http://schemas.openxmlformats.org/officeDocument/2006/relationships/hyperlink" Target="https://m.edsoo.ru/f841f50a" TargetMode="External"/><Relationship Id="rId897" Type="http://schemas.openxmlformats.org/officeDocument/2006/relationships/hyperlink" Target="https://m.edsoo.ru/f842b42c" TargetMode="External"/><Relationship Id="rId1082" Type="http://schemas.openxmlformats.org/officeDocument/2006/relationships/hyperlink" Target="https://m.edsoo.ru/f84291f4" TargetMode="External"/><Relationship Id="rId105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f8424d3e" TargetMode="External"/><Relationship Id="rId757" Type="http://schemas.openxmlformats.org/officeDocument/2006/relationships/hyperlink" Target="https://m.edsoo.ru/f84300e4" TargetMode="External"/><Relationship Id="rId964" Type="http://schemas.openxmlformats.org/officeDocument/2006/relationships/hyperlink" Target="https://m.edsoo.ru/f84276d8" TargetMode="External"/><Relationship Id="rId1387" Type="http://schemas.openxmlformats.org/officeDocument/2006/relationships/hyperlink" Target="https://m.edsoo.ru/f842d894" TargetMode="External"/><Relationship Id="rId1594" Type="http://schemas.openxmlformats.org/officeDocument/2006/relationships/hyperlink" Target="https://m.edsoo.ru/f843191c" TargetMode="External"/><Relationship Id="rId93" Type="http://schemas.openxmlformats.org/officeDocument/2006/relationships/hyperlink" Target="https://m.edsoo.ru/7f410de8" TargetMode="External"/><Relationship Id="rId617" Type="http://schemas.openxmlformats.org/officeDocument/2006/relationships/hyperlink" Target="https://m.edsoo.ru/f84209d2" TargetMode="External"/><Relationship Id="rId824" Type="http://schemas.openxmlformats.org/officeDocument/2006/relationships/hyperlink" Target="https://m.edsoo.ru/f842dcb8" TargetMode="External"/><Relationship Id="rId1247" Type="http://schemas.openxmlformats.org/officeDocument/2006/relationships/hyperlink" Target="https://m.edsoo.ru/f8428e2a" TargetMode="External"/><Relationship Id="rId1454" Type="http://schemas.openxmlformats.org/officeDocument/2006/relationships/hyperlink" Target="https://m.edsoo.ru/f842edb6" TargetMode="External"/><Relationship Id="rId1661" Type="http://schemas.openxmlformats.org/officeDocument/2006/relationships/hyperlink" Target="https://m.edsoo.ru/f843260a" TargetMode="External"/><Relationship Id="rId1899" Type="http://schemas.openxmlformats.org/officeDocument/2006/relationships/hyperlink" Target="https://m.edsoo.ru/f8425ea0" TargetMode="External"/><Relationship Id="rId1107" Type="http://schemas.openxmlformats.org/officeDocument/2006/relationships/hyperlink" Target="https://m.edsoo.ru/f8429cd0" TargetMode="External"/><Relationship Id="rId1314" Type="http://schemas.openxmlformats.org/officeDocument/2006/relationships/hyperlink" Target="https://m.edsoo.ru/f842d240" TargetMode="External"/><Relationship Id="rId1521" Type="http://schemas.openxmlformats.org/officeDocument/2006/relationships/hyperlink" Target="https://m.edsoo.ru/f842fea0" TargetMode="External"/><Relationship Id="rId1759" Type="http://schemas.openxmlformats.org/officeDocument/2006/relationships/hyperlink" Target="https://m.edsoo.ru/f843337a" TargetMode="External"/><Relationship Id="rId1619" Type="http://schemas.openxmlformats.org/officeDocument/2006/relationships/hyperlink" Target="https://m.edsoo.ru/f8431b06" TargetMode="External"/><Relationship Id="rId1826" Type="http://schemas.openxmlformats.org/officeDocument/2006/relationships/hyperlink" Target="https://m.edsoo.ru/f8433cda" TargetMode="External"/><Relationship Id="rId20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f8423d3a" TargetMode="External"/><Relationship Id="rId474" Type="http://schemas.openxmlformats.org/officeDocument/2006/relationships/hyperlink" Target="https://m.edsoo.ru/f841f708" TargetMode="External"/><Relationship Id="rId127" Type="http://schemas.openxmlformats.org/officeDocument/2006/relationships/hyperlink" Target="https://m.edsoo.ru/f841ebc8" TargetMode="External"/><Relationship Id="rId681" Type="http://schemas.openxmlformats.org/officeDocument/2006/relationships/hyperlink" Target="https://m.edsoo.ru/f8426080" TargetMode="External"/><Relationship Id="rId779" Type="http://schemas.openxmlformats.org/officeDocument/2006/relationships/hyperlink" Target="https://m.edsoo.ru/f8426238" TargetMode="External"/><Relationship Id="rId986" Type="http://schemas.openxmlformats.org/officeDocument/2006/relationships/hyperlink" Target="https://m.edsoo.ru/f842730e" TargetMode="External"/><Relationship Id="rId334" Type="http://schemas.openxmlformats.org/officeDocument/2006/relationships/hyperlink" Target="https://m.edsoo.ru/f8426be8" TargetMode="External"/><Relationship Id="rId541" Type="http://schemas.openxmlformats.org/officeDocument/2006/relationships/hyperlink" Target="https://m.edsoo.ru/f841fb4a" TargetMode="External"/><Relationship Id="rId639" Type="http://schemas.openxmlformats.org/officeDocument/2006/relationships/hyperlink" Target="https://m.edsoo.ru/f8423272" TargetMode="External"/><Relationship Id="rId1171" Type="http://schemas.openxmlformats.org/officeDocument/2006/relationships/hyperlink" Target="https://m.edsoo.ru/f842b152" TargetMode="External"/><Relationship Id="rId1269" Type="http://schemas.openxmlformats.org/officeDocument/2006/relationships/hyperlink" Target="https://m.edsoo.ru/f842c32c" TargetMode="External"/><Relationship Id="rId1476" Type="http://schemas.openxmlformats.org/officeDocument/2006/relationships/hyperlink" Target="https://m.edsoo.ru/f842fbda" TargetMode="External"/><Relationship Id="rId401" Type="http://schemas.openxmlformats.org/officeDocument/2006/relationships/hyperlink" Target="https://m.edsoo.ru/f844436e" TargetMode="External"/><Relationship Id="rId846" Type="http://schemas.openxmlformats.org/officeDocument/2006/relationships/hyperlink" Target="https://m.edsoo.ru/f842df92" TargetMode="External"/><Relationship Id="rId1031" Type="http://schemas.openxmlformats.org/officeDocument/2006/relationships/hyperlink" Target="https://m.edsoo.ru/f8428aec" TargetMode="External"/><Relationship Id="rId1129" Type="http://schemas.openxmlformats.org/officeDocument/2006/relationships/hyperlink" Target="https://m.edsoo.ru/f8429adc" TargetMode="External"/><Relationship Id="rId1683" Type="http://schemas.openxmlformats.org/officeDocument/2006/relationships/hyperlink" Target="https://m.edsoo.ru/f8431fd4" TargetMode="External"/><Relationship Id="rId1890" Type="http://schemas.openxmlformats.org/officeDocument/2006/relationships/hyperlink" Target="https://m.edsoo.ru/f8425cca" TargetMode="External"/><Relationship Id="rId706" Type="http://schemas.openxmlformats.org/officeDocument/2006/relationships/hyperlink" Target="https://m.edsoo.ru/f842163e" TargetMode="External"/><Relationship Id="rId913" Type="http://schemas.openxmlformats.org/officeDocument/2006/relationships/hyperlink" Target="https://m.edsoo.ru/f842b648" TargetMode="External"/><Relationship Id="rId1336" Type="http://schemas.openxmlformats.org/officeDocument/2006/relationships/hyperlink" Target="https://m.edsoo.ru/f842d47a" TargetMode="External"/><Relationship Id="rId1543" Type="http://schemas.openxmlformats.org/officeDocument/2006/relationships/hyperlink" Target="https://m.edsoo.ru/f8430ff8" TargetMode="External"/><Relationship Id="rId1750" Type="http://schemas.openxmlformats.org/officeDocument/2006/relationships/hyperlink" Target="https://m.edsoo.ru/f8433500" TargetMode="External"/><Relationship Id="rId42" Type="http://schemas.openxmlformats.org/officeDocument/2006/relationships/hyperlink" Target="https://m.edsoo.ru/7f410de8" TargetMode="External"/><Relationship Id="rId1403" Type="http://schemas.openxmlformats.org/officeDocument/2006/relationships/hyperlink" Target="https://m.edsoo.ru/f842e974" TargetMode="External"/><Relationship Id="rId1610" Type="http://schemas.openxmlformats.org/officeDocument/2006/relationships/hyperlink" Target="https://m.edsoo.ru/f8431d40" TargetMode="External"/><Relationship Id="rId1848" Type="http://schemas.openxmlformats.org/officeDocument/2006/relationships/hyperlink" Target="https://m.edsoo.ru/f8433af0" TargetMode="External"/><Relationship Id="rId191" Type="http://schemas.openxmlformats.org/officeDocument/2006/relationships/hyperlink" Target="https://m.edsoo.ru/f8423038" TargetMode="External"/><Relationship Id="rId1708" Type="http://schemas.openxmlformats.org/officeDocument/2006/relationships/hyperlink" Target="https://m.edsoo.ru/f8432a1a" TargetMode="External"/><Relationship Id="rId1915" Type="http://schemas.openxmlformats.org/officeDocument/2006/relationships/hyperlink" Target="https://m.edsoo.ru/f8434dd8" TargetMode="External"/><Relationship Id="rId289" Type="http://schemas.openxmlformats.org/officeDocument/2006/relationships/hyperlink" Target="https://m.edsoo.ru/f8424a96" TargetMode="External"/><Relationship Id="rId496" Type="http://schemas.openxmlformats.org/officeDocument/2006/relationships/hyperlink" Target="https://m.edsoo.ru/f844369e" TargetMode="External"/><Relationship Id="rId149" Type="http://schemas.openxmlformats.org/officeDocument/2006/relationships/hyperlink" Target="https://m.edsoo.ru/f8422d40" TargetMode="External"/><Relationship Id="rId356" Type="http://schemas.openxmlformats.org/officeDocument/2006/relationships/hyperlink" Target="https://m.edsoo.ru/f8426f80" TargetMode="External"/><Relationship Id="rId563" Type="http://schemas.openxmlformats.org/officeDocument/2006/relationships/hyperlink" Target="https://m.edsoo.ru/f842009a" TargetMode="External"/><Relationship Id="rId770" Type="http://schemas.openxmlformats.org/officeDocument/2006/relationships/hyperlink" Target="https://m.edsoo.ru/f84220ca" TargetMode="External"/><Relationship Id="rId1193" Type="http://schemas.openxmlformats.org/officeDocument/2006/relationships/hyperlink" Target="https://m.edsoo.ru/f842b878" TargetMode="External"/><Relationship Id="rId216" Type="http://schemas.openxmlformats.org/officeDocument/2006/relationships/hyperlink" Target="https://m.edsoo.ru/f8423682" TargetMode="External"/><Relationship Id="rId423" Type="http://schemas.openxmlformats.org/officeDocument/2006/relationships/hyperlink" Target="https://m.edsoo.ru/f841f168" TargetMode="External"/><Relationship Id="rId868" Type="http://schemas.openxmlformats.org/officeDocument/2006/relationships/hyperlink" Target="https://m.edsoo.ru/f842a6b2" TargetMode="External"/><Relationship Id="rId1053" Type="http://schemas.openxmlformats.org/officeDocument/2006/relationships/hyperlink" Target="https://m.edsoo.ru/f842c750" TargetMode="External"/><Relationship Id="rId1260" Type="http://schemas.openxmlformats.org/officeDocument/2006/relationships/hyperlink" Target="https://m.edsoo.ru/f842c32c" TargetMode="External"/><Relationship Id="rId1498" Type="http://schemas.openxmlformats.org/officeDocument/2006/relationships/hyperlink" Target="https://m.edsoo.ru/f842f6f8" TargetMode="External"/><Relationship Id="rId630" Type="http://schemas.openxmlformats.org/officeDocument/2006/relationships/hyperlink" Target="https://m.edsoo.ru/f8423272" TargetMode="External"/><Relationship Id="rId728" Type="http://schemas.openxmlformats.org/officeDocument/2006/relationships/hyperlink" Target="https://m.edsoo.ru/f84219d6" TargetMode="External"/><Relationship Id="rId935" Type="http://schemas.openxmlformats.org/officeDocument/2006/relationships/hyperlink" Target="https://m.edsoo.ru/f8424190" TargetMode="External"/><Relationship Id="rId1358" Type="http://schemas.openxmlformats.org/officeDocument/2006/relationships/hyperlink" Target="https://m.edsoo.ru/f842d682" TargetMode="External"/><Relationship Id="rId1565" Type="http://schemas.openxmlformats.org/officeDocument/2006/relationships/hyperlink" Target="https://m.edsoo.ru/f84311d8" TargetMode="External"/><Relationship Id="rId1772" Type="http://schemas.openxmlformats.org/officeDocument/2006/relationships/hyperlink" Target="https://m.edsoo.ru/f8433e88" TargetMode="External"/><Relationship Id="rId64" Type="http://schemas.openxmlformats.org/officeDocument/2006/relationships/hyperlink" Target="https://m.edsoo.ru/7f410de8" TargetMode="External"/><Relationship Id="rId1120" Type="http://schemas.openxmlformats.org/officeDocument/2006/relationships/hyperlink" Target="https://m.edsoo.ru/f8429adc" TargetMode="External"/><Relationship Id="rId1218" Type="http://schemas.openxmlformats.org/officeDocument/2006/relationships/hyperlink" Target="https://m.edsoo.ru/f842ba62" TargetMode="External"/><Relationship Id="rId1425" Type="http://schemas.openxmlformats.org/officeDocument/2006/relationships/hyperlink" Target="https://m.edsoo.ru/f842eb5e" TargetMode="External"/><Relationship Id="rId1632" Type="http://schemas.openxmlformats.org/officeDocument/2006/relationships/hyperlink" Target="https://m.edsoo.ru/f843233a" TargetMode="External"/><Relationship Id="rId1937" Type="http://schemas.openxmlformats.org/officeDocument/2006/relationships/hyperlink" Target="https://m.edsoo.ru/f841ef10" TargetMode="External"/><Relationship Id="rId280" Type="http://schemas.openxmlformats.org/officeDocument/2006/relationships/hyperlink" Target="https://m.edsoo.ru/f84248ca" TargetMode="External"/><Relationship Id="rId140" Type="http://schemas.openxmlformats.org/officeDocument/2006/relationships/hyperlink" Target="https://m.edsoo.ru/f84228ae" TargetMode="External"/><Relationship Id="rId378" Type="http://schemas.openxmlformats.org/officeDocument/2006/relationships/hyperlink" Target="https://m.edsoo.ru/f8422ac0" TargetMode="External"/><Relationship Id="rId585" Type="http://schemas.openxmlformats.org/officeDocument/2006/relationships/hyperlink" Target="https://m.edsoo.ru/f84202ac" TargetMode="External"/><Relationship Id="rId792" Type="http://schemas.openxmlformats.org/officeDocument/2006/relationships/hyperlink" Target="https://m.edsoo.ru/f8421e5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28268" TargetMode="External"/><Relationship Id="rId445" Type="http://schemas.openxmlformats.org/officeDocument/2006/relationships/hyperlink" Target="https://m.edsoo.ru/f841f50a" TargetMode="External"/><Relationship Id="rId652" Type="http://schemas.openxmlformats.org/officeDocument/2006/relationships/hyperlink" Target="https://m.edsoo.ru/f8421800" TargetMode="External"/><Relationship Id="rId1075" Type="http://schemas.openxmlformats.org/officeDocument/2006/relationships/hyperlink" Target="https://m.edsoo.ru/f8429ec4" TargetMode="External"/><Relationship Id="rId1282" Type="http://schemas.openxmlformats.org/officeDocument/2006/relationships/hyperlink" Target="https://m.edsoo.ru/f842c53e" TargetMode="External"/><Relationship Id="rId305" Type="http://schemas.openxmlformats.org/officeDocument/2006/relationships/hyperlink" Target="https://m.edsoo.ru/f8424d3e" TargetMode="External"/><Relationship Id="rId512" Type="http://schemas.openxmlformats.org/officeDocument/2006/relationships/hyperlink" Target="https://m.edsoo.ru/f84437ca" TargetMode="External"/><Relationship Id="rId957" Type="http://schemas.openxmlformats.org/officeDocument/2006/relationships/hyperlink" Target="https://m.edsoo.ru/f84276d8" TargetMode="External"/><Relationship Id="rId1142" Type="http://schemas.openxmlformats.org/officeDocument/2006/relationships/hyperlink" Target="https://m.edsoo.ru/f842a086" TargetMode="External"/><Relationship Id="rId1587" Type="http://schemas.openxmlformats.org/officeDocument/2006/relationships/hyperlink" Target="https://m.edsoo.ru/f8431746" TargetMode="External"/><Relationship Id="rId1794" Type="http://schemas.openxmlformats.org/officeDocument/2006/relationships/hyperlink" Target="https://m.edsoo.ru/f843422a" TargetMode="External"/><Relationship Id="rId86" Type="http://schemas.openxmlformats.org/officeDocument/2006/relationships/hyperlink" Target="https://m.edsoo.ru/7f410de8" TargetMode="External"/><Relationship Id="rId817" Type="http://schemas.openxmlformats.org/officeDocument/2006/relationships/hyperlink" Target="https://m.edsoo.ru/f842da88" TargetMode="External"/><Relationship Id="rId1002" Type="http://schemas.openxmlformats.org/officeDocument/2006/relationships/hyperlink" Target="https://m.edsoo.ru/f8424f28" TargetMode="External"/><Relationship Id="rId1447" Type="http://schemas.openxmlformats.org/officeDocument/2006/relationships/hyperlink" Target="https://m.edsoo.ru/f842f036" TargetMode="External"/><Relationship Id="rId1654" Type="http://schemas.openxmlformats.org/officeDocument/2006/relationships/hyperlink" Target="https://m.edsoo.ru/f843260a" TargetMode="External"/><Relationship Id="rId1861" Type="http://schemas.openxmlformats.org/officeDocument/2006/relationships/hyperlink" Target="https://m.edsoo.ru/f8434c84" TargetMode="External"/><Relationship Id="rId1307" Type="http://schemas.openxmlformats.org/officeDocument/2006/relationships/hyperlink" Target="https://m.edsoo.ru/f842cb2e" TargetMode="External"/><Relationship Id="rId1514" Type="http://schemas.openxmlformats.org/officeDocument/2006/relationships/hyperlink" Target="https://m.edsoo.ru/f842fa4a" TargetMode="External"/><Relationship Id="rId1721" Type="http://schemas.openxmlformats.org/officeDocument/2006/relationships/hyperlink" Target="https://m.edsoo.ru/f8432d80" TargetMode="External"/><Relationship Id="rId13" Type="http://schemas.openxmlformats.org/officeDocument/2006/relationships/header" Target="header4.xml"/><Relationship Id="rId1819" Type="http://schemas.openxmlformats.org/officeDocument/2006/relationships/hyperlink" Target="https://m.edsoo.ru/f8434784" TargetMode="External"/><Relationship Id="rId162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1f35c" TargetMode="External"/><Relationship Id="rId1097" Type="http://schemas.openxmlformats.org/officeDocument/2006/relationships/hyperlink" Target="https://m.edsoo.ru/f8429906" TargetMode="External"/><Relationship Id="rId674" Type="http://schemas.openxmlformats.org/officeDocument/2006/relationships/hyperlink" Target="https://m.edsoo.ru/f8426080" TargetMode="External"/><Relationship Id="rId881" Type="http://schemas.openxmlformats.org/officeDocument/2006/relationships/hyperlink" Target="https://m.edsoo.ru/f8421c24" TargetMode="External"/><Relationship Id="rId979" Type="http://schemas.openxmlformats.org/officeDocument/2006/relationships/hyperlink" Target="https://m.edsoo.ru/f8427d36" TargetMode="External"/><Relationship Id="rId327" Type="http://schemas.openxmlformats.org/officeDocument/2006/relationships/hyperlink" Target="https://m.edsoo.ru/f8426be8" TargetMode="External"/><Relationship Id="rId534" Type="http://schemas.openxmlformats.org/officeDocument/2006/relationships/hyperlink" Target="https://m.edsoo.ru/f841fb4a" TargetMode="External"/><Relationship Id="rId741" Type="http://schemas.openxmlformats.org/officeDocument/2006/relationships/hyperlink" Target="https://m.edsoo.ru/f84222d2" TargetMode="External"/><Relationship Id="rId839" Type="http://schemas.openxmlformats.org/officeDocument/2006/relationships/hyperlink" Target="https://m.edsoo.ru/f842df92" TargetMode="External"/><Relationship Id="rId1164" Type="http://schemas.openxmlformats.org/officeDocument/2006/relationships/hyperlink" Target="https://m.edsoo.ru/f842a23e" TargetMode="External"/><Relationship Id="rId1371" Type="http://schemas.openxmlformats.org/officeDocument/2006/relationships/hyperlink" Target="https://m.edsoo.ru/f842e56e" TargetMode="External"/><Relationship Id="rId1469" Type="http://schemas.openxmlformats.org/officeDocument/2006/relationships/hyperlink" Target="https://m.edsoo.ru/f842f3a6" TargetMode="External"/><Relationship Id="rId601" Type="http://schemas.openxmlformats.org/officeDocument/2006/relationships/hyperlink" Target="https://m.edsoo.ru/f8420644" TargetMode="External"/><Relationship Id="rId1024" Type="http://schemas.openxmlformats.org/officeDocument/2006/relationships/hyperlink" Target="https://m.edsoo.ru/f84228ae" TargetMode="External"/><Relationship Id="rId1231" Type="http://schemas.openxmlformats.org/officeDocument/2006/relationships/hyperlink" Target="https://m.edsoo.ru/f842bd28" TargetMode="External"/><Relationship Id="rId1676" Type="http://schemas.openxmlformats.org/officeDocument/2006/relationships/hyperlink" Target="https://m.edsoo.ru/f84321b4" TargetMode="External"/><Relationship Id="rId1883" Type="http://schemas.openxmlformats.org/officeDocument/2006/relationships/hyperlink" Target="https://m.edsoo.ru/f8423b6e" TargetMode="External"/><Relationship Id="rId906" Type="http://schemas.openxmlformats.org/officeDocument/2006/relationships/hyperlink" Target="https://m.edsoo.ru/f842b42c" TargetMode="External"/><Relationship Id="rId1329" Type="http://schemas.openxmlformats.org/officeDocument/2006/relationships/hyperlink" Target="https://m.edsoo.ru/f842d47a" TargetMode="External"/><Relationship Id="rId1536" Type="http://schemas.openxmlformats.org/officeDocument/2006/relationships/hyperlink" Target="https://m.edsoo.ru/f8430332" TargetMode="External"/><Relationship Id="rId1743" Type="http://schemas.openxmlformats.org/officeDocument/2006/relationships/hyperlink" Target="https://m.edsoo.ru/f8433500" TargetMode="External"/><Relationship Id="rId35" Type="http://schemas.openxmlformats.org/officeDocument/2006/relationships/hyperlink" Target="https://m.edsoo.ru/7f410de8" TargetMode="External"/><Relationship Id="rId1603" Type="http://schemas.openxmlformats.org/officeDocument/2006/relationships/hyperlink" Target="https://m.edsoo.ru/f8431d40" TargetMode="External"/><Relationship Id="rId1810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23038" TargetMode="External"/><Relationship Id="rId391" Type="http://schemas.openxmlformats.org/officeDocument/2006/relationships/hyperlink" Target="https://m.edsoo.ru/f844436e" TargetMode="External"/><Relationship Id="rId1908" Type="http://schemas.openxmlformats.org/officeDocument/2006/relationships/hyperlink" Target="https://m.edsoo.ru/f8425ea0" TargetMode="External"/><Relationship Id="rId251" Type="http://schemas.openxmlformats.org/officeDocument/2006/relationships/hyperlink" Target="https://m.edsoo.ru/f8423682" TargetMode="External"/><Relationship Id="rId489" Type="http://schemas.openxmlformats.org/officeDocument/2006/relationships/hyperlink" Target="https://m.edsoo.ru/f843157a" TargetMode="External"/><Relationship Id="rId696" Type="http://schemas.openxmlformats.org/officeDocument/2006/relationships/hyperlink" Target="https://m.edsoo.ru/f842c110" TargetMode="External"/><Relationship Id="rId349" Type="http://schemas.openxmlformats.org/officeDocument/2006/relationships/hyperlink" Target="https://m.edsoo.ru/f8426dd2" TargetMode="External"/><Relationship Id="rId556" Type="http://schemas.openxmlformats.org/officeDocument/2006/relationships/hyperlink" Target="https://m.edsoo.ru/f842009a" TargetMode="External"/><Relationship Id="rId763" Type="http://schemas.openxmlformats.org/officeDocument/2006/relationships/hyperlink" Target="https://m.edsoo.ru/f84220ca" TargetMode="External"/><Relationship Id="rId1186" Type="http://schemas.openxmlformats.org/officeDocument/2006/relationships/hyperlink" Target="https://m.edsoo.ru/f842b878" TargetMode="External"/><Relationship Id="rId1393" Type="http://schemas.openxmlformats.org/officeDocument/2006/relationships/hyperlink" Target="https://m.edsoo.ru/f842d894" TargetMode="External"/><Relationship Id="rId111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f84239ca" TargetMode="External"/><Relationship Id="rId416" Type="http://schemas.openxmlformats.org/officeDocument/2006/relationships/hyperlink" Target="https://m.edsoo.ru/f841f168" TargetMode="External"/><Relationship Id="rId970" Type="http://schemas.openxmlformats.org/officeDocument/2006/relationships/hyperlink" Target="https://m.edsoo.ru/f8427d36" TargetMode="External"/><Relationship Id="rId1046" Type="http://schemas.openxmlformats.org/officeDocument/2006/relationships/hyperlink" Target="https://m.edsoo.ru/f842c750" TargetMode="External"/><Relationship Id="rId1253" Type="http://schemas.openxmlformats.org/officeDocument/2006/relationships/hyperlink" Target="https://m.edsoo.ru/f8428e2a" TargetMode="External"/><Relationship Id="rId1698" Type="http://schemas.openxmlformats.org/officeDocument/2006/relationships/hyperlink" Target="https://m.edsoo.ru/f8432768" TargetMode="External"/><Relationship Id="rId623" Type="http://schemas.openxmlformats.org/officeDocument/2006/relationships/hyperlink" Target="https://m.edsoo.ru/f84209d2" TargetMode="External"/><Relationship Id="rId830" Type="http://schemas.openxmlformats.org/officeDocument/2006/relationships/hyperlink" Target="https://m.edsoo.ru/f842dcb8" TargetMode="External"/><Relationship Id="rId928" Type="http://schemas.openxmlformats.org/officeDocument/2006/relationships/hyperlink" Target="https://m.edsoo.ru/f8423f9c" TargetMode="External"/><Relationship Id="rId1460" Type="http://schemas.openxmlformats.org/officeDocument/2006/relationships/hyperlink" Target="https://m.edsoo.ru/f842edb6" TargetMode="External"/><Relationship Id="rId1558" Type="http://schemas.openxmlformats.org/officeDocument/2006/relationships/hyperlink" Target="https://m.edsoo.ru/f84311d8" TargetMode="External"/><Relationship Id="rId1765" Type="http://schemas.openxmlformats.org/officeDocument/2006/relationships/hyperlink" Target="https://m.edsoo.ru/f8433e88" TargetMode="External"/><Relationship Id="rId57" Type="http://schemas.openxmlformats.org/officeDocument/2006/relationships/hyperlink" Target="https://m.edsoo.ru/7f410de8" TargetMode="External"/><Relationship Id="rId1113" Type="http://schemas.openxmlformats.org/officeDocument/2006/relationships/hyperlink" Target="https://m.edsoo.ru/f8429cd0" TargetMode="External"/><Relationship Id="rId1320" Type="http://schemas.openxmlformats.org/officeDocument/2006/relationships/hyperlink" Target="https://m.edsoo.ru/f842d240" TargetMode="External"/><Relationship Id="rId1418" Type="http://schemas.openxmlformats.org/officeDocument/2006/relationships/hyperlink" Target="https://m.edsoo.ru/f842e758" TargetMode="External"/><Relationship Id="rId1625" Type="http://schemas.openxmlformats.org/officeDocument/2006/relationships/hyperlink" Target="https://m.edsoo.ru/f8431b06" TargetMode="External"/><Relationship Id="rId1832" Type="http://schemas.openxmlformats.org/officeDocument/2006/relationships/hyperlink" Target="https://m.edsoo.ru/f8433cda" TargetMode="External"/><Relationship Id="rId273" Type="http://schemas.openxmlformats.org/officeDocument/2006/relationships/hyperlink" Target="https://m.edsoo.ru/f8423d3a" TargetMode="External"/><Relationship Id="rId480" Type="http://schemas.openxmlformats.org/officeDocument/2006/relationships/hyperlink" Target="https://m.edsoo.ru/f841f708" TargetMode="External"/><Relationship Id="rId133" Type="http://schemas.openxmlformats.org/officeDocument/2006/relationships/hyperlink" Target="https://m.edsoo.ru/f84228ae" TargetMode="External"/><Relationship Id="rId340" Type="http://schemas.openxmlformats.org/officeDocument/2006/relationships/hyperlink" Target="https://m.edsoo.ru/f8426dd2" TargetMode="External"/><Relationship Id="rId578" Type="http://schemas.openxmlformats.org/officeDocument/2006/relationships/hyperlink" Target="https://m.edsoo.ru/f8423f9c" TargetMode="External"/><Relationship Id="rId785" Type="http://schemas.openxmlformats.org/officeDocument/2006/relationships/hyperlink" Target="https://m.edsoo.ru/f8421e54" TargetMode="External"/><Relationship Id="rId992" Type="http://schemas.openxmlformats.org/officeDocument/2006/relationships/hyperlink" Target="https://m.edsoo.ru/f842730e" TargetMode="External"/><Relationship Id="rId200" Type="http://schemas.openxmlformats.org/officeDocument/2006/relationships/hyperlink" Target="https://m.edsoo.ru/f8423038" TargetMode="External"/><Relationship Id="rId438" Type="http://schemas.openxmlformats.org/officeDocument/2006/relationships/hyperlink" Target="https://m.edsoo.ru/f841f938" TargetMode="External"/><Relationship Id="rId645" Type="http://schemas.openxmlformats.org/officeDocument/2006/relationships/hyperlink" Target="https://m.edsoo.ru/f84234ca" TargetMode="External"/><Relationship Id="rId852" Type="http://schemas.openxmlformats.org/officeDocument/2006/relationships/hyperlink" Target="https://m.edsoo.ru/f842a6b2" TargetMode="External"/><Relationship Id="rId1068" Type="http://schemas.openxmlformats.org/officeDocument/2006/relationships/hyperlink" Target="https://m.edsoo.ru/f8429ec4" TargetMode="External"/><Relationship Id="rId1275" Type="http://schemas.openxmlformats.org/officeDocument/2006/relationships/hyperlink" Target="https://m.edsoo.ru/f842c53e" TargetMode="External"/><Relationship Id="rId1482" Type="http://schemas.openxmlformats.org/officeDocument/2006/relationships/hyperlink" Target="https://m.edsoo.ru/f842fbda" TargetMode="External"/><Relationship Id="rId505" Type="http://schemas.openxmlformats.org/officeDocument/2006/relationships/hyperlink" Target="https://m.edsoo.ru/f844369e" TargetMode="External"/><Relationship Id="rId712" Type="http://schemas.openxmlformats.org/officeDocument/2006/relationships/hyperlink" Target="https://m.edsoo.ru/f842163e" TargetMode="External"/><Relationship Id="rId1135" Type="http://schemas.openxmlformats.org/officeDocument/2006/relationships/hyperlink" Target="https://m.edsoo.ru/f842900a" TargetMode="External"/><Relationship Id="rId1342" Type="http://schemas.openxmlformats.org/officeDocument/2006/relationships/hyperlink" Target="https://m.edsoo.ru/f842e38e" TargetMode="External"/><Relationship Id="rId1787" Type="http://schemas.openxmlformats.org/officeDocument/2006/relationships/hyperlink" Target="https://m.edsoo.ru/f8434072" TargetMode="External"/><Relationship Id="rId79" Type="http://schemas.openxmlformats.org/officeDocument/2006/relationships/hyperlink" Target="https://m.edsoo.ru/7f410de8" TargetMode="External"/><Relationship Id="rId1202" Type="http://schemas.openxmlformats.org/officeDocument/2006/relationships/hyperlink" Target="https://m.edsoo.ru/f8430904" TargetMode="External"/><Relationship Id="rId1647" Type="http://schemas.openxmlformats.org/officeDocument/2006/relationships/hyperlink" Target="https://m.edsoo.ru/f84324ac" TargetMode="External"/><Relationship Id="rId1854" Type="http://schemas.openxmlformats.org/officeDocument/2006/relationships/hyperlink" Target="https://m.edsoo.ru/f8433af0" TargetMode="External"/><Relationship Id="rId1507" Type="http://schemas.openxmlformats.org/officeDocument/2006/relationships/hyperlink" Target="https://m.edsoo.ru/f842fa4a" TargetMode="External"/><Relationship Id="rId1714" Type="http://schemas.openxmlformats.org/officeDocument/2006/relationships/hyperlink" Target="https://m.edsoo.ru/f8432a1a" TargetMode="External"/><Relationship Id="rId295" Type="http://schemas.openxmlformats.org/officeDocument/2006/relationships/hyperlink" Target="https://m.edsoo.ru/f8424a96" TargetMode="External"/><Relationship Id="rId1921" Type="http://schemas.openxmlformats.org/officeDocument/2006/relationships/hyperlink" Target="https://m.edsoo.ru/f8434dd8" TargetMode="External"/><Relationship Id="rId155" Type="http://schemas.openxmlformats.org/officeDocument/2006/relationships/hyperlink" Target="https://m.edsoo.ru/f8422d40" TargetMode="External"/><Relationship Id="rId362" Type="http://schemas.openxmlformats.org/officeDocument/2006/relationships/hyperlink" Target="https://m.edsoo.ru/f8426f80" TargetMode="External"/><Relationship Id="rId1297" Type="http://schemas.openxmlformats.org/officeDocument/2006/relationships/hyperlink" Target="https://m.edsoo.ru/f842c958" TargetMode="External"/><Relationship Id="rId222" Type="http://schemas.openxmlformats.org/officeDocument/2006/relationships/hyperlink" Target="https://m.edsoo.ru/f8423682" TargetMode="External"/><Relationship Id="rId667" Type="http://schemas.openxmlformats.org/officeDocument/2006/relationships/hyperlink" Target="https://m.edsoo.ru/f8421238" TargetMode="External"/><Relationship Id="rId874" Type="http://schemas.openxmlformats.org/officeDocument/2006/relationships/hyperlink" Target="https://m.edsoo.ru/f842a6b2" TargetMode="External"/><Relationship Id="rId527" Type="http://schemas.openxmlformats.org/officeDocument/2006/relationships/hyperlink" Target="https://m.edsoo.ru/f8421468" TargetMode="External"/><Relationship Id="rId734" Type="http://schemas.openxmlformats.org/officeDocument/2006/relationships/hyperlink" Target="https://m.edsoo.ru/f84219d6" TargetMode="External"/><Relationship Id="rId941" Type="http://schemas.openxmlformats.org/officeDocument/2006/relationships/hyperlink" Target="https://m.edsoo.ru/f8424190" TargetMode="External"/><Relationship Id="rId1157" Type="http://schemas.openxmlformats.org/officeDocument/2006/relationships/hyperlink" Target="https://m.edsoo.ru/f842a23e" TargetMode="External"/><Relationship Id="rId1364" Type="http://schemas.openxmlformats.org/officeDocument/2006/relationships/hyperlink" Target="https://m.edsoo.ru/f842d682" TargetMode="External"/><Relationship Id="rId1571" Type="http://schemas.openxmlformats.org/officeDocument/2006/relationships/hyperlink" Target="https://m.edsoo.ru/f84313a4" TargetMode="External"/><Relationship Id="rId70" Type="http://schemas.openxmlformats.org/officeDocument/2006/relationships/hyperlink" Target="https://m.edsoo.ru/7f410de8" TargetMode="External"/><Relationship Id="rId801" Type="http://schemas.openxmlformats.org/officeDocument/2006/relationships/hyperlink" Target="https://m.edsoo.ru/f8428c7c" TargetMode="External"/><Relationship Id="rId1017" Type="http://schemas.openxmlformats.org/officeDocument/2006/relationships/hyperlink" Target="https://m.edsoo.ru/f8422494" TargetMode="External"/><Relationship Id="rId1224" Type="http://schemas.openxmlformats.org/officeDocument/2006/relationships/hyperlink" Target="https://m.edsoo.ru/f842bd28" TargetMode="External"/><Relationship Id="rId1431" Type="http://schemas.openxmlformats.org/officeDocument/2006/relationships/hyperlink" Target="https://m.edsoo.ru/f842eb5e" TargetMode="External"/><Relationship Id="rId1669" Type="http://schemas.openxmlformats.org/officeDocument/2006/relationships/hyperlink" Target="https://m.edsoo.ru/f84321b4" TargetMode="External"/><Relationship Id="rId1876" Type="http://schemas.openxmlformats.org/officeDocument/2006/relationships/hyperlink" Target="https://m.edsoo.ru/f8423b6e" TargetMode="External"/><Relationship Id="rId1529" Type="http://schemas.openxmlformats.org/officeDocument/2006/relationships/hyperlink" Target="https://m.edsoo.ru/f842fea0" TargetMode="External"/><Relationship Id="rId1736" Type="http://schemas.openxmlformats.org/officeDocument/2006/relationships/hyperlink" Target="https://m.edsoo.ru/f843303c" TargetMode="External"/><Relationship Id="rId1943" Type="http://schemas.openxmlformats.org/officeDocument/2006/relationships/header" Target="header12.xml"/><Relationship Id="rId28" Type="http://schemas.openxmlformats.org/officeDocument/2006/relationships/hyperlink" Target="https://m.edsoo.ru/7f410de8" TargetMode="External"/><Relationship Id="rId1803" Type="http://schemas.openxmlformats.org/officeDocument/2006/relationships/hyperlink" Target="https://m.edsoo.ru/f84343e2" TargetMode="External"/><Relationship Id="rId177" Type="http://schemas.openxmlformats.org/officeDocument/2006/relationships/hyperlink" Target="https://m.edsoo.ru/f8423038" TargetMode="External"/><Relationship Id="rId384" Type="http://schemas.openxmlformats.org/officeDocument/2006/relationships/hyperlink" Target="https://m.edsoo.ru/f8422ac0" TargetMode="External"/><Relationship Id="rId591" Type="http://schemas.openxmlformats.org/officeDocument/2006/relationships/hyperlink" Target="https://m.edsoo.ru/f84202ac" TargetMode="External"/><Relationship Id="rId244" Type="http://schemas.openxmlformats.org/officeDocument/2006/relationships/hyperlink" Target="https://m.edsoo.ru/f8428268" TargetMode="External"/><Relationship Id="rId689" Type="http://schemas.openxmlformats.org/officeDocument/2006/relationships/hyperlink" Target="https://m.edsoo.ru/f842c110" TargetMode="External"/><Relationship Id="rId896" Type="http://schemas.openxmlformats.org/officeDocument/2006/relationships/hyperlink" Target="https://m.edsoo.ru/f842b42c" TargetMode="External"/><Relationship Id="rId1081" Type="http://schemas.openxmlformats.org/officeDocument/2006/relationships/hyperlink" Target="https://m.edsoo.ru/f84291f4" TargetMode="External"/><Relationship Id="rId451" Type="http://schemas.openxmlformats.org/officeDocument/2006/relationships/hyperlink" Target="https://m.edsoo.ru/f841f50a" TargetMode="External"/><Relationship Id="rId549" Type="http://schemas.openxmlformats.org/officeDocument/2006/relationships/hyperlink" Target="https://m.edsoo.ru/f841fe24" TargetMode="External"/><Relationship Id="rId756" Type="http://schemas.openxmlformats.org/officeDocument/2006/relationships/hyperlink" Target="https://m.edsoo.ru/f84300e4" TargetMode="External"/><Relationship Id="rId1179" Type="http://schemas.openxmlformats.org/officeDocument/2006/relationships/hyperlink" Target="https://m.edsoo.ru/f842b152" TargetMode="External"/><Relationship Id="rId1386" Type="http://schemas.openxmlformats.org/officeDocument/2006/relationships/hyperlink" Target="https://m.edsoo.ru/f842d894" TargetMode="External"/><Relationship Id="rId1593" Type="http://schemas.openxmlformats.org/officeDocument/2006/relationships/hyperlink" Target="https://m.edsoo.ru/f843191c" TargetMode="External"/><Relationship Id="rId104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f8424d3e" TargetMode="External"/><Relationship Id="rId409" Type="http://schemas.openxmlformats.org/officeDocument/2006/relationships/hyperlink" Target="https://m.edsoo.ru/f8444bfc" TargetMode="External"/><Relationship Id="rId963" Type="http://schemas.openxmlformats.org/officeDocument/2006/relationships/hyperlink" Target="https://m.edsoo.ru/f84276d8" TargetMode="External"/><Relationship Id="rId1039" Type="http://schemas.openxmlformats.org/officeDocument/2006/relationships/hyperlink" Target="https://m.edsoo.ru/f8428aec" TargetMode="External"/><Relationship Id="rId1246" Type="http://schemas.openxmlformats.org/officeDocument/2006/relationships/hyperlink" Target="https://m.edsoo.ru/f8428e2a" TargetMode="External"/><Relationship Id="rId1898" Type="http://schemas.openxmlformats.org/officeDocument/2006/relationships/hyperlink" Target="https://m.edsoo.ru/f8425cca" TargetMode="External"/><Relationship Id="rId92" Type="http://schemas.openxmlformats.org/officeDocument/2006/relationships/hyperlink" Target="https://m.edsoo.ru/7f410de8" TargetMode="External"/><Relationship Id="rId616" Type="http://schemas.openxmlformats.org/officeDocument/2006/relationships/hyperlink" Target="https://m.edsoo.ru/f84209d2" TargetMode="External"/><Relationship Id="rId823" Type="http://schemas.openxmlformats.org/officeDocument/2006/relationships/hyperlink" Target="https://m.edsoo.ru/f842da88" TargetMode="External"/><Relationship Id="rId1453" Type="http://schemas.openxmlformats.org/officeDocument/2006/relationships/hyperlink" Target="https://m.edsoo.ru/f842edb6" TargetMode="External"/><Relationship Id="rId1660" Type="http://schemas.openxmlformats.org/officeDocument/2006/relationships/hyperlink" Target="https://m.edsoo.ru/f843260a" TargetMode="External"/><Relationship Id="rId1758" Type="http://schemas.openxmlformats.org/officeDocument/2006/relationships/hyperlink" Target="https://m.edsoo.ru/f843337a" TargetMode="External"/><Relationship Id="rId1106" Type="http://schemas.openxmlformats.org/officeDocument/2006/relationships/hyperlink" Target="https://m.edsoo.ru/f8429cd0" TargetMode="External"/><Relationship Id="rId1313" Type="http://schemas.openxmlformats.org/officeDocument/2006/relationships/hyperlink" Target="https://m.edsoo.ru/f842cb2e" TargetMode="External"/><Relationship Id="rId1520" Type="http://schemas.openxmlformats.org/officeDocument/2006/relationships/hyperlink" Target="https://m.edsoo.ru/f842fea0" TargetMode="External"/><Relationship Id="rId1618" Type="http://schemas.openxmlformats.org/officeDocument/2006/relationships/hyperlink" Target="https://m.edsoo.ru/f8431b06" TargetMode="External"/><Relationship Id="rId1825" Type="http://schemas.openxmlformats.org/officeDocument/2006/relationships/hyperlink" Target="https://m.edsoo.ru/f8433cda" TargetMode="External"/><Relationship Id="rId199" Type="http://schemas.openxmlformats.org/officeDocument/2006/relationships/hyperlink" Target="https://m.edsoo.ru/f8423038" TargetMode="External"/><Relationship Id="rId266" Type="http://schemas.openxmlformats.org/officeDocument/2006/relationships/hyperlink" Target="https://m.edsoo.ru/f8423d3a" TargetMode="External"/><Relationship Id="rId473" Type="http://schemas.openxmlformats.org/officeDocument/2006/relationships/hyperlink" Target="https://m.edsoo.ru/f841f708" TargetMode="External"/><Relationship Id="rId680" Type="http://schemas.openxmlformats.org/officeDocument/2006/relationships/hyperlink" Target="https://m.edsoo.ru/f8426080" TargetMode="External"/><Relationship Id="rId126" Type="http://schemas.openxmlformats.org/officeDocument/2006/relationships/hyperlink" Target="https://m.edsoo.ru/f841ebc8" TargetMode="External"/><Relationship Id="rId333" Type="http://schemas.openxmlformats.org/officeDocument/2006/relationships/hyperlink" Target="https://m.edsoo.ru/f8426be8" TargetMode="External"/><Relationship Id="rId540" Type="http://schemas.openxmlformats.org/officeDocument/2006/relationships/hyperlink" Target="https://m.edsoo.ru/f841fb4a" TargetMode="External"/><Relationship Id="rId778" Type="http://schemas.openxmlformats.org/officeDocument/2006/relationships/hyperlink" Target="https://m.edsoo.ru/f8426238" TargetMode="External"/><Relationship Id="rId985" Type="http://schemas.openxmlformats.org/officeDocument/2006/relationships/hyperlink" Target="https://m.edsoo.ru/f842730e" TargetMode="External"/><Relationship Id="rId1170" Type="http://schemas.openxmlformats.org/officeDocument/2006/relationships/hyperlink" Target="https://m.edsoo.ru/f842b152" TargetMode="External"/><Relationship Id="rId638" Type="http://schemas.openxmlformats.org/officeDocument/2006/relationships/hyperlink" Target="https://m.edsoo.ru/f8423272" TargetMode="External"/><Relationship Id="rId845" Type="http://schemas.openxmlformats.org/officeDocument/2006/relationships/hyperlink" Target="https://m.edsoo.ru/f842df92" TargetMode="External"/><Relationship Id="rId1030" Type="http://schemas.openxmlformats.org/officeDocument/2006/relationships/hyperlink" Target="https://m.edsoo.ru/f8428aec" TargetMode="External"/><Relationship Id="rId1268" Type="http://schemas.openxmlformats.org/officeDocument/2006/relationships/hyperlink" Target="https://m.edsoo.ru/f842c32c" TargetMode="External"/><Relationship Id="rId1475" Type="http://schemas.openxmlformats.org/officeDocument/2006/relationships/hyperlink" Target="https://m.edsoo.ru/f842f3a6" TargetMode="External"/><Relationship Id="rId1682" Type="http://schemas.openxmlformats.org/officeDocument/2006/relationships/hyperlink" Target="https://m.edsoo.ru/f8431fd4" TargetMode="External"/><Relationship Id="rId400" Type="http://schemas.openxmlformats.org/officeDocument/2006/relationships/hyperlink" Target="https://m.edsoo.ru/f844436e" TargetMode="External"/><Relationship Id="rId705" Type="http://schemas.openxmlformats.org/officeDocument/2006/relationships/hyperlink" Target="https://m.edsoo.ru/f842163e" TargetMode="External"/><Relationship Id="rId1128" Type="http://schemas.openxmlformats.org/officeDocument/2006/relationships/hyperlink" Target="https://m.edsoo.ru/f8429adc" TargetMode="External"/><Relationship Id="rId1335" Type="http://schemas.openxmlformats.org/officeDocument/2006/relationships/hyperlink" Target="https://m.edsoo.ru/f842d47a" TargetMode="External"/><Relationship Id="rId1542" Type="http://schemas.openxmlformats.org/officeDocument/2006/relationships/hyperlink" Target="https://m.edsoo.ru/f8430ff8" TargetMode="External"/><Relationship Id="rId912" Type="http://schemas.openxmlformats.org/officeDocument/2006/relationships/hyperlink" Target="https://m.edsoo.ru/f842b648" TargetMode="External"/><Relationship Id="rId1847" Type="http://schemas.openxmlformats.org/officeDocument/2006/relationships/hyperlink" Target="https://m.edsoo.ru/f8433af0" TargetMode="External"/><Relationship Id="rId41" Type="http://schemas.openxmlformats.org/officeDocument/2006/relationships/hyperlink" Target="https://m.edsoo.ru/7f410de8" TargetMode="External"/><Relationship Id="rId1402" Type="http://schemas.openxmlformats.org/officeDocument/2006/relationships/hyperlink" Target="https://m.edsoo.ru/f842e974" TargetMode="External"/><Relationship Id="rId1707" Type="http://schemas.openxmlformats.org/officeDocument/2006/relationships/hyperlink" Target="https://m.edsoo.ru/f8432a1a" TargetMode="External"/><Relationship Id="rId190" Type="http://schemas.openxmlformats.org/officeDocument/2006/relationships/hyperlink" Target="https://m.edsoo.ru/f8423038" TargetMode="External"/><Relationship Id="rId288" Type="http://schemas.openxmlformats.org/officeDocument/2006/relationships/hyperlink" Target="https://m.edsoo.ru/f8424a96" TargetMode="External"/><Relationship Id="rId1914" Type="http://schemas.openxmlformats.org/officeDocument/2006/relationships/hyperlink" Target="https://m.edsoo.ru/f8434dd8" TargetMode="External"/><Relationship Id="rId495" Type="http://schemas.openxmlformats.org/officeDocument/2006/relationships/hyperlink" Target="https://m.edsoo.ru/f844369e" TargetMode="External"/><Relationship Id="rId148" Type="http://schemas.openxmlformats.org/officeDocument/2006/relationships/hyperlink" Target="https://m.edsoo.ru/f8422d40" TargetMode="External"/><Relationship Id="rId355" Type="http://schemas.openxmlformats.org/officeDocument/2006/relationships/hyperlink" Target="https://m.edsoo.ru/f8426f80" TargetMode="External"/><Relationship Id="rId562" Type="http://schemas.openxmlformats.org/officeDocument/2006/relationships/hyperlink" Target="https://m.edsoo.ru/f842009a" TargetMode="External"/><Relationship Id="rId1192" Type="http://schemas.openxmlformats.org/officeDocument/2006/relationships/hyperlink" Target="https://m.edsoo.ru/f842b878" TargetMode="External"/><Relationship Id="rId215" Type="http://schemas.openxmlformats.org/officeDocument/2006/relationships/hyperlink" Target="https://m.edsoo.ru/f84239ca" TargetMode="External"/><Relationship Id="rId422" Type="http://schemas.openxmlformats.org/officeDocument/2006/relationships/hyperlink" Target="https://m.edsoo.ru/f841f168" TargetMode="External"/><Relationship Id="rId867" Type="http://schemas.openxmlformats.org/officeDocument/2006/relationships/hyperlink" Target="https://m.edsoo.ru/f842a6b2" TargetMode="External"/><Relationship Id="rId1052" Type="http://schemas.openxmlformats.org/officeDocument/2006/relationships/hyperlink" Target="https://m.edsoo.ru/f842c750" TargetMode="External"/><Relationship Id="rId1497" Type="http://schemas.openxmlformats.org/officeDocument/2006/relationships/hyperlink" Target="https://m.edsoo.ru/f842f6f8" TargetMode="External"/><Relationship Id="rId727" Type="http://schemas.openxmlformats.org/officeDocument/2006/relationships/hyperlink" Target="https://m.edsoo.ru/f84219d6" TargetMode="External"/><Relationship Id="rId934" Type="http://schemas.openxmlformats.org/officeDocument/2006/relationships/hyperlink" Target="https://m.edsoo.ru/f8424190" TargetMode="External"/><Relationship Id="rId1357" Type="http://schemas.openxmlformats.org/officeDocument/2006/relationships/hyperlink" Target="https://m.edsoo.ru/f842d682" TargetMode="External"/><Relationship Id="rId1564" Type="http://schemas.openxmlformats.org/officeDocument/2006/relationships/hyperlink" Target="https://m.edsoo.ru/f84311d8" TargetMode="External"/><Relationship Id="rId1771" Type="http://schemas.openxmlformats.org/officeDocument/2006/relationships/hyperlink" Target="https://m.edsoo.ru/f8433e88" TargetMode="External"/><Relationship Id="rId63" Type="http://schemas.openxmlformats.org/officeDocument/2006/relationships/hyperlink" Target="https://m.edsoo.ru/7f410de8" TargetMode="External"/><Relationship Id="rId1217" Type="http://schemas.openxmlformats.org/officeDocument/2006/relationships/hyperlink" Target="https://m.edsoo.ru/f842ba62" TargetMode="External"/><Relationship Id="rId1424" Type="http://schemas.openxmlformats.org/officeDocument/2006/relationships/hyperlink" Target="https://m.edsoo.ru/f842eb5e" TargetMode="External"/><Relationship Id="rId1631" Type="http://schemas.openxmlformats.org/officeDocument/2006/relationships/hyperlink" Target="https://m.edsoo.ru/f843233a" TargetMode="External"/><Relationship Id="rId1869" Type="http://schemas.openxmlformats.org/officeDocument/2006/relationships/hyperlink" Target="https://m.edsoo.ru/f8434c84" TargetMode="External"/><Relationship Id="rId1729" Type="http://schemas.openxmlformats.org/officeDocument/2006/relationships/hyperlink" Target="https://m.edsoo.ru/f843303c" TargetMode="External"/><Relationship Id="rId1936" Type="http://schemas.openxmlformats.org/officeDocument/2006/relationships/hyperlink" Target="https://m.edsoo.ru/f841ef10" TargetMode="External"/><Relationship Id="rId377" Type="http://schemas.openxmlformats.org/officeDocument/2006/relationships/hyperlink" Target="https://m.edsoo.ru/f8426f80" TargetMode="External"/><Relationship Id="rId584" Type="http://schemas.openxmlformats.org/officeDocument/2006/relationships/hyperlink" Target="https://m.edsoo.ru/f84202ac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8423826" TargetMode="External"/><Relationship Id="rId791" Type="http://schemas.openxmlformats.org/officeDocument/2006/relationships/hyperlink" Target="https://m.edsoo.ru/f8421e54" TargetMode="External"/><Relationship Id="rId889" Type="http://schemas.openxmlformats.org/officeDocument/2006/relationships/hyperlink" Target="https://m.edsoo.ru/f8421c24" TargetMode="External"/><Relationship Id="rId1074" Type="http://schemas.openxmlformats.org/officeDocument/2006/relationships/hyperlink" Target="https://m.edsoo.ru/f8429ec4" TargetMode="External"/><Relationship Id="rId444" Type="http://schemas.openxmlformats.org/officeDocument/2006/relationships/hyperlink" Target="https://m.edsoo.ru/f841f50a" TargetMode="External"/><Relationship Id="rId651" Type="http://schemas.openxmlformats.org/officeDocument/2006/relationships/hyperlink" Target="https://m.edsoo.ru/f84234ca" TargetMode="External"/><Relationship Id="rId749" Type="http://schemas.openxmlformats.org/officeDocument/2006/relationships/hyperlink" Target="https://m.edsoo.ru/f84300e4" TargetMode="External"/><Relationship Id="rId1281" Type="http://schemas.openxmlformats.org/officeDocument/2006/relationships/hyperlink" Target="https://m.edsoo.ru/f842c53e" TargetMode="External"/><Relationship Id="rId1379" Type="http://schemas.openxmlformats.org/officeDocument/2006/relationships/hyperlink" Target="https://m.edsoo.ru/f842e56e" TargetMode="External"/><Relationship Id="rId1586" Type="http://schemas.openxmlformats.org/officeDocument/2006/relationships/hyperlink" Target="https://m.edsoo.ru/f8431746" TargetMode="External"/><Relationship Id="rId304" Type="http://schemas.openxmlformats.org/officeDocument/2006/relationships/hyperlink" Target="https://m.edsoo.ru/f8424d3e" TargetMode="External"/><Relationship Id="rId511" Type="http://schemas.openxmlformats.org/officeDocument/2006/relationships/hyperlink" Target="https://m.edsoo.ru/f84437ca" TargetMode="External"/><Relationship Id="rId609" Type="http://schemas.openxmlformats.org/officeDocument/2006/relationships/hyperlink" Target="https://m.edsoo.ru/f8420842" TargetMode="External"/><Relationship Id="rId956" Type="http://schemas.openxmlformats.org/officeDocument/2006/relationships/hyperlink" Target="https://m.edsoo.ru/f84276d8" TargetMode="External"/><Relationship Id="rId1141" Type="http://schemas.openxmlformats.org/officeDocument/2006/relationships/hyperlink" Target="https://m.edsoo.ru/f842900a" TargetMode="External"/><Relationship Id="rId1239" Type="http://schemas.openxmlformats.org/officeDocument/2006/relationships/hyperlink" Target="https://m.edsoo.ru/f842bf44" TargetMode="External"/><Relationship Id="rId1793" Type="http://schemas.openxmlformats.org/officeDocument/2006/relationships/hyperlink" Target="https://m.edsoo.ru/f843422a" TargetMode="External"/><Relationship Id="rId85" Type="http://schemas.openxmlformats.org/officeDocument/2006/relationships/hyperlink" Target="https://m.edsoo.ru/7f410de8" TargetMode="External"/><Relationship Id="rId816" Type="http://schemas.openxmlformats.org/officeDocument/2006/relationships/hyperlink" Target="https://m.edsoo.ru/f842da88" TargetMode="External"/><Relationship Id="rId1001" Type="http://schemas.openxmlformats.org/officeDocument/2006/relationships/hyperlink" Target="https://m.edsoo.ru/f8424f28" TargetMode="External"/><Relationship Id="rId1446" Type="http://schemas.openxmlformats.org/officeDocument/2006/relationships/hyperlink" Target="https://m.edsoo.ru/f842f036" TargetMode="External"/><Relationship Id="rId1653" Type="http://schemas.openxmlformats.org/officeDocument/2006/relationships/hyperlink" Target="https://m.edsoo.ru/f843260a" TargetMode="External"/><Relationship Id="rId1860" Type="http://schemas.openxmlformats.org/officeDocument/2006/relationships/hyperlink" Target="https://m.edsoo.ru/f8434c84" TargetMode="External"/><Relationship Id="rId1306" Type="http://schemas.openxmlformats.org/officeDocument/2006/relationships/hyperlink" Target="https://m.edsoo.ru/f842cb2e" TargetMode="External"/><Relationship Id="rId1513" Type="http://schemas.openxmlformats.org/officeDocument/2006/relationships/hyperlink" Target="https://m.edsoo.ru/f842fa4a" TargetMode="External"/><Relationship Id="rId1720" Type="http://schemas.openxmlformats.org/officeDocument/2006/relationships/hyperlink" Target="https://m.edsoo.ru/f8432d80" TargetMode="External"/><Relationship Id="rId12" Type="http://schemas.openxmlformats.org/officeDocument/2006/relationships/header" Target="header3.xml"/><Relationship Id="rId1818" Type="http://schemas.openxmlformats.org/officeDocument/2006/relationships/hyperlink" Target="https://m.edsoo.ru/f8434784" TargetMode="External"/><Relationship Id="rId161" Type="http://schemas.openxmlformats.org/officeDocument/2006/relationships/hyperlink" Target="https://m.edsoo.ru/f8422d40" TargetMode="External"/><Relationship Id="rId399" Type="http://schemas.openxmlformats.org/officeDocument/2006/relationships/hyperlink" Target="https://m.edsoo.ru/f844436e" TargetMode="External"/><Relationship Id="rId259" Type="http://schemas.openxmlformats.org/officeDocument/2006/relationships/hyperlink" Target="https://m.edsoo.ru/f8423682" TargetMode="External"/><Relationship Id="rId466" Type="http://schemas.openxmlformats.org/officeDocument/2006/relationships/hyperlink" Target="https://m.edsoo.ru/f841f35c" TargetMode="External"/><Relationship Id="rId673" Type="http://schemas.openxmlformats.org/officeDocument/2006/relationships/hyperlink" Target="https://m.edsoo.ru/f8421238" TargetMode="External"/><Relationship Id="rId880" Type="http://schemas.openxmlformats.org/officeDocument/2006/relationships/hyperlink" Target="https://m.edsoo.ru/f8421c24" TargetMode="External"/><Relationship Id="rId1096" Type="http://schemas.openxmlformats.org/officeDocument/2006/relationships/hyperlink" Target="https://m.edsoo.ru/f8429906" TargetMode="External"/><Relationship Id="rId119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f8426be8" TargetMode="External"/><Relationship Id="rId533" Type="http://schemas.openxmlformats.org/officeDocument/2006/relationships/hyperlink" Target="https://m.edsoo.ru/f841fb4a" TargetMode="External"/><Relationship Id="rId978" Type="http://schemas.openxmlformats.org/officeDocument/2006/relationships/hyperlink" Target="https://m.edsoo.ru/f8427d36" TargetMode="External"/><Relationship Id="rId1163" Type="http://schemas.openxmlformats.org/officeDocument/2006/relationships/hyperlink" Target="https://m.edsoo.ru/f842a23e" TargetMode="External"/><Relationship Id="rId1370" Type="http://schemas.openxmlformats.org/officeDocument/2006/relationships/hyperlink" Target="https://m.edsoo.ru/f842e56e" TargetMode="External"/><Relationship Id="rId740" Type="http://schemas.openxmlformats.org/officeDocument/2006/relationships/hyperlink" Target="https://m.edsoo.ru/f84222d2" TargetMode="External"/><Relationship Id="rId838" Type="http://schemas.openxmlformats.org/officeDocument/2006/relationships/hyperlink" Target="https://m.edsoo.ru/f842df92" TargetMode="External"/><Relationship Id="rId1023" Type="http://schemas.openxmlformats.org/officeDocument/2006/relationships/hyperlink" Target="https://m.edsoo.ru/f84228ae" TargetMode="External"/><Relationship Id="rId1468" Type="http://schemas.openxmlformats.org/officeDocument/2006/relationships/hyperlink" Target="https://m.edsoo.ru/f842f3a6" TargetMode="External"/><Relationship Id="rId1675" Type="http://schemas.openxmlformats.org/officeDocument/2006/relationships/hyperlink" Target="https://m.edsoo.ru/f84321b4" TargetMode="External"/><Relationship Id="rId1882" Type="http://schemas.openxmlformats.org/officeDocument/2006/relationships/hyperlink" Target="https://m.edsoo.ru/f8423b6e" TargetMode="External"/><Relationship Id="rId600" Type="http://schemas.openxmlformats.org/officeDocument/2006/relationships/hyperlink" Target="https://m.edsoo.ru/f8420644" TargetMode="External"/><Relationship Id="rId1230" Type="http://schemas.openxmlformats.org/officeDocument/2006/relationships/hyperlink" Target="https://m.edsoo.ru/f842bd28" TargetMode="External"/><Relationship Id="rId1328" Type="http://schemas.openxmlformats.org/officeDocument/2006/relationships/hyperlink" Target="https://m.edsoo.ru/f842d47a" TargetMode="External"/><Relationship Id="rId1535" Type="http://schemas.openxmlformats.org/officeDocument/2006/relationships/hyperlink" Target="https://m.edsoo.ru/f8430332" TargetMode="External"/><Relationship Id="rId905" Type="http://schemas.openxmlformats.org/officeDocument/2006/relationships/hyperlink" Target="https://m.edsoo.ru/f842b42c" TargetMode="External"/><Relationship Id="rId1742" Type="http://schemas.openxmlformats.org/officeDocument/2006/relationships/hyperlink" Target="https://m.edsoo.ru/f8433500" TargetMode="External"/><Relationship Id="rId34" Type="http://schemas.openxmlformats.org/officeDocument/2006/relationships/hyperlink" Target="https://m.edsoo.ru/7f410de8" TargetMode="External"/><Relationship Id="rId1602" Type="http://schemas.openxmlformats.org/officeDocument/2006/relationships/hyperlink" Target="https://m.edsoo.ru/f843191c" TargetMode="External"/><Relationship Id="rId183" Type="http://schemas.openxmlformats.org/officeDocument/2006/relationships/hyperlink" Target="https://m.edsoo.ru/f8423038" TargetMode="External"/><Relationship Id="rId390" Type="http://schemas.openxmlformats.org/officeDocument/2006/relationships/hyperlink" Target="https://m.edsoo.ru/f8422ac0" TargetMode="External"/><Relationship Id="rId1907" Type="http://schemas.openxmlformats.org/officeDocument/2006/relationships/hyperlink" Target="https://m.edsoo.ru/f8425ea0" TargetMode="External"/><Relationship Id="rId250" Type="http://schemas.openxmlformats.org/officeDocument/2006/relationships/hyperlink" Target="https://m.edsoo.ru/f8423682" TargetMode="External"/><Relationship Id="rId488" Type="http://schemas.openxmlformats.org/officeDocument/2006/relationships/hyperlink" Target="https://m.edsoo.ru/f843157a" TargetMode="External"/><Relationship Id="rId695" Type="http://schemas.openxmlformats.org/officeDocument/2006/relationships/hyperlink" Target="https://m.edsoo.ru/f842c110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f8426dd2" TargetMode="External"/><Relationship Id="rId555" Type="http://schemas.openxmlformats.org/officeDocument/2006/relationships/hyperlink" Target="https://m.edsoo.ru/f841fe24" TargetMode="External"/><Relationship Id="rId762" Type="http://schemas.openxmlformats.org/officeDocument/2006/relationships/hyperlink" Target="https://m.edsoo.ru/f84220ca" TargetMode="External"/><Relationship Id="rId1185" Type="http://schemas.openxmlformats.org/officeDocument/2006/relationships/hyperlink" Target="https://m.edsoo.ru/f842b878" TargetMode="External"/><Relationship Id="rId1392" Type="http://schemas.openxmlformats.org/officeDocument/2006/relationships/hyperlink" Target="https://m.edsoo.ru/f842d894" TargetMode="External"/><Relationship Id="rId208" Type="http://schemas.openxmlformats.org/officeDocument/2006/relationships/hyperlink" Target="https://m.edsoo.ru/f84239ca" TargetMode="External"/><Relationship Id="rId415" Type="http://schemas.openxmlformats.org/officeDocument/2006/relationships/hyperlink" Target="https://m.edsoo.ru/f841f168" TargetMode="External"/><Relationship Id="rId622" Type="http://schemas.openxmlformats.org/officeDocument/2006/relationships/hyperlink" Target="https://m.edsoo.ru/f84209d2" TargetMode="External"/><Relationship Id="rId1045" Type="http://schemas.openxmlformats.org/officeDocument/2006/relationships/hyperlink" Target="https://m.edsoo.ru/f842c750" TargetMode="External"/><Relationship Id="rId1252" Type="http://schemas.openxmlformats.org/officeDocument/2006/relationships/hyperlink" Target="https://m.edsoo.ru/f8428e2a" TargetMode="External"/><Relationship Id="rId1697" Type="http://schemas.openxmlformats.org/officeDocument/2006/relationships/hyperlink" Target="https://m.edsoo.ru/f8432768" TargetMode="External"/><Relationship Id="rId927" Type="http://schemas.openxmlformats.org/officeDocument/2006/relationships/hyperlink" Target="https://m.edsoo.ru/f8423f9c" TargetMode="External"/><Relationship Id="rId1112" Type="http://schemas.openxmlformats.org/officeDocument/2006/relationships/hyperlink" Target="https://m.edsoo.ru/f8429cd0" TargetMode="External"/><Relationship Id="rId1557" Type="http://schemas.openxmlformats.org/officeDocument/2006/relationships/hyperlink" Target="https://m.edsoo.ru/f84311d8" TargetMode="External"/><Relationship Id="rId1764" Type="http://schemas.openxmlformats.org/officeDocument/2006/relationships/hyperlink" Target="https://m.edsoo.ru/f8433e88" TargetMode="External"/><Relationship Id="rId56" Type="http://schemas.openxmlformats.org/officeDocument/2006/relationships/hyperlink" Target="https://m.edsoo.ru/7f410de8" TargetMode="External"/><Relationship Id="rId1417" Type="http://schemas.openxmlformats.org/officeDocument/2006/relationships/hyperlink" Target="https://m.edsoo.ru/f842e758" TargetMode="External"/><Relationship Id="rId1624" Type="http://schemas.openxmlformats.org/officeDocument/2006/relationships/hyperlink" Target="https://m.edsoo.ru/f8431b06" TargetMode="External"/><Relationship Id="rId1831" Type="http://schemas.openxmlformats.org/officeDocument/2006/relationships/hyperlink" Target="https://m.edsoo.ru/f8433cda" TargetMode="External"/><Relationship Id="rId1929" Type="http://schemas.openxmlformats.org/officeDocument/2006/relationships/hyperlink" Target="https://m.edsoo.ru/f841ef10" TargetMode="External"/><Relationship Id="rId272" Type="http://schemas.openxmlformats.org/officeDocument/2006/relationships/hyperlink" Target="https://m.edsoo.ru/f8423d3a" TargetMode="External"/><Relationship Id="rId577" Type="http://schemas.openxmlformats.org/officeDocument/2006/relationships/hyperlink" Target="https://m.edsoo.ru/f8423f9c" TargetMode="External"/><Relationship Id="rId132" Type="http://schemas.openxmlformats.org/officeDocument/2006/relationships/hyperlink" Target="https://m.edsoo.ru/f841ebc8" TargetMode="External"/><Relationship Id="rId784" Type="http://schemas.openxmlformats.org/officeDocument/2006/relationships/hyperlink" Target="https://m.edsoo.ru/f8421e54" TargetMode="External"/><Relationship Id="rId991" Type="http://schemas.openxmlformats.org/officeDocument/2006/relationships/hyperlink" Target="https://m.edsoo.ru/f842730e" TargetMode="External"/><Relationship Id="rId1067" Type="http://schemas.openxmlformats.org/officeDocument/2006/relationships/hyperlink" Target="https://m.edsoo.ru/f84296c2" TargetMode="External"/><Relationship Id="rId437" Type="http://schemas.openxmlformats.org/officeDocument/2006/relationships/hyperlink" Target="https://m.edsoo.ru/f841f938" TargetMode="External"/><Relationship Id="rId644" Type="http://schemas.openxmlformats.org/officeDocument/2006/relationships/hyperlink" Target="https://m.edsoo.ru/f84234ca" TargetMode="External"/><Relationship Id="rId851" Type="http://schemas.openxmlformats.org/officeDocument/2006/relationships/hyperlink" Target="https://m.edsoo.ru/f842a6b2" TargetMode="External"/><Relationship Id="rId1274" Type="http://schemas.openxmlformats.org/officeDocument/2006/relationships/hyperlink" Target="https://m.edsoo.ru/f842c53e" TargetMode="External"/><Relationship Id="rId1481" Type="http://schemas.openxmlformats.org/officeDocument/2006/relationships/hyperlink" Target="https://m.edsoo.ru/f842fbda" TargetMode="External"/><Relationship Id="rId1579" Type="http://schemas.openxmlformats.org/officeDocument/2006/relationships/hyperlink" Target="https://m.edsoo.ru/f84313a4" TargetMode="External"/><Relationship Id="rId504" Type="http://schemas.openxmlformats.org/officeDocument/2006/relationships/hyperlink" Target="https://m.edsoo.ru/f844369e" TargetMode="External"/><Relationship Id="rId711" Type="http://schemas.openxmlformats.org/officeDocument/2006/relationships/hyperlink" Target="https://m.edsoo.ru/f842163e" TargetMode="External"/><Relationship Id="rId949" Type="http://schemas.openxmlformats.org/officeDocument/2006/relationships/hyperlink" Target="https://m.edsoo.ru/f8430904" TargetMode="External"/><Relationship Id="rId1134" Type="http://schemas.openxmlformats.org/officeDocument/2006/relationships/hyperlink" Target="https://m.edsoo.ru/f842900a" TargetMode="External"/><Relationship Id="rId1341" Type="http://schemas.openxmlformats.org/officeDocument/2006/relationships/hyperlink" Target="https://m.edsoo.ru/f842e38e" TargetMode="External"/><Relationship Id="rId1786" Type="http://schemas.openxmlformats.org/officeDocument/2006/relationships/hyperlink" Target="https://m.edsoo.ru/f8434072" TargetMode="External"/><Relationship Id="rId78" Type="http://schemas.openxmlformats.org/officeDocument/2006/relationships/hyperlink" Target="https://m.edsoo.ru/7f410de8" TargetMode="External"/><Relationship Id="rId809" Type="http://schemas.openxmlformats.org/officeDocument/2006/relationships/hyperlink" Target="https://m.edsoo.ru/f8428c7c" TargetMode="External"/><Relationship Id="rId1201" Type="http://schemas.openxmlformats.org/officeDocument/2006/relationships/hyperlink" Target="https://m.edsoo.ru/f8430904" TargetMode="External"/><Relationship Id="rId1439" Type="http://schemas.openxmlformats.org/officeDocument/2006/relationships/hyperlink" Target="https://m.edsoo.ru/f842f036" TargetMode="External"/><Relationship Id="rId1646" Type="http://schemas.openxmlformats.org/officeDocument/2006/relationships/hyperlink" Target="https://m.edsoo.ru/f84324ac" TargetMode="External"/><Relationship Id="rId1853" Type="http://schemas.openxmlformats.org/officeDocument/2006/relationships/hyperlink" Target="https://m.edsoo.ru/f8433af0" TargetMode="External"/><Relationship Id="rId1506" Type="http://schemas.openxmlformats.org/officeDocument/2006/relationships/hyperlink" Target="https://m.edsoo.ru/f842fa4a" TargetMode="External"/><Relationship Id="rId1713" Type="http://schemas.openxmlformats.org/officeDocument/2006/relationships/hyperlink" Target="https://m.edsoo.ru/f8432a1a" TargetMode="External"/><Relationship Id="rId1920" Type="http://schemas.openxmlformats.org/officeDocument/2006/relationships/hyperlink" Target="https://m.edsoo.ru/f8434dd8" TargetMode="External"/><Relationship Id="rId294" Type="http://schemas.openxmlformats.org/officeDocument/2006/relationships/hyperlink" Target="https://m.edsoo.ru/f8424a96" TargetMode="External"/><Relationship Id="rId154" Type="http://schemas.openxmlformats.org/officeDocument/2006/relationships/hyperlink" Target="https://m.edsoo.ru/f8422d40" TargetMode="External"/><Relationship Id="rId361" Type="http://schemas.openxmlformats.org/officeDocument/2006/relationships/hyperlink" Target="https://m.edsoo.ru/f8426f80" TargetMode="External"/><Relationship Id="rId599" Type="http://schemas.openxmlformats.org/officeDocument/2006/relationships/hyperlink" Target="https://m.edsoo.ru/f8420644" TargetMode="External"/><Relationship Id="rId459" Type="http://schemas.openxmlformats.org/officeDocument/2006/relationships/hyperlink" Target="https://m.edsoo.ru/f841f35c" TargetMode="External"/><Relationship Id="rId666" Type="http://schemas.openxmlformats.org/officeDocument/2006/relationships/hyperlink" Target="https://m.edsoo.ru/f8421238" TargetMode="External"/><Relationship Id="rId873" Type="http://schemas.openxmlformats.org/officeDocument/2006/relationships/hyperlink" Target="https://m.edsoo.ru/f842a6b2" TargetMode="External"/><Relationship Id="rId1089" Type="http://schemas.openxmlformats.org/officeDocument/2006/relationships/hyperlink" Target="https://m.edsoo.ru/f84291f4" TargetMode="External"/><Relationship Id="rId1296" Type="http://schemas.openxmlformats.org/officeDocument/2006/relationships/hyperlink" Target="https://m.edsoo.ru/f842c958" TargetMode="External"/><Relationship Id="rId221" Type="http://schemas.openxmlformats.org/officeDocument/2006/relationships/hyperlink" Target="https://m.edsoo.ru/f8423682" TargetMode="External"/><Relationship Id="rId319" Type="http://schemas.openxmlformats.org/officeDocument/2006/relationships/hyperlink" Target="https://m.edsoo.ru/f84252c0" TargetMode="External"/><Relationship Id="rId526" Type="http://schemas.openxmlformats.org/officeDocument/2006/relationships/hyperlink" Target="https://m.edsoo.ru/f8421468" TargetMode="External"/><Relationship Id="rId1156" Type="http://schemas.openxmlformats.org/officeDocument/2006/relationships/hyperlink" Target="https://m.edsoo.ru/f842a23e" TargetMode="External"/><Relationship Id="rId1363" Type="http://schemas.openxmlformats.org/officeDocument/2006/relationships/hyperlink" Target="https://m.edsoo.ru/f842d682" TargetMode="External"/><Relationship Id="rId733" Type="http://schemas.openxmlformats.org/officeDocument/2006/relationships/hyperlink" Target="https://m.edsoo.ru/f84219d6" TargetMode="External"/><Relationship Id="rId940" Type="http://schemas.openxmlformats.org/officeDocument/2006/relationships/hyperlink" Target="https://m.edsoo.ru/f8424190" TargetMode="External"/><Relationship Id="rId1016" Type="http://schemas.openxmlformats.org/officeDocument/2006/relationships/hyperlink" Target="https://m.edsoo.ru/f8422494" TargetMode="External"/><Relationship Id="rId1570" Type="http://schemas.openxmlformats.org/officeDocument/2006/relationships/hyperlink" Target="https://m.edsoo.ru/f84313a4" TargetMode="External"/><Relationship Id="rId1668" Type="http://schemas.openxmlformats.org/officeDocument/2006/relationships/hyperlink" Target="https://m.edsoo.ru/f84321b4" TargetMode="External"/><Relationship Id="rId1875" Type="http://schemas.openxmlformats.org/officeDocument/2006/relationships/hyperlink" Target="https://m.edsoo.ru/f8423b6e" TargetMode="External"/><Relationship Id="rId800" Type="http://schemas.openxmlformats.org/officeDocument/2006/relationships/hyperlink" Target="https://m.edsoo.ru/f8428c7c" TargetMode="External"/><Relationship Id="rId1223" Type="http://schemas.openxmlformats.org/officeDocument/2006/relationships/hyperlink" Target="https://m.edsoo.ru/f842bd28" TargetMode="External"/><Relationship Id="rId1430" Type="http://schemas.openxmlformats.org/officeDocument/2006/relationships/hyperlink" Target="https://m.edsoo.ru/f842eb5e" TargetMode="External"/><Relationship Id="rId1528" Type="http://schemas.openxmlformats.org/officeDocument/2006/relationships/hyperlink" Target="https://m.edsoo.ru/f842fea0" TargetMode="External"/><Relationship Id="rId1735" Type="http://schemas.openxmlformats.org/officeDocument/2006/relationships/hyperlink" Target="https://m.edsoo.ru/f843303c" TargetMode="External"/><Relationship Id="rId1942" Type="http://schemas.openxmlformats.org/officeDocument/2006/relationships/header" Target="header11.xml"/><Relationship Id="rId27" Type="http://schemas.openxmlformats.org/officeDocument/2006/relationships/hyperlink" Target="https://m.edsoo.ru/7f410de8" TargetMode="External"/><Relationship Id="rId1802" Type="http://schemas.openxmlformats.org/officeDocument/2006/relationships/hyperlink" Target="https://m.edsoo.ru/f84343e2" TargetMode="External"/><Relationship Id="rId176" Type="http://schemas.openxmlformats.org/officeDocument/2006/relationships/hyperlink" Target="https://m.edsoo.ru/f8423038" TargetMode="External"/><Relationship Id="rId383" Type="http://schemas.openxmlformats.org/officeDocument/2006/relationships/hyperlink" Target="https://m.edsoo.ru/f8422ac0" TargetMode="External"/><Relationship Id="rId590" Type="http://schemas.openxmlformats.org/officeDocument/2006/relationships/hyperlink" Target="https://m.edsoo.ru/f84202ac" TargetMode="External"/><Relationship Id="rId243" Type="http://schemas.openxmlformats.org/officeDocument/2006/relationships/hyperlink" Target="https://m.edsoo.ru/f8428268" TargetMode="External"/><Relationship Id="rId450" Type="http://schemas.openxmlformats.org/officeDocument/2006/relationships/hyperlink" Target="https://m.edsoo.ru/f841f50a" TargetMode="External"/><Relationship Id="rId688" Type="http://schemas.openxmlformats.org/officeDocument/2006/relationships/hyperlink" Target="https://m.edsoo.ru/f842c110" TargetMode="External"/><Relationship Id="rId895" Type="http://schemas.openxmlformats.org/officeDocument/2006/relationships/hyperlink" Target="https://m.edsoo.ru/f842b42c" TargetMode="External"/><Relationship Id="rId1080" Type="http://schemas.openxmlformats.org/officeDocument/2006/relationships/hyperlink" Target="https://m.edsoo.ru/f8429ec4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f8424d3e" TargetMode="External"/><Relationship Id="rId548" Type="http://schemas.openxmlformats.org/officeDocument/2006/relationships/hyperlink" Target="https://m.edsoo.ru/f841fe24" TargetMode="External"/><Relationship Id="rId755" Type="http://schemas.openxmlformats.org/officeDocument/2006/relationships/hyperlink" Target="https://m.edsoo.ru/f84300e4" TargetMode="External"/><Relationship Id="rId962" Type="http://schemas.openxmlformats.org/officeDocument/2006/relationships/hyperlink" Target="https://m.edsoo.ru/f84276d8" TargetMode="External"/><Relationship Id="rId1178" Type="http://schemas.openxmlformats.org/officeDocument/2006/relationships/hyperlink" Target="https://m.edsoo.ru/f842b152" TargetMode="External"/><Relationship Id="rId1385" Type="http://schemas.openxmlformats.org/officeDocument/2006/relationships/hyperlink" Target="https://m.edsoo.ru/f842d894" TargetMode="External"/><Relationship Id="rId1592" Type="http://schemas.openxmlformats.org/officeDocument/2006/relationships/hyperlink" Target="https://m.edsoo.ru/f843191c" TargetMode="External"/><Relationship Id="rId91" Type="http://schemas.openxmlformats.org/officeDocument/2006/relationships/hyperlink" Target="https://m.edsoo.ru/7f410de8" TargetMode="External"/><Relationship Id="rId408" Type="http://schemas.openxmlformats.org/officeDocument/2006/relationships/hyperlink" Target="https://m.edsoo.ru/f8444bfc" TargetMode="External"/><Relationship Id="rId615" Type="http://schemas.openxmlformats.org/officeDocument/2006/relationships/hyperlink" Target="https://m.edsoo.ru/f8420842" TargetMode="External"/><Relationship Id="rId822" Type="http://schemas.openxmlformats.org/officeDocument/2006/relationships/hyperlink" Target="https://m.edsoo.ru/f842da88" TargetMode="External"/><Relationship Id="rId1038" Type="http://schemas.openxmlformats.org/officeDocument/2006/relationships/hyperlink" Target="https://m.edsoo.ru/f8428aec" TargetMode="External"/><Relationship Id="rId1245" Type="http://schemas.openxmlformats.org/officeDocument/2006/relationships/hyperlink" Target="https://m.edsoo.ru/f8428e2a" TargetMode="External"/><Relationship Id="rId1452" Type="http://schemas.openxmlformats.org/officeDocument/2006/relationships/hyperlink" Target="https://m.edsoo.ru/f842edb6" TargetMode="External"/><Relationship Id="rId1897" Type="http://schemas.openxmlformats.org/officeDocument/2006/relationships/hyperlink" Target="https://m.edsoo.ru/f8425cca" TargetMode="External"/><Relationship Id="rId1105" Type="http://schemas.openxmlformats.org/officeDocument/2006/relationships/hyperlink" Target="https://m.edsoo.ru/f8429cd0" TargetMode="External"/><Relationship Id="rId1312" Type="http://schemas.openxmlformats.org/officeDocument/2006/relationships/hyperlink" Target="https://m.edsoo.ru/f842cb2e" TargetMode="External"/><Relationship Id="rId1757" Type="http://schemas.openxmlformats.org/officeDocument/2006/relationships/hyperlink" Target="https://m.edsoo.ru/f843337a" TargetMode="External"/><Relationship Id="rId49" Type="http://schemas.openxmlformats.org/officeDocument/2006/relationships/hyperlink" Target="https://m.edsoo.ru/7f410de8" TargetMode="External"/><Relationship Id="rId1617" Type="http://schemas.openxmlformats.org/officeDocument/2006/relationships/hyperlink" Target="https://m.edsoo.ru/f8431b06" TargetMode="External"/><Relationship Id="rId1824" Type="http://schemas.openxmlformats.org/officeDocument/2006/relationships/hyperlink" Target="https://m.edsoo.ru/f8433cda" TargetMode="External"/><Relationship Id="rId198" Type="http://schemas.openxmlformats.org/officeDocument/2006/relationships/hyperlink" Target="https://m.edsoo.ru/f8423038" TargetMode="External"/><Relationship Id="rId265" Type="http://schemas.openxmlformats.org/officeDocument/2006/relationships/hyperlink" Target="https://m.edsoo.ru/f8423d3a" TargetMode="External"/><Relationship Id="rId472" Type="http://schemas.openxmlformats.org/officeDocument/2006/relationships/hyperlink" Target="https://m.edsoo.ru/f841f708" TargetMode="External"/><Relationship Id="rId125" Type="http://schemas.openxmlformats.org/officeDocument/2006/relationships/hyperlink" Target="https://m.edsoo.ru/f841ebc8" TargetMode="External"/><Relationship Id="rId332" Type="http://schemas.openxmlformats.org/officeDocument/2006/relationships/hyperlink" Target="https://m.edsoo.ru/f8426be8" TargetMode="External"/><Relationship Id="rId777" Type="http://schemas.openxmlformats.org/officeDocument/2006/relationships/hyperlink" Target="https://m.edsoo.ru/f8426238" TargetMode="External"/><Relationship Id="rId984" Type="http://schemas.openxmlformats.org/officeDocument/2006/relationships/hyperlink" Target="https://m.edsoo.ru/f842730e" TargetMode="External"/><Relationship Id="rId637" Type="http://schemas.openxmlformats.org/officeDocument/2006/relationships/hyperlink" Target="https://m.edsoo.ru/f8423272" TargetMode="External"/><Relationship Id="rId844" Type="http://schemas.openxmlformats.org/officeDocument/2006/relationships/hyperlink" Target="https://m.edsoo.ru/f842df92" TargetMode="External"/><Relationship Id="rId1267" Type="http://schemas.openxmlformats.org/officeDocument/2006/relationships/hyperlink" Target="https://m.edsoo.ru/f842c32c" TargetMode="External"/><Relationship Id="rId1474" Type="http://schemas.openxmlformats.org/officeDocument/2006/relationships/hyperlink" Target="https://m.edsoo.ru/f842f3a6" TargetMode="External"/><Relationship Id="rId1681" Type="http://schemas.openxmlformats.org/officeDocument/2006/relationships/hyperlink" Target="https://m.edsoo.ru/f8431fd4" TargetMode="External"/><Relationship Id="rId704" Type="http://schemas.openxmlformats.org/officeDocument/2006/relationships/hyperlink" Target="https://m.edsoo.ru/f842163e" TargetMode="External"/><Relationship Id="rId911" Type="http://schemas.openxmlformats.org/officeDocument/2006/relationships/hyperlink" Target="https://m.edsoo.ru/f842b648" TargetMode="External"/><Relationship Id="rId1127" Type="http://schemas.openxmlformats.org/officeDocument/2006/relationships/hyperlink" Target="https://m.edsoo.ru/f8429adc" TargetMode="External"/><Relationship Id="rId1334" Type="http://schemas.openxmlformats.org/officeDocument/2006/relationships/hyperlink" Target="https://m.edsoo.ru/f842d47a" TargetMode="External"/><Relationship Id="rId1541" Type="http://schemas.openxmlformats.org/officeDocument/2006/relationships/hyperlink" Target="https://m.edsoo.ru/f8430ff8" TargetMode="External"/><Relationship Id="rId1779" Type="http://schemas.openxmlformats.org/officeDocument/2006/relationships/hyperlink" Target="https://m.edsoo.ru/f8434072" TargetMode="External"/><Relationship Id="rId40" Type="http://schemas.openxmlformats.org/officeDocument/2006/relationships/hyperlink" Target="https://m.edsoo.ru/7f410de8" TargetMode="External"/><Relationship Id="rId1401" Type="http://schemas.openxmlformats.org/officeDocument/2006/relationships/hyperlink" Target="https://m.edsoo.ru/f842e974" TargetMode="External"/><Relationship Id="rId1639" Type="http://schemas.openxmlformats.org/officeDocument/2006/relationships/hyperlink" Target="https://m.edsoo.ru/f843233a" TargetMode="External"/><Relationship Id="rId1846" Type="http://schemas.openxmlformats.org/officeDocument/2006/relationships/hyperlink" Target="https://m.edsoo.ru/f8433924" TargetMode="External"/><Relationship Id="rId1706" Type="http://schemas.openxmlformats.org/officeDocument/2006/relationships/hyperlink" Target="https://m.edsoo.ru/f8432a1a" TargetMode="External"/><Relationship Id="rId1913" Type="http://schemas.openxmlformats.org/officeDocument/2006/relationships/hyperlink" Target="https://m.edsoo.ru/f8434dd8" TargetMode="External"/><Relationship Id="rId287" Type="http://schemas.openxmlformats.org/officeDocument/2006/relationships/hyperlink" Target="https://m.edsoo.ru/f8424a96" TargetMode="External"/><Relationship Id="rId494" Type="http://schemas.openxmlformats.org/officeDocument/2006/relationships/hyperlink" Target="https://m.edsoo.ru/f844369e" TargetMode="External"/><Relationship Id="rId147" Type="http://schemas.openxmlformats.org/officeDocument/2006/relationships/hyperlink" Target="https://m.edsoo.ru/f8422d40" TargetMode="External"/><Relationship Id="rId354" Type="http://schemas.openxmlformats.org/officeDocument/2006/relationships/hyperlink" Target="https://m.edsoo.ru/f8426f80" TargetMode="External"/><Relationship Id="rId799" Type="http://schemas.openxmlformats.org/officeDocument/2006/relationships/hyperlink" Target="https://m.edsoo.ru/f8428c7c" TargetMode="External"/><Relationship Id="rId1191" Type="http://schemas.openxmlformats.org/officeDocument/2006/relationships/hyperlink" Target="https://m.edsoo.ru/f842b878" TargetMode="External"/><Relationship Id="rId561" Type="http://schemas.openxmlformats.org/officeDocument/2006/relationships/hyperlink" Target="https://m.edsoo.ru/f842009a" TargetMode="External"/><Relationship Id="rId659" Type="http://schemas.openxmlformats.org/officeDocument/2006/relationships/hyperlink" Target="https://m.edsoo.ru/f8421800" TargetMode="External"/><Relationship Id="rId866" Type="http://schemas.openxmlformats.org/officeDocument/2006/relationships/hyperlink" Target="https://m.edsoo.ru/f842a6b2" TargetMode="External"/><Relationship Id="rId1289" Type="http://schemas.openxmlformats.org/officeDocument/2006/relationships/hyperlink" Target="https://m.edsoo.ru/f842c958" TargetMode="External"/><Relationship Id="rId1496" Type="http://schemas.openxmlformats.org/officeDocument/2006/relationships/hyperlink" Target="https://m.edsoo.ru/f842f6f8" TargetMode="External"/><Relationship Id="rId214" Type="http://schemas.openxmlformats.org/officeDocument/2006/relationships/hyperlink" Target="https://m.edsoo.ru/f84239ca" TargetMode="External"/><Relationship Id="rId421" Type="http://schemas.openxmlformats.org/officeDocument/2006/relationships/hyperlink" Target="https://m.edsoo.ru/f841f168" TargetMode="External"/><Relationship Id="rId519" Type="http://schemas.openxmlformats.org/officeDocument/2006/relationships/hyperlink" Target="https://m.edsoo.ru/f8421468" TargetMode="External"/><Relationship Id="rId1051" Type="http://schemas.openxmlformats.org/officeDocument/2006/relationships/hyperlink" Target="https://m.edsoo.ru/f842c750" TargetMode="External"/><Relationship Id="rId1149" Type="http://schemas.openxmlformats.org/officeDocument/2006/relationships/hyperlink" Target="https://m.edsoo.ru/f842a086" TargetMode="External"/><Relationship Id="rId1356" Type="http://schemas.openxmlformats.org/officeDocument/2006/relationships/hyperlink" Target="https://m.edsoo.ru/f842d682" TargetMode="External"/><Relationship Id="rId726" Type="http://schemas.openxmlformats.org/officeDocument/2006/relationships/hyperlink" Target="https://m.edsoo.ru/f84219d6" TargetMode="External"/><Relationship Id="rId933" Type="http://schemas.openxmlformats.org/officeDocument/2006/relationships/hyperlink" Target="https://m.edsoo.ru/f8423f9c" TargetMode="External"/><Relationship Id="rId1009" Type="http://schemas.openxmlformats.org/officeDocument/2006/relationships/hyperlink" Target="https://m.edsoo.ru/f8422494" TargetMode="External"/><Relationship Id="rId1563" Type="http://schemas.openxmlformats.org/officeDocument/2006/relationships/hyperlink" Target="https://m.edsoo.ru/f84311d8" TargetMode="External"/><Relationship Id="rId1770" Type="http://schemas.openxmlformats.org/officeDocument/2006/relationships/hyperlink" Target="https://m.edsoo.ru/f8433e88" TargetMode="External"/><Relationship Id="rId1868" Type="http://schemas.openxmlformats.org/officeDocument/2006/relationships/hyperlink" Target="https://m.edsoo.ru/f8434c84" TargetMode="External"/><Relationship Id="rId62" Type="http://schemas.openxmlformats.org/officeDocument/2006/relationships/hyperlink" Target="https://m.edsoo.ru/7f410de8" TargetMode="External"/><Relationship Id="rId1216" Type="http://schemas.openxmlformats.org/officeDocument/2006/relationships/hyperlink" Target="https://m.edsoo.ru/f842ba62" TargetMode="External"/><Relationship Id="rId1423" Type="http://schemas.openxmlformats.org/officeDocument/2006/relationships/hyperlink" Target="https://m.edsoo.ru/f842eb5e" TargetMode="External"/><Relationship Id="rId1630" Type="http://schemas.openxmlformats.org/officeDocument/2006/relationships/hyperlink" Target="https://m.edsoo.ru/f843233a" TargetMode="External"/><Relationship Id="rId1728" Type="http://schemas.openxmlformats.org/officeDocument/2006/relationships/hyperlink" Target="https://m.edsoo.ru/f8432d80" TargetMode="External"/><Relationship Id="rId1935" Type="http://schemas.openxmlformats.org/officeDocument/2006/relationships/hyperlink" Target="https://m.edsoo.ru/f841ef10" TargetMode="External"/><Relationship Id="rId169" Type="http://schemas.openxmlformats.org/officeDocument/2006/relationships/hyperlink" Target="https://m.edsoo.ru/f8422d40" TargetMode="External"/><Relationship Id="rId376" Type="http://schemas.openxmlformats.org/officeDocument/2006/relationships/hyperlink" Target="https://m.edsoo.ru/f8426f80" TargetMode="External"/><Relationship Id="rId583" Type="http://schemas.openxmlformats.org/officeDocument/2006/relationships/hyperlink" Target="https://m.edsoo.ru/f84202ac" TargetMode="External"/><Relationship Id="rId790" Type="http://schemas.openxmlformats.org/officeDocument/2006/relationships/hyperlink" Target="https://m.edsoo.ru/f8421e54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m.edsoo.ru/f8423826" TargetMode="External"/><Relationship Id="rId443" Type="http://schemas.openxmlformats.org/officeDocument/2006/relationships/hyperlink" Target="https://m.edsoo.ru/f841f50a" TargetMode="External"/><Relationship Id="rId650" Type="http://schemas.openxmlformats.org/officeDocument/2006/relationships/hyperlink" Target="https://m.edsoo.ru/f84234ca" TargetMode="External"/><Relationship Id="rId888" Type="http://schemas.openxmlformats.org/officeDocument/2006/relationships/hyperlink" Target="https://m.edsoo.ru/f8421c24" TargetMode="External"/><Relationship Id="rId1073" Type="http://schemas.openxmlformats.org/officeDocument/2006/relationships/hyperlink" Target="https://m.edsoo.ru/f8429ec4" TargetMode="External"/><Relationship Id="rId1280" Type="http://schemas.openxmlformats.org/officeDocument/2006/relationships/hyperlink" Target="https://m.edsoo.ru/f842c53e" TargetMode="External"/><Relationship Id="rId303" Type="http://schemas.openxmlformats.org/officeDocument/2006/relationships/hyperlink" Target="https://m.edsoo.ru/f8424d3e" TargetMode="External"/><Relationship Id="rId748" Type="http://schemas.openxmlformats.org/officeDocument/2006/relationships/hyperlink" Target="https://m.edsoo.ru/f84300e4" TargetMode="External"/><Relationship Id="rId955" Type="http://schemas.openxmlformats.org/officeDocument/2006/relationships/hyperlink" Target="https://m.edsoo.ru/f8430904" TargetMode="External"/><Relationship Id="rId1140" Type="http://schemas.openxmlformats.org/officeDocument/2006/relationships/hyperlink" Target="https://m.edsoo.ru/f842900a" TargetMode="External"/><Relationship Id="rId1378" Type="http://schemas.openxmlformats.org/officeDocument/2006/relationships/hyperlink" Target="https://m.edsoo.ru/f842e56e" TargetMode="External"/><Relationship Id="rId1585" Type="http://schemas.openxmlformats.org/officeDocument/2006/relationships/hyperlink" Target="https://m.edsoo.ru/f8431746" TargetMode="External"/><Relationship Id="rId1792" Type="http://schemas.openxmlformats.org/officeDocument/2006/relationships/hyperlink" Target="https://m.edsoo.ru/f843422a" TargetMode="External"/><Relationship Id="rId84" Type="http://schemas.openxmlformats.org/officeDocument/2006/relationships/hyperlink" Target="https://m.edsoo.ru/7f410de8" TargetMode="External"/><Relationship Id="rId510" Type="http://schemas.openxmlformats.org/officeDocument/2006/relationships/hyperlink" Target="https://m.edsoo.ru/f84437ca" TargetMode="External"/><Relationship Id="rId608" Type="http://schemas.openxmlformats.org/officeDocument/2006/relationships/hyperlink" Target="https://m.edsoo.ru/f8420842" TargetMode="External"/><Relationship Id="rId815" Type="http://schemas.openxmlformats.org/officeDocument/2006/relationships/hyperlink" Target="https://m.edsoo.ru/f842da88" TargetMode="External"/><Relationship Id="rId1238" Type="http://schemas.openxmlformats.org/officeDocument/2006/relationships/hyperlink" Target="https://m.edsoo.ru/f842bf44" TargetMode="External"/><Relationship Id="rId1445" Type="http://schemas.openxmlformats.org/officeDocument/2006/relationships/hyperlink" Target="https://m.edsoo.ru/f842f036" TargetMode="External"/><Relationship Id="rId1652" Type="http://schemas.openxmlformats.org/officeDocument/2006/relationships/hyperlink" Target="https://m.edsoo.ru/f84324ac" TargetMode="External"/><Relationship Id="rId1000" Type="http://schemas.openxmlformats.org/officeDocument/2006/relationships/hyperlink" Target="https://m.edsoo.ru/f8424f28" TargetMode="External"/><Relationship Id="rId1305" Type="http://schemas.openxmlformats.org/officeDocument/2006/relationships/hyperlink" Target="https://m.edsoo.ru/f842cb2e" TargetMode="External"/><Relationship Id="rId1512" Type="http://schemas.openxmlformats.org/officeDocument/2006/relationships/hyperlink" Target="https://m.edsoo.ru/f842fa4a" TargetMode="External"/><Relationship Id="rId1817" Type="http://schemas.openxmlformats.org/officeDocument/2006/relationships/hyperlink" Target="https://m.edsoo.ru/f8434784" TargetMode="External"/><Relationship Id="rId11" Type="http://schemas.openxmlformats.org/officeDocument/2006/relationships/header" Target="header2.xml"/><Relationship Id="rId398" Type="http://schemas.openxmlformats.org/officeDocument/2006/relationships/hyperlink" Target="https://m.edsoo.ru/f844436e" TargetMode="External"/><Relationship Id="rId160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23682" TargetMode="External"/><Relationship Id="rId465" Type="http://schemas.openxmlformats.org/officeDocument/2006/relationships/hyperlink" Target="https://m.edsoo.ru/f841f35c" TargetMode="External"/><Relationship Id="rId672" Type="http://schemas.openxmlformats.org/officeDocument/2006/relationships/hyperlink" Target="https://m.edsoo.ru/f8421238" TargetMode="External"/><Relationship Id="rId1095" Type="http://schemas.openxmlformats.org/officeDocument/2006/relationships/hyperlink" Target="https://m.edsoo.ru/f8429906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f84252c0" TargetMode="External"/><Relationship Id="rId532" Type="http://schemas.openxmlformats.org/officeDocument/2006/relationships/hyperlink" Target="https://m.edsoo.ru/f841fb4a" TargetMode="External"/><Relationship Id="rId977" Type="http://schemas.openxmlformats.org/officeDocument/2006/relationships/hyperlink" Target="https://m.edsoo.ru/f8427d36" TargetMode="External"/><Relationship Id="rId1162" Type="http://schemas.openxmlformats.org/officeDocument/2006/relationships/hyperlink" Target="https://m.edsoo.ru/f842a23e" TargetMode="External"/><Relationship Id="rId837" Type="http://schemas.openxmlformats.org/officeDocument/2006/relationships/hyperlink" Target="https://m.edsoo.ru/f842df92" TargetMode="External"/><Relationship Id="rId1022" Type="http://schemas.openxmlformats.org/officeDocument/2006/relationships/hyperlink" Target="https://m.edsoo.ru/f84228ae" TargetMode="External"/><Relationship Id="rId1467" Type="http://schemas.openxmlformats.org/officeDocument/2006/relationships/hyperlink" Target="https://m.edsoo.ru/f842f3a6" TargetMode="External"/><Relationship Id="rId1674" Type="http://schemas.openxmlformats.org/officeDocument/2006/relationships/hyperlink" Target="https://m.edsoo.ru/f84321b4" TargetMode="External"/><Relationship Id="rId1881" Type="http://schemas.openxmlformats.org/officeDocument/2006/relationships/hyperlink" Target="https://m.edsoo.ru/f8423b6e" TargetMode="External"/><Relationship Id="rId904" Type="http://schemas.openxmlformats.org/officeDocument/2006/relationships/hyperlink" Target="https://m.edsoo.ru/f842b42c" TargetMode="External"/><Relationship Id="rId1327" Type="http://schemas.openxmlformats.org/officeDocument/2006/relationships/hyperlink" Target="https://m.edsoo.ru/f842d47a" TargetMode="External"/><Relationship Id="rId1534" Type="http://schemas.openxmlformats.org/officeDocument/2006/relationships/hyperlink" Target="https://m.edsoo.ru/f8430332" TargetMode="External"/><Relationship Id="rId1741" Type="http://schemas.openxmlformats.org/officeDocument/2006/relationships/hyperlink" Target="https://m.edsoo.ru/f8433500" TargetMode="External"/><Relationship Id="rId33" Type="http://schemas.openxmlformats.org/officeDocument/2006/relationships/hyperlink" Target="https://m.edsoo.ru/7f410de8" TargetMode="External"/><Relationship Id="rId1601" Type="http://schemas.openxmlformats.org/officeDocument/2006/relationships/hyperlink" Target="https://m.edsoo.ru/f843191c" TargetMode="External"/><Relationship Id="rId1839" Type="http://schemas.openxmlformats.org/officeDocument/2006/relationships/hyperlink" Target="https://m.edsoo.ru/f8433924" TargetMode="External"/><Relationship Id="rId182" Type="http://schemas.openxmlformats.org/officeDocument/2006/relationships/hyperlink" Target="https://m.edsoo.ru/f8423038" TargetMode="External"/><Relationship Id="rId1906" Type="http://schemas.openxmlformats.org/officeDocument/2006/relationships/hyperlink" Target="https://m.edsoo.ru/f8425ea0" TargetMode="External"/><Relationship Id="rId487" Type="http://schemas.openxmlformats.org/officeDocument/2006/relationships/hyperlink" Target="https://m.edsoo.ru/f843157a" TargetMode="External"/><Relationship Id="rId694" Type="http://schemas.openxmlformats.org/officeDocument/2006/relationships/hyperlink" Target="https://m.edsoo.ru/f842c110" TargetMode="External"/><Relationship Id="rId347" Type="http://schemas.openxmlformats.org/officeDocument/2006/relationships/hyperlink" Target="https://m.edsoo.ru/f8426dd2" TargetMode="External"/><Relationship Id="rId999" Type="http://schemas.openxmlformats.org/officeDocument/2006/relationships/hyperlink" Target="https://m.edsoo.ru/f8424f28" TargetMode="External"/><Relationship Id="rId1184" Type="http://schemas.openxmlformats.org/officeDocument/2006/relationships/hyperlink" Target="https://m.edsoo.ru/f842b878" TargetMode="External"/><Relationship Id="rId554" Type="http://schemas.openxmlformats.org/officeDocument/2006/relationships/hyperlink" Target="https://m.edsoo.ru/f841fe24" TargetMode="External"/><Relationship Id="rId761" Type="http://schemas.openxmlformats.org/officeDocument/2006/relationships/hyperlink" Target="https://m.edsoo.ru/f84220ca" TargetMode="External"/><Relationship Id="rId859" Type="http://schemas.openxmlformats.org/officeDocument/2006/relationships/hyperlink" Target="https://m.edsoo.ru/f842a6b2" TargetMode="External"/><Relationship Id="rId1391" Type="http://schemas.openxmlformats.org/officeDocument/2006/relationships/hyperlink" Target="https://m.edsoo.ru/f842d894" TargetMode="External"/><Relationship Id="rId1489" Type="http://schemas.openxmlformats.org/officeDocument/2006/relationships/hyperlink" Target="https://m.edsoo.ru/f842f6f8" TargetMode="External"/><Relationship Id="rId1696" Type="http://schemas.openxmlformats.org/officeDocument/2006/relationships/hyperlink" Target="https://m.edsoo.ru/f8432768" TargetMode="External"/><Relationship Id="rId207" Type="http://schemas.openxmlformats.org/officeDocument/2006/relationships/hyperlink" Target="https://m.edsoo.ru/f84239ca" TargetMode="External"/><Relationship Id="rId414" Type="http://schemas.openxmlformats.org/officeDocument/2006/relationships/hyperlink" Target="https://m.edsoo.ru/f8444bfc" TargetMode="External"/><Relationship Id="rId621" Type="http://schemas.openxmlformats.org/officeDocument/2006/relationships/hyperlink" Target="https://m.edsoo.ru/f84209d2" TargetMode="External"/><Relationship Id="rId1044" Type="http://schemas.openxmlformats.org/officeDocument/2006/relationships/hyperlink" Target="https://m.edsoo.ru/f842c750" TargetMode="External"/><Relationship Id="rId1251" Type="http://schemas.openxmlformats.org/officeDocument/2006/relationships/hyperlink" Target="https://m.edsoo.ru/f8428e2a" TargetMode="External"/><Relationship Id="rId1349" Type="http://schemas.openxmlformats.org/officeDocument/2006/relationships/hyperlink" Target="https://m.edsoo.ru/f842e38e" TargetMode="External"/><Relationship Id="rId719" Type="http://schemas.openxmlformats.org/officeDocument/2006/relationships/hyperlink" Target="https://m.edsoo.ru/f842163e" TargetMode="External"/><Relationship Id="rId926" Type="http://schemas.openxmlformats.org/officeDocument/2006/relationships/hyperlink" Target="https://m.edsoo.ru/f8423f9c" TargetMode="External"/><Relationship Id="rId1111" Type="http://schemas.openxmlformats.org/officeDocument/2006/relationships/hyperlink" Target="https://m.edsoo.ru/f8429cd0" TargetMode="External"/><Relationship Id="rId1556" Type="http://schemas.openxmlformats.org/officeDocument/2006/relationships/hyperlink" Target="https://m.edsoo.ru/f84311d8" TargetMode="External"/><Relationship Id="rId1763" Type="http://schemas.openxmlformats.org/officeDocument/2006/relationships/hyperlink" Target="https://m.edsoo.ru/f843337a" TargetMode="External"/><Relationship Id="rId55" Type="http://schemas.openxmlformats.org/officeDocument/2006/relationships/hyperlink" Target="https://m.edsoo.ru/7f410de8" TargetMode="External"/><Relationship Id="rId1209" Type="http://schemas.openxmlformats.org/officeDocument/2006/relationships/hyperlink" Target="https://m.edsoo.ru/f842ba62" TargetMode="External"/><Relationship Id="rId1416" Type="http://schemas.openxmlformats.org/officeDocument/2006/relationships/hyperlink" Target="https://m.edsoo.ru/f842e758" TargetMode="External"/><Relationship Id="rId1623" Type="http://schemas.openxmlformats.org/officeDocument/2006/relationships/hyperlink" Target="https://m.edsoo.ru/f8431b06" TargetMode="External"/><Relationship Id="rId1830" Type="http://schemas.openxmlformats.org/officeDocument/2006/relationships/hyperlink" Target="https://m.edsoo.ru/f8433cda" TargetMode="External"/><Relationship Id="rId1928" Type="http://schemas.openxmlformats.org/officeDocument/2006/relationships/hyperlink" Target="https://m.edsoo.ru/f841ef10" TargetMode="External"/><Relationship Id="rId271" Type="http://schemas.openxmlformats.org/officeDocument/2006/relationships/hyperlink" Target="https://m.edsoo.ru/f8423d3a" TargetMode="External"/><Relationship Id="rId131" Type="http://schemas.openxmlformats.org/officeDocument/2006/relationships/hyperlink" Target="https://m.edsoo.ru/f841ebc8" TargetMode="External"/><Relationship Id="rId369" Type="http://schemas.openxmlformats.org/officeDocument/2006/relationships/hyperlink" Target="https://m.edsoo.ru/f8426f80" TargetMode="External"/><Relationship Id="rId576" Type="http://schemas.openxmlformats.org/officeDocument/2006/relationships/hyperlink" Target="https://m.edsoo.ru/f8423f9c" TargetMode="External"/><Relationship Id="rId783" Type="http://schemas.openxmlformats.org/officeDocument/2006/relationships/hyperlink" Target="https://m.edsoo.ru/f8426238" TargetMode="External"/><Relationship Id="rId990" Type="http://schemas.openxmlformats.org/officeDocument/2006/relationships/hyperlink" Target="https://m.edsoo.ru/f842730e" TargetMode="External"/><Relationship Id="rId229" Type="http://schemas.openxmlformats.org/officeDocument/2006/relationships/hyperlink" Target="https://m.edsoo.ru/f8423826" TargetMode="External"/><Relationship Id="rId436" Type="http://schemas.openxmlformats.org/officeDocument/2006/relationships/hyperlink" Target="https://m.edsoo.ru/f841f938" TargetMode="External"/><Relationship Id="rId643" Type="http://schemas.openxmlformats.org/officeDocument/2006/relationships/hyperlink" Target="https://m.edsoo.ru/f84234ca" TargetMode="External"/><Relationship Id="rId1066" Type="http://schemas.openxmlformats.org/officeDocument/2006/relationships/hyperlink" Target="https://m.edsoo.ru/f84296c2" TargetMode="External"/><Relationship Id="rId1273" Type="http://schemas.openxmlformats.org/officeDocument/2006/relationships/hyperlink" Target="https://m.edsoo.ru/f842c53e" TargetMode="External"/><Relationship Id="rId1480" Type="http://schemas.openxmlformats.org/officeDocument/2006/relationships/hyperlink" Target="https://m.edsoo.ru/f842fbda" TargetMode="External"/><Relationship Id="rId850" Type="http://schemas.openxmlformats.org/officeDocument/2006/relationships/hyperlink" Target="https://m.edsoo.ru/f842a6b2" TargetMode="External"/><Relationship Id="rId948" Type="http://schemas.openxmlformats.org/officeDocument/2006/relationships/hyperlink" Target="https://m.edsoo.ru/f8430904" TargetMode="External"/><Relationship Id="rId1133" Type="http://schemas.openxmlformats.org/officeDocument/2006/relationships/hyperlink" Target="https://m.edsoo.ru/f842900a" TargetMode="External"/><Relationship Id="rId1578" Type="http://schemas.openxmlformats.org/officeDocument/2006/relationships/hyperlink" Target="https://m.edsoo.ru/f84313a4" TargetMode="External"/><Relationship Id="rId1785" Type="http://schemas.openxmlformats.org/officeDocument/2006/relationships/hyperlink" Target="https://m.edsoo.ru/f8434072" TargetMode="External"/><Relationship Id="rId77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4369e" TargetMode="External"/><Relationship Id="rId710" Type="http://schemas.openxmlformats.org/officeDocument/2006/relationships/hyperlink" Target="https://m.edsoo.ru/f842163e" TargetMode="External"/><Relationship Id="rId808" Type="http://schemas.openxmlformats.org/officeDocument/2006/relationships/hyperlink" Target="https://m.edsoo.ru/f8428c7c" TargetMode="External"/><Relationship Id="rId1340" Type="http://schemas.openxmlformats.org/officeDocument/2006/relationships/hyperlink" Target="https://m.edsoo.ru/f842d47a" TargetMode="External"/><Relationship Id="rId1438" Type="http://schemas.openxmlformats.org/officeDocument/2006/relationships/hyperlink" Target="https://m.edsoo.ru/f842f036" TargetMode="External"/><Relationship Id="rId1645" Type="http://schemas.openxmlformats.org/officeDocument/2006/relationships/hyperlink" Target="https://m.edsoo.ru/f84324ac" TargetMode="External"/><Relationship Id="rId1200" Type="http://schemas.openxmlformats.org/officeDocument/2006/relationships/hyperlink" Target="https://m.edsoo.ru/f8430904" TargetMode="External"/><Relationship Id="rId1852" Type="http://schemas.openxmlformats.org/officeDocument/2006/relationships/hyperlink" Target="https://m.edsoo.ru/f8433af0" TargetMode="External"/><Relationship Id="rId1505" Type="http://schemas.openxmlformats.org/officeDocument/2006/relationships/hyperlink" Target="https://m.edsoo.ru/f842fa4a" TargetMode="External"/><Relationship Id="rId1712" Type="http://schemas.openxmlformats.org/officeDocument/2006/relationships/hyperlink" Target="https://m.edsoo.ru/f8432a1a" TargetMode="External"/><Relationship Id="rId293" Type="http://schemas.openxmlformats.org/officeDocument/2006/relationships/hyperlink" Target="https://m.edsoo.ru/f8424a96" TargetMode="External"/><Relationship Id="rId153" Type="http://schemas.openxmlformats.org/officeDocument/2006/relationships/hyperlink" Target="https://m.edsoo.ru/f8422d40" TargetMode="External"/><Relationship Id="rId360" Type="http://schemas.openxmlformats.org/officeDocument/2006/relationships/hyperlink" Target="https://m.edsoo.ru/f8426f80" TargetMode="External"/><Relationship Id="rId598" Type="http://schemas.openxmlformats.org/officeDocument/2006/relationships/hyperlink" Target="https://m.edsoo.ru/f8420644" TargetMode="External"/><Relationship Id="rId220" Type="http://schemas.openxmlformats.org/officeDocument/2006/relationships/hyperlink" Target="https://m.edsoo.ru/f8423682" TargetMode="External"/><Relationship Id="rId458" Type="http://schemas.openxmlformats.org/officeDocument/2006/relationships/hyperlink" Target="https://m.edsoo.ru/f841f35c" TargetMode="External"/><Relationship Id="rId665" Type="http://schemas.openxmlformats.org/officeDocument/2006/relationships/hyperlink" Target="https://m.edsoo.ru/f8421238" TargetMode="External"/><Relationship Id="rId872" Type="http://schemas.openxmlformats.org/officeDocument/2006/relationships/hyperlink" Target="https://m.edsoo.ru/f842a6b2" TargetMode="External"/><Relationship Id="rId1088" Type="http://schemas.openxmlformats.org/officeDocument/2006/relationships/hyperlink" Target="https://m.edsoo.ru/f84291f4" TargetMode="External"/><Relationship Id="rId1295" Type="http://schemas.openxmlformats.org/officeDocument/2006/relationships/hyperlink" Target="https://m.edsoo.ru/f842c958" TargetMode="External"/><Relationship Id="rId318" Type="http://schemas.openxmlformats.org/officeDocument/2006/relationships/hyperlink" Target="https://m.edsoo.ru/f84252c0" TargetMode="External"/><Relationship Id="rId525" Type="http://schemas.openxmlformats.org/officeDocument/2006/relationships/hyperlink" Target="https://m.edsoo.ru/f8421468" TargetMode="External"/><Relationship Id="rId732" Type="http://schemas.openxmlformats.org/officeDocument/2006/relationships/hyperlink" Target="https://m.edsoo.ru/f84219d6" TargetMode="External"/><Relationship Id="rId1155" Type="http://schemas.openxmlformats.org/officeDocument/2006/relationships/hyperlink" Target="https://m.edsoo.ru/f842a23e" TargetMode="External"/><Relationship Id="rId1362" Type="http://schemas.openxmlformats.org/officeDocument/2006/relationships/hyperlink" Target="https://m.edsoo.ru/f842d682" TargetMode="External"/><Relationship Id="rId99" Type="http://schemas.openxmlformats.org/officeDocument/2006/relationships/hyperlink" Target="https://m.edsoo.ru/7f410de8" TargetMode="External"/><Relationship Id="rId1015" Type="http://schemas.openxmlformats.org/officeDocument/2006/relationships/hyperlink" Target="https://m.edsoo.ru/f8422494" TargetMode="External"/><Relationship Id="rId1222" Type="http://schemas.openxmlformats.org/officeDocument/2006/relationships/hyperlink" Target="https://m.edsoo.ru/f842bd28" TargetMode="External"/><Relationship Id="rId1667" Type="http://schemas.openxmlformats.org/officeDocument/2006/relationships/hyperlink" Target="https://m.edsoo.ru/f84321b4" TargetMode="External"/><Relationship Id="rId1874" Type="http://schemas.openxmlformats.org/officeDocument/2006/relationships/hyperlink" Target="https://m.edsoo.ru/f8423b6e" TargetMode="External"/><Relationship Id="rId1527" Type="http://schemas.openxmlformats.org/officeDocument/2006/relationships/hyperlink" Target="https://m.edsoo.ru/f842fea0" TargetMode="External"/><Relationship Id="rId1734" Type="http://schemas.openxmlformats.org/officeDocument/2006/relationships/hyperlink" Target="https://m.edsoo.ru/f843303c" TargetMode="External"/><Relationship Id="rId1941" Type="http://schemas.openxmlformats.org/officeDocument/2006/relationships/header" Target="header10.xml"/><Relationship Id="rId26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f8423038" TargetMode="External"/><Relationship Id="rId1801" Type="http://schemas.openxmlformats.org/officeDocument/2006/relationships/hyperlink" Target="https://m.edsoo.ru/f84343e2" TargetMode="External"/><Relationship Id="rId382" Type="http://schemas.openxmlformats.org/officeDocument/2006/relationships/hyperlink" Target="https://m.edsoo.ru/f8422ac0" TargetMode="External"/><Relationship Id="rId687" Type="http://schemas.openxmlformats.org/officeDocument/2006/relationships/hyperlink" Target="https://m.edsoo.ru/f842c110" TargetMode="External"/><Relationship Id="rId242" Type="http://schemas.openxmlformats.org/officeDocument/2006/relationships/hyperlink" Target="https://m.edsoo.ru/f8428268" TargetMode="External"/><Relationship Id="rId894" Type="http://schemas.openxmlformats.org/officeDocument/2006/relationships/hyperlink" Target="https://m.edsoo.ru/f842b42c" TargetMode="External"/><Relationship Id="rId1177" Type="http://schemas.openxmlformats.org/officeDocument/2006/relationships/hyperlink" Target="https://m.edsoo.ru/f842b152" TargetMode="External"/><Relationship Id="rId102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1fe24" TargetMode="External"/><Relationship Id="rId754" Type="http://schemas.openxmlformats.org/officeDocument/2006/relationships/hyperlink" Target="https://m.edsoo.ru/f84300e4" TargetMode="External"/><Relationship Id="rId961" Type="http://schemas.openxmlformats.org/officeDocument/2006/relationships/hyperlink" Target="https://m.edsoo.ru/f84276d8" TargetMode="External"/><Relationship Id="rId1384" Type="http://schemas.openxmlformats.org/officeDocument/2006/relationships/hyperlink" Target="https://m.edsoo.ru/f842d894" TargetMode="External"/><Relationship Id="rId1591" Type="http://schemas.openxmlformats.org/officeDocument/2006/relationships/hyperlink" Target="https://m.edsoo.ru/f843191c" TargetMode="External"/><Relationship Id="rId1689" Type="http://schemas.openxmlformats.org/officeDocument/2006/relationships/hyperlink" Target="https://m.edsoo.ru/f8431fd4" TargetMode="External"/><Relationship Id="rId90" Type="http://schemas.openxmlformats.org/officeDocument/2006/relationships/hyperlink" Target="https://m.edsoo.ru/7f410de8" TargetMode="External"/><Relationship Id="rId407" Type="http://schemas.openxmlformats.org/officeDocument/2006/relationships/hyperlink" Target="https://m.edsoo.ru/f8444bfc" TargetMode="External"/><Relationship Id="rId614" Type="http://schemas.openxmlformats.org/officeDocument/2006/relationships/hyperlink" Target="https://m.edsoo.ru/f8420842" TargetMode="External"/><Relationship Id="rId821" Type="http://schemas.openxmlformats.org/officeDocument/2006/relationships/hyperlink" Target="https://m.edsoo.ru/f842da88" TargetMode="External"/><Relationship Id="rId1037" Type="http://schemas.openxmlformats.org/officeDocument/2006/relationships/hyperlink" Target="https://m.edsoo.ru/f8428aec" TargetMode="External"/><Relationship Id="rId1244" Type="http://schemas.openxmlformats.org/officeDocument/2006/relationships/hyperlink" Target="https://m.edsoo.ru/f842bf44" TargetMode="External"/><Relationship Id="rId1451" Type="http://schemas.openxmlformats.org/officeDocument/2006/relationships/hyperlink" Target="https://m.edsoo.ru/f842edb6" TargetMode="External"/><Relationship Id="rId1896" Type="http://schemas.openxmlformats.org/officeDocument/2006/relationships/hyperlink" Target="https://m.edsoo.ru/f8425cca" TargetMode="External"/><Relationship Id="rId919" Type="http://schemas.openxmlformats.org/officeDocument/2006/relationships/hyperlink" Target="https://m.edsoo.ru/f842b648" TargetMode="External"/><Relationship Id="rId1104" Type="http://schemas.openxmlformats.org/officeDocument/2006/relationships/hyperlink" Target="https://m.edsoo.ru/f8429906" TargetMode="External"/><Relationship Id="rId1311" Type="http://schemas.openxmlformats.org/officeDocument/2006/relationships/hyperlink" Target="https://m.edsoo.ru/f842cb2e" TargetMode="External"/><Relationship Id="rId1549" Type="http://schemas.openxmlformats.org/officeDocument/2006/relationships/hyperlink" Target="https://m.edsoo.ru/f8430ff8" TargetMode="External"/><Relationship Id="rId1756" Type="http://schemas.openxmlformats.org/officeDocument/2006/relationships/hyperlink" Target="https://m.edsoo.ru/f843337a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f84252c0" TargetMode="External"/><Relationship Id="rId558" Type="http://schemas.openxmlformats.org/officeDocument/2006/relationships/hyperlink" Target="https://m.edsoo.ru/f842009a" TargetMode="External"/><Relationship Id="rId765" Type="http://schemas.openxmlformats.org/officeDocument/2006/relationships/hyperlink" Target="https://m.edsoo.ru/f84220ca" TargetMode="External"/><Relationship Id="rId972" Type="http://schemas.openxmlformats.org/officeDocument/2006/relationships/hyperlink" Target="https://m.edsoo.ru/f8427d36" TargetMode="External"/><Relationship Id="rId1188" Type="http://schemas.openxmlformats.org/officeDocument/2006/relationships/hyperlink" Target="https://m.edsoo.ru/f842b878" TargetMode="External"/><Relationship Id="rId1395" Type="http://schemas.openxmlformats.org/officeDocument/2006/relationships/hyperlink" Target="https://m.edsoo.ru/f842e974" TargetMode="External"/><Relationship Id="rId1409" Type="http://schemas.openxmlformats.org/officeDocument/2006/relationships/hyperlink" Target="https://m.edsoo.ru/f842e758" TargetMode="External"/><Relationship Id="rId1616" Type="http://schemas.openxmlformats.org/officeDocument/2006/relationships/hyperlink" Target="https://m.edsoo.ru/f8431b06" TargetMode="External"/><Relationship Id="rId1823" Type="http://schemas.openxmlformats.org/officeDocument/2006/relationships/hyperlink" Target="https://m.edsoo.ru/f8434784" TargetMode="External"/><Relationship Id="rId197" Type="http://schemas.openxmlformats.org/officeDocument/2006/relationships/hyperlink" Target="https://m.edsoo.ru/f8423038" TargetMode="External"/><Relationship Id="rId418" Type="http://schemas.openxmlformats.org/officeDocument/2006/relationships/hyperlink" Target="https://m.edsoo.ru/f841f168" TargetMode="External"/><Relationship Id="rId625" Type="http://schemas.openxmlformats.org/officeDocument/2006/relationships/hyperlink" Target="https://m.edsoo.ru/f84209d2" TargetMode="External"/><Relationship Id="rId832" Type="http://schemas.openxmlformats.org/officeDocument/2006/relationships/hyperlink" Target="https://m.edsoo.ru/f842dcb8" TargetMode="External"/><Relationship Id="rId1048" Type="http://schemas.openxmlformats.org/officeDocument/2006/relationships/hyperlink" Target="https://m.edsoo.ru/f842c750" TargetMode="External"/><Relationship Id="rId1255" Type="http://schemas.openxmlformats.org/officeDocument/2006/relationships/hyperlink" Target="https://m.edsoo.ru/f8428e2a" TargetMode="External"/><Relationship Id="rId1462" Type="http://schemas.openxmlformats.org/officeDocument/2006/relationships/hyperlink" Target="https://m.edsoo.ru/f842f3a6" TargetMode="External"/><Relationship Id="rId264" Type="http://schemas.openxmlformats.org/officeDocument/2006/relationships/hyperlink" Target="https://m.edsoo.ru/f8423d3a" TargetMode="External"/><Relationship Id="rId471" Type="http://schemas.openxmlformats.org/officeDocument/2006/relationships/hyperlink" Target="https://m.edsoo.ru/f841f708" TargetMode="External"/><Relationship Id="rId1115" Type="http://schemas.openxmlformats.org/officeDocument/2006/relationships/hyperlink" Target="https://m.edsoo.ru/f8429cd0" TargetMode="External"/><Relationship Id="rId1322" Type="http://schemas.openxmlformats.org/officeDocument/2006/relationships/hyperlink" Target="https://m.edsoo.ru/f842d240" TargetMode="External"/><Relationship Id="rId1767" Type="http://schemas.openxmlformats.org/officeDocument/2006/relationships/hyperlink" Target="https://m.edsoo.ru/f8433e8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f841ebc8" TargetMode="External"/><Relationship Id="rId569" Type="http://schemas.openxmlformats.org/officeDocument/2006/relationships/hyperlink" Target="https://m.edsoo.ru/f8423f9c" TargetMode="External"/><Relationship Id="rId776" Type="http://schemas.openxmlformats.org/officeDocument/2006/relationships/hyperlink" Target="https://m.edsoo.ru/f8426238" TargetMode="External"/><Relationship Id="rId983" Type="http://schemas.openxmlformats.org/officeDocument/2006/relationships/hyperlink" Target="https://m.edsoo.ru/f842730e" TargetMode="External"/><Relationship Id="rId1199" Type="http://schemas.openxmlformats.org/officeDocument/2006/relationships/hyperlink" Target="https://m.edsoo.ru/f8430904" TargetMode="External"/><Relationship Id="rId1627" Type="http://schemas.openxmlformats.org/officeDocument/2006/relationships/hyperlink" Target="https://m.edsoo.ru/f8431b06" TargetMode="External"/><Relationship Id="rId1834" Type="http://schemas.openxmlformats.org/officeDocument/2006/relationships/hyperlink" Target="https://m.edsoo.ru/f8433cda" TargetMode="External"/><Relationship Id="rId331" Type="http://schemas.openxmlformats.org/officeDocument/2006/relationships/hyperlink" Target="https://m.edsoo.ru/f8426be8" TargetMode="External"/><Relationship Id="rId429" Type="http://schemas.openxmlformats.org/officeDocument/2006/relationships/hyperlink" Target="https://m.edsoo.ru/f841f938" TargetMode="External"/><Relationship Id="rId636" Type="http://schemas.openxmlformats.org/officeDocument/2006/relationships/hyperlink" Target="https://m.edsoo.ru/f8423272" TargetMode="External"/><Relationship Id="rId1059" Type="http://schemas.openxmlformats.org/officeDocument/2006/relationships/hyperlink" Target="https://m.edsoo.ru/f84296c2" TargetMode="External"/><Relationship Id="rId1266" Type="http://schemas.openxmlformats.org/officeDocument/2006/relationships/hyperlink" Target="https://m.edsoo.ru/f842c32c" TargetMode="External"/><Relationship Id="rId1473" Type="http://schemas.openxmlformats.org/officeDocument/2006/relationships/hyperlink" Target="https://m.edsoo.ru/f842f3a6" TargetMode="External"/><Relationship Id="rId843" Type="http://schemas.openxmlformats.org/officeDocument/2006/relationships/hyperlink" Target="https://m.edsoo.ru/f842df92" TargetMode="External"/><Relationship Id="rId1126" Type="http://schemas.openxmlformats.org/officeDocument/2006/relationships/hyperlink" Target="https://m.edsoo.ru/f8429adc" TargetMode="External"/><Relationship Id="rId1680" Type="http://schemas.openxmlformats.org/officeDocument/2006/relationships/hyperlink" Target="https://m.edsoo.ru/f8431fd4" TargetMode="External"/><Relationship Id="rId1778" Type="http://schemas.openxmlformats.org/officeDocument/2006/relationships/hyperlink" Target="https://m.edsoo.ru/f8434072" TargetMode="External"/><Relationship Id="rId1901" Type="http://schemas.openxmlformats.org/officeDocument/2006/relationships/hyperlink" Target="https://m.edsoo.ru/f8425ea0" TargetMode="External"/><Relationship Id="rId275" Type="http://schemas.openxmlformats.org/officeDocument/2006/relationships/hyperlink" Target="https://m.edsoo.ru/f84248ca" TargetMode="External"/><Relationship Id="rId482" Type="http://schemas.openxmlformats.org/officeDocument/2006/relationships/hyperlink" Target="https://m.edsoo.ru/f843157a" TargetMode="External"/><Relationship Id="rId703" Type="http://schemas.openxmlformats.org/officeDocument/2006/relationships/hyperlink" Target="https://m.edsoo.ru/f842163e" TargetMode="External"/><Relationship Id="rId910" Type="http://schemas.openxmlformats.org/officeDocument/2006/relationships/hyperlink" Target="https://m.edsoo.ru/f842b648" TargetMode="External"/><Relationship Id="rId1333" Type="http://schemas.openxmlformats.org/officeDocument/2006/relationships/hyperlink" Target="https://m.edsoo.ru/f842d47a" TargetMode="External"/><Relationship Id="rId1540" Type="http://schemas.openxmlformats.org/officeDocument/2006/relationships/hyperlink" Target="https://m.edsoo.ru/f8430332" TargetMode="External"/><Relationship Id="rId1638" Type="http://schemas.openxmlformats.org/officeDocument/2006/relationships/hyperlink" Target="https://m.edsoo.ru/f843233a" TargetMode="External"/><Relationship Id="rId135" Type="http://schemas.openxmlformats.org/officeDocument/2006/relationships/hyperlink" Target="https://m.edsoo.ru/f84228ae" TargetMode="External"/><Relationship Id="rId342" Type="http://schemas.openxmlformats.org/officeDocument/2006/relationships/hyperlink" Target="https://m.edsoo.ru/f8426dd2" TargetMode="External"/><Relationship Id="rId787" Type="http://schemas.openxmlformats.org/officeDocument/2006/relationships/hyperlink" Target="https://m.edsoo.ru/f8421e54" TargetMode="External"/><Relationship Id="rId994" Type="http://schemas.openxmlformats.org/officeDocument/2006/relationships/hyperlink" Target="https://m.edsoo.ru/f8424f28" TargetMode="External"/><Relationship Id="rId1400" Type="http://schemas.openxmlformats.org/officeDocument/2006/relationships/hyperlink" Target="https://m.edsoo.ru/f842e974" TargetMode="External"/><Relationship Id="rId1845" Type="http://schemas.openxmlformats.org/officeDocument/2006/relationships/hyperlink" Target="https://m.edsoo.ru/f8433924" TargetMode="External"/><Relationship Id="rId202" Type="http://schemas.openxmlformats.org/officeDocument/2006/relationships/hyperlink" Target="https://m.edsoo.ru/f8423038" TargetMode="External"/><Relationship Id="rId647" Type="http://schemas.openxmlformats.org/officeDocument/2006/relationships/hyperlink" Target="https://m.edsoo.ru/f84234ca" TargetMode="External"/><Relationship Id="rId854" Type="http://schemas.openxmlformats.org/officeDocument/2006/relationships/hyperlink" Target="https://m.edsoo.ru/f842a6b2" TargetMode="External"/><Relationship Id="rId1277" Type="http://schemas.openxmlformats.org/officeDocument/2006/relationships/hyperlink" Target="https://m.edsoo.ru/f842c53e" TargetMode="External"/><Relationship Id="rId1484" Type="http://schemas.openxmlformats.org/officeDocument/2006/relationships/hyperlink" Target="https://m.edsoo.ru/f842fbda" TargetMode="External"/><Relationship Id="rId1691" Type="http://schemas.openxmlformats.org/officeDocument/2006/relationships/hyperlink" Target="https://m.edsoo.ru/f8432768" TargetMode="External"/><Relationship Id="rId1705" Type="http://schemas.openxmlformats.org/officeDocument/2006/relationships/hyperlink" Target="https://m.edsoo.ru/f8432a1a" TargetMode="External"/><Relationship Id="rId1912" Type="http://schemas.openxmlformats.org/officeDocument/2006/relationships/hyperlink" Target="https://m.edsoo.ru/f8434dd8" TargetMode="External"/><Relationship Id="rId286" Type="http://schemas.openxmlformats.org/officeDocument/2006/relationships/hyperlink" Target="https://m.edsoo.ru/f8424a96" TargetMode="External"/><Relationship Id="rId493" Type="http://schemas.openxmlformats.org/officeDocument/2006/relationships/hyperlink" Target="https://m.edsoo.ru/f843157a" TargetMode="External"/><Relationship Id="rId507" Type="http://schemas.openxmlformats.org/officeDocument/2006/relationships/hyperlink" Target="https://m.edsoo.ru/f84437ca" TargetMode="External"/><Relationship Id="rId714" Type="http://schemas.openxmlformats.org/officeDocument/2006/relationships/hyperlink" Target="https://m.edsoo.ru/f842163e" TargetMode="External"/><Relationship Id="rId921" Type="http://schemas.openxmlformats.org/officeDocument/2006/relationships/hyperlink" Target="https://m.edsoo.ru/f8423f9c" TargetMode="External"/><Relationship Id="rId1137" Type="http://schemas.openxmlformats.org/officeDocument/2006/relationships/hyperlink" Target="https://m.edsoo.ru/f842900a" TargetMode="External"/><Relationship Id="rId1344" Type="http://schemas.openxmlformats.org/officeDocument/2006/relationships/hyperlink" Target="https://m.edsoo.ru/f842e38e" TargetMode="External"/><Relationship Id="rId1551" Type="http://schemas.openxmlformats.org/officeDocument/2006/relationships/hyperlink" Target="https://m.edsoo.ru/f8430ff8" TargetMode="External"/><Relationship Id="rId1789" Type="http://schemas.openxmlformats.org/officeDocument/2006/relationships/hyperlink" Target="https://m.edsoo.ru/f843422a" TargetMode="External"/><Relationship Id="rId50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f8422d40" TargetMode="External"/><Relationship Id="rId353" Type="http://schemas.openxmlformats.org/officeDocument/2006/relationships/hyperlink" Target="https://m.edsoo.ru/f8426f80" TargetMode="External"/><Relationship Id="rId560" Type="http://schemas.openxmlformats.org/officeDocument/2006/relationships/hyperlink" Target="https://m.edsoo.ru/f842009a" TargetMode="External"/><Relationship Id="rId798" Type="http://schemas.openxmlformats.org/officeDocument/2006/relationships/hyperlink" Target="https://m.edsoo.ru/f8428c7c" TargetMode="External"/><Relationship Id="rId1190" Type="http://schemas.openxmlformats.org/officeDocument/2006/relationships/hyperlink" Target="https://m.edsoo.ru/f842b878" TargetMode="External"/><Relationship Id="rId1204" Type="http://schemas.openxmlformats.org/officeDocument/2006/relationships/hyperlink" Target="https://m.edsoo.ru/f8430904" TargetMode="External"/><Relationship Id="rId1411" Type="http://schemas.openxmlformats.org/officeDocument/2006/relationships/hyperlink" Target="https://m.edsoo.ru/f842e758" TargetMode="External"/><Relationship Id="rId1649" Type="http://schemas.openxmlformats.org/officeDocument/2006/relationships/hyperlink" Target="https://m.edsoo.ru/f84324ac" TargetMode="External"/><Relationship Id="rId1856" Type="http://schemas.openxmlformats.org/officeDocument/2006/relationships/hyperlink" Target="https://m.edsoo.ru/f8433af0" TargetMode="External"/><Relationship Id="rId213" Type="http://schemas.openxmlformats.org/officeDocument/2006/relationships/hyperlink" Target="https://m.edsoo.ru/f84239ca" TargetMode="External"/><Relationship Id="rId420" Type="http://schemas.openxmlformats.org/officeDocument/2006/relationships/hyperlink" Target="https://m.edsoo.ru/f841f168" TargetMode="External"/><Relationship Id="rId658" Type="http://schemas.openxmlformats.org/officeDocument/2006/relationships/hyperlink" Target="https://m.edsoo.ru/f8421800" TargetMode="External"/><Relationship Id="rId865" Type="http://schemas.openxmlformats.org/officeDocument/2006/relationships/hyperlink" Target="https://m.edsoo.ru/f842a6b2" TargetMode="External"/><Relationship Id="rId1050" Type="http://schemas.openxmlformats.org/officeDocument/2006/relationships/hyperlink" Target="https://m.edsoo.ru/f842c750" TargetMode="External"/><Relationship Id="rId1288" Type="http://schemas.openxmlformats.org/officeDocument/2006/relationships/hyperlink" Target="https://m.edsoo.ru/f842c958" TargetMode="External"/><Relationship Id="rId1495" Type="http://schemas.openxmlformats.org/officeDocument/2006/relationships/hyperlink" Target="https://m.edsoo.ru/f842f6f8" TargetMode="External"/><Relationship Id="rId1509" Type="http://schemas.openxmlformats.org/officeDocument/2006/relationships/hyperlink" Target="https://m.edsoo.ru/f842fa4a" TargetMode="External"/><Relationship Id="rId1716" Type="http://schemas.openxmlformats.org/officeDocument/2006/relationships/hyperlink" Target="https://m.edsoo.ru/f8432d80" TargetMode="External"/><Relationship Id="rId1923" Type="http://schemas.openxmlformats.org/officeDocument/2006/relationships/hyperlink" Target="https://m.edsoo.ru/f8434dd8" TargetMode="External"/><Relationship Id="rId297" Type="http://schemas.openxmlformats.org/officeDocument/2006/relationships/hyperlink" Target="https://m.edsoo.ru/f8424a96" TargetMode="External"/><Relationship Id="rId518" Type="http://schemas.openxmlformats.org/officeDocument/2006/relationships/hyperlink" Target="https://m.edsoo.ru/f8421468" TargetMode="External"/><Relationship Id="rId725" Type="http://schemas.openxmlformats.org/officeDocument/2006/relationships/hyperlink" Target="https://m.edsoo.ru/f84219d6" TargetMode="External"/><Relationship Id="rId932" Type="http://schemas.openxmlformats.org/officeDocument/2006/relationships/hyperlink" Target="https://m.edsoo.ru/f8423f9c" TargetMode="External"/><Relationship Id="rId1148" Type="http://schemas.openxmlformats.org/officeDocument/2006/relationships/hyperlink" Target="https://m.edsoo.ru/f842a086" TargetMode="External"/><Relationship Id="rId1355" Type="http://schemas.openxmlformats.org/officeDocument/2006/relationships/hyperlink" Target="https://m.edsoo.ru/f842d682" TargetMode="External"/><Relationship Id="rId1562" Type="http://schemas.openxmlformats.org/officeDocument/2006/relationships/hyperlink" Target="https://m.edsoo.ru/f84311d8" TargetMode="External"/><Relationship Id="rId157" Type="http://schemas.openxmlformats.org/officeDocument/2006/relationships/hyperlink" Target="https://m.edsoo.ru/f8422d40" TargetMode="External"/><Relationship Id="rId364" Type="http://schemas.openxmlformats.org/officeDocument/2006/relationships/hyperlink" Target="https://m.edsoo.ru/f8426f80" TargetMode="External"/><Relationship Id="rId1008" Type="http://schemas.openxmlformats.org/officeDocument/2006/relationships/hyperlink" Target="https://m.edsoo.ru/f8422494" TargetMode="External"/><Relationship Id="rId1215" Type="http://schemas.openxmlformats.org/officeDocument/2006/relationships/hyperlink" Target="https://m.edsoo.ru/f842ba62" TargetMode="External"/><Relationship Id="rId1422" Type="http://schemas.openxmlformats.org/officeDocument/2006/relationships/hyperlink" Target="https://m.edsoo.ru/f842eb5e" TargetMode="External"/><Relationship Id="rId1867" Type="http://schemas.openxmlformats.org/officeDocument/2006/relationships/hyperlink" Target="https://m.edsoo.ru/f8434c84" TargetMode="External"/><Relationship Id="rId61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23f9c" TargetMode="External"/><Relationship Id="rId669" Type="http://schemas.openxmlformats.org/officeDocument/2006/relationships/hyperlink" Target="https://m.edsoo.ru/f8421238" TargetMode="External"/><Relationship Id="rId876" Type="http://schemas.openxmlformats.org/officeDocument/2006/relationships/hyperlink" Target="https://m.edsoo.ru/f842a6b2" TargetMode="External"/><Relationship Id="rId1299" Type="http://schemas.openxmlformats.org/officeDocument/2006/relationships/hyperlink" Target="https://m.edsoo.ru/f842c958" TargetMode="External"/><Relationship Id="rId1727" Type="http://schemas.openxmlformats.org/officeDocument/2006/relationships/hyperlink" Target="https://m.edsoo.ru/f8432d80" TargetMode="External"/><Relationship Id="rId1934" Type="http://schemas.openxmlformats.org/officeDocument/2006/relationships/hyperlink" Target="https://m.edsoo.ru/f841ef1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23682" TargetMode="External"/><Relationship Id="rId431" Type="http://schemas.openxmlformats.org/officeDocument/2006/relationships/hyperlink" Target="https://m.edsoo.ru/f841f938" TargetMode="External"/><Relationship Id="rId529" Type="http://schemas.openxmlformats.org/officeDocument/2006/relationships/hyperlink" Target="https://m.edsoo.ru/f841fb4a" TargetMode="External"/><Relationship Id="rId736" Type="http://schemas.openxmlformats.org/officeDocument/2006/relationships/hyperlink" Target="https://m.edsoo.ru/f84222d2" TargetMode="External"/><Relationship Id="rId1061" Type="http://schemas.openxmlformats.org/officeDocument/2006/relationships/hyperlink" Target="https://m.edsoo.ru/f84296c2" TargetMode="External"/><Relationship Id="rId1159" Type="http://schemas.openxmlformats.org/officeDocument/2006/relationships/hyperlink" Target="https://m.edsoo.ru/f842a23e" TargetMode="External"/><Relationship Id="rId1366" Type="http://schemas.openxmlformats.org/officeDocument/2006/relationships/hyperlink" Target="https://m.edsoo.ru/f842d682" TargetMode="External"/><Relationship Id="rId168" Type="http://schemas.openxmlformats.org/officeDocument/2006/relationships/hyperlink" Target="https://m.edsoo.ru/f8422d40" TargetMode="External"/><Relationship Id="rId943" Type="http://schemas.openxmlformats.org/officeDocument/2006/relationships/hyperlink" Target="https://m.edsoo.ru/f8424190" TargetMode="External"/><Relationship Id="rId1019" Type="http://schemas.openxmlformats.org/officeDocument/2006/relationships/hyperlink" Target="https://m.edsoo.ru/f84228ae" TargetMode="External"/><Relationship Id="rId1573" Type="http://schemas.openxmlformats.org/officeDocument/2006/relationships/hyperlink" Target="https://m.edsoo.ru/f84313a4" TargetMode="External"/><Relationship Id="rId1780" Type="http://schemas.openxmlformats.org/officeDocument/2006/relationships/hyperlink" Target="https://m.edsoo.ru/f8434072" TargetMode="External"/><Relationship Id="rId1878" Type="http://schemas.openxmlformats.org/officeDocument/2006/relationships/hyperlink" Target="https://m.edsoo.ru/f8423b6e" TargetMode="External"/><Relationship Id="rId72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f8426f80" TargetMode="External"/><Relationship Id="rId582" Type="http://schemas.openxmlformats.org/officeDocument/2006/relationships/hyperlink" Target="https://m.edsoo.ru/f84202ac" TargetMode="External"/><Relationship Id="rId803" Type="http://schemas.openxmlformats.org/officeDocument/2006/relationships/hyperlink" Target="https://m.edsoo.ru/f8428c7c" TargetMode="External"/><Relationship Id="rId1226" Type="http://schemas.openxmlformats.org/officeDocument/2006/relationships/hyperlink" Target="https://m.edsoo.ru/f842bd28" TargetMode="External"/><Relationship Id="rId1433" Type="http://schemas.openxmlformats.org/officeDocument/2006/relationships/hyperlink" Target="https://m.edsoo.ru/f842eb5e" TargetMode="External"/><Relationship Id="rId1640" Type="http://schemas.openxmlformats.org/officeDocument/2006/relationships/hyperlink" Target="https://m.edsoo.ru/f843233a" TargetMode="External"/><Relationship Id="rId1738" Type="http://schemas.openxmlformats.org/officeDocument/2006/relationships/hyperlink" Target="https://m.edsoo.ru/f843303c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8423826" TargetMode="External"/><Relationship Id="rId442" Type="http://schemas.openxmlformats.org/officeDocument/2006/relationships/hyperlink" Target="https://m.edsoo.ru/f841f50a" TargetMode="External"/><Relationship Id="rId887" Type="http://schemas.openxmlformats.org/officeDocument/2006/relationships/hyperlink" Target="https://m.edsoo.ru/f8421c24" TargetMode="External"/><Relationship Id="rId1072" Type="http://schemas.openxmlformats.org/officeDocument/2006/relationships/hyperlink" Target="https://m.edsoo.ru/f8429ec4" TargetMode="External"/><Relationship Id="rId1500" Type="http://schemas.openxmlformats.org/officeDocument/2006/relationships/hyperlink" Target="https://m.edsoo.ru/f842f6f8" TargetMode="External"/><Relationship Id="rId1945" Type="http://schemas.openxmlformats.org/officeDocument/2006/relationships/header" Target="header14.xml"/><Relationship Id="rId302" Type="http://schemas.openxmlformats.org/officeDocument/2006/relationships/hyperlink" Target="https://m.edsoo.ru/f8424d3e" TargetMode="External"/><Relationship Id="rId747" Type="http://schemas.openxmlformats.org/officeDocument/2006/relationships/hyperlink" Target="https://m.edsoo.ru/f84222d2" TargetMode="External"/><Relationship Id="rId954" Type="http://schemas.openxmlformats.org/officeDocument/2006/relationships/hyperlink" Target="https://m.edsoo.ru/f8430904" TargetMode="External"/><Relationship Id="rId1377" Type="http://schemas.openxmlformats.org/officeDocument/2006/relationships/hyperlink" Target="https://m.edsoo.ru/f842e56e" TargetMode="External"/><Relationship Id="rId1584" Type="http://schemas.openxmlformats.org/officeDocument/2006/relationships/hyperlink" Target="https://m.edsoo.ru/f8431746" TargetMode="External"/><Relationship Id="rId1791" Type="http://schemas.openxmlformats.org/officeDocument/2006/relationships/hyperlink" Target="https://m.edsoo.ru/f843422a" TargetMode="External"/><Relationship Id="rId1805" Type="http://schemas.openxmlformats.org/officeDocument/2006/relationships/hyperlink" Target="https://m.edsoo.ru/f84343e2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f8423038" TargetMode="External"/><Relationship Id="rId386" Type="http://schemas.openxmlformats.org/officeDocument/2006/relationships/hyperlink" Target="https://m.edsoo.ru/f8422ac0" TargetMode="External"/><Relationship Id="rId593" Type="http://schemas.openxmlformats.org/officeDocument/2006/relationships/hyperlink" Target="https://m.edsoo.ru/f84202ac" TargetMode="External"/><Relationship Id="rId607" Type="http://schemas.openxmlformats.org/officeDocument/2006/relationships/hyperlink" Target="https://m.edsoo.ru/f8420842" TargetMode="External"/><Relationship Id="rId814" Type="http://schemas.openxmlformats.org/officeDocument/2006/relationships/hyperlink" Target="https://m.edsoo.ru/f842da88" TargetMode="External"/><Relationship Id="rId1237" Type="http://schemas.openxmlformats.org/officeDocument/2006/relationships/hyperlink" Target="https://m.edsoo.ru/f842bf44" TargetMode="External"/><Relationship Id="rId1444" Type="http://schemas.openxmlformats.org/officeDocument/2006/relationships/hyperlink" Target="https://m.edsoo.ru/f842f036" TargetMode="External"/><Relationship Id="rId1651" Type="http://schemas.openxmlformats.org/officeDocument/2006/relationships/hyperlink" Target="https://m.edsoo.ru/f84324ac" TargetMode="External"/><Relationship Id="rId1889" Type="http://schemas.openxmlformats.org/officeDocument/2006/relationships/hyperlink" Target="https://m.edsoo.ru/f8425cca" TargetMode="External"/><Relationship Id="rId246" Type="http://schemas.openxmlformats.org/officeDocument/2006/relationships/hyperlink" Target="https://m.edsoo.ru/f8428268" TargetMode="External"/><Relationship Id="rId453" Type="http://schemas.openxmlformats.org/officeDocument/2006/relationships/hyperlink" Target="https://m.edsoo.ru/f841f50a" TargetMode="External"/><Relationship Id="rId660" Type="http://schemas.openxmlformats.org/officeDocument/2006/relationships/hyperlink" Target="https://m.edsoo.ru/f8421800" TargetMode="External"/><Relationship Id="rId898" Type="http://schemas.openxmlformats.org/officeDocument/2006/relationships/hyperlink" Target="https://m.edsoo.ru/f842b42c" TargetMode="External"/><Relationship Id="rId1083" Type="http://schemas.openxmlformats.org/officeDocument/2006/relationships/hyperlink" Target="https://m.edsoo.ru/f84291f4" TargetMode="External"/><Relationship Id="rId1290" Type="http://schemas.openxmlformats.org/officeDocument/2006/relationships/hyperlink" Target="https://m.edsoo.ru/f842c958" TargetMode="External"/><Relationship Id="rId1304" Type="http://schemas.openxmlformats.org/officeDocument/2006/relationships/hyperlink" Target="https://m.edsoo.ru/f842cb2e" TargetMode="External"/><Relationship Id="rId1511" Type="http://schemas.openxmlformats.org/officeDocument/2006/relationships/hyperlink" Target="https://m.edsoo.ru/f842fa4a" TargetMode="External"/><Relationship Id="rId1749" Type="http://schemas.openxmlformats.org/officeDocument/2006/relationships/hyperlink" Target="https://m.edsoo.ru/f8433500" TargetMode="External"/><Relationship Id="rId106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f84252c0" TargetMode="External"/><Relationship Id="rId758" Type="http://schemas.openxmlformats.org/officeDocument/2006/relationships/hyperlink" Target="https://m.edsoo.ru/f84300e4" TargetMode="External"/><Relationship Id="rId965" Type="http://schemas.openxmlformats.org/officeDocument/2006/relationships/hyperlink" Target="https://m.edsoo.ru/f84276d8" TargetMode="External"/><Relationship Id="rId1150" Type="http://schemas.openxmlformats.org/officeDocument/2006/relationships/hyperlink" Target="https://m.edsoo.ru/f842a086" TargetMode="External"/><Relationship Id="rId1388" Type="http://schemas.openxmlformats.org/officeDocument/2006/relationships/hyperlink" Target="https://m.edsoo.ru/f842d894" TargetMode="External"/><Relationship Id="rId1595" Type="http://schemas.openxmlformats.org/officeDocument/2006/relationships/hyperlink" Target="https://m.edsoo.ru/f843191c" TargetMode="External"/><Relationship Id="rId1609" Type="http://schemas.openxmlformats.org/officeDocument/2006/relationships/hyperlink" Target="https://m.edsoo.ru/f8431d40" TargetMode="External"/><Relationship Id="rId1816" Type="http://schemas.openxmlformats.org/officeDocument/2006/relationships/hyperlink" Target="https://m.edsoo.ru/f8434784" TargetMode="External"/><Relationship Id="rId10" Type="http://schemas.openxmlformats.org/officeDocument/2006/relationships/header" Target="header1.xml"/><Relationship Id="rId94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4436e" TargetMode="External"/><Relationship Id="rId520" Type="http://schemas.openxmlformats.org/officeDocument/2006/relationships/hyperlink" Target="https://m.edsoo.ru/f8421468" TargetMode="External"/><Relationship Id="rId618" Type="http://schemas.openxmlformats.org/officeDocument/2006/relationships/hyperlink" Target="https://m.edsoo.ru/f84209d2" TargetMode="External"/><Relationship Id="rId825" Type="http://schemas.openxmlformats.org/officeDocument/2006/relationships/hyperlink" Target="https://m.edsoo.ru/f842dcb8" TargetMode="External"/><Relationship Id="rId1248" Type="http://schemas.openxmlformats.org/officeDocument/2006/relationships/hyperlink" Target="https://m.edsoo.ru/f8428e2a" TargetMode="External"/><Relationship Id="rId1455" Type="http://schemas.openxmlformats.org/officeDocument/2006/relationships/hyperlink" Target="https://m.edsoo.ru/f842edb6" TargetMode="External"/><Relationship Id="rId1662" Type="http://schemas.openxmlformats.org/officeDocument/2006/relationships/hyperlink" Target="https://m.edsoo.ru/f843260a" TargetMode="External"/><Relationship Id="rId257" Type="http://schemas.openxmlformats.org/officeDocument/2006/relationships/hyperlink" Target="https://m.edsoo.ru/f8423682" TargetMode="External"/><Relationship Id="rId464" Type="http://schemas.openxmlformats.org/officeDocument/2006/relationships/hyperlink" Target="https://m.edsoo.ru/f841f35c" TargetMode="External"/><Relationship Id="rId1010" Type="http://schemas.openxmlformats.org/officeDocument/2006/relationships/hyperlink" Target="https://m.edsoo.ru/f8422494" TargetMode="External"/><Relationship Id="rId1094" Type="http://schemas.openxmlformats.org/officeDocument/2006/relationships/hyperlink" Target="https://m.edsoo.ru/f8429906" TargetMode="External"/><Relationship Id="rId1108" Type="http://schemas.openxmlformats.org/officeDocument/2006/relationships/hyperlink" Target="https://m.edsoo.ru/f8429cd0" TargetMode="External"/><Relationship Id="rId1315" Type="http://schemas.openxmlformats.org/officeDocument/2006/relationships/hyperlink" Target="https://m.edsoo.ru/f842d240" TargetMode="External"/><Relationship Id="rId117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21238" TargetMode="External"/><Relationship Id="rId769" Type="http://schemas.openxmlformats.org/officeDocument/2006/relationships/hyperlink" Target="https://m.edsoo.ru/f84220ca" TargetMode="External"/><Relationship Id="rId976" Type="http://schemas.openxmlformats.org/officeDocument/2006/relationships/hyperlink" Target="https://m.edsoo.ru/f8427d36" TargetMode="External"/><Relationship Id="rId1399" Type="http://schemas.openxmlformats.org/officeDocument/2006/relationships/hyperlink" Target="https://m.edsoo.ru/f842e974" TargetMode="External"/><Relationship Id="rId324" Type="http://schemas.openxmlformats.org/officeDocument/2006/relationships/hyperlink" Target="https://m.edsoo.ru/f84252c0" TargetMode="External"/><Relationship Id="rId531" Type="http://schemas.openxmlformats.org/officeDocument/2006/relationships/hyperlink" Target="https://m.edsoo.ru/f841fb4a" TargetMode="External"/><Relationship Id="rId629" Type="http://schemas.openxmlformats.org/officeDocument/2006/relationships/hyperlink" Target="https://m.edsoo.ru/f8423272" TargetMode="External"/><Relationship Id="rId1161" Type="http://schemas.openxmlformats.org/officeDocument/2006/relationships/hyperlink" Target="https://m.edsoo.ru/f842a23e" TargetMode="External"/><Relationship Id="rId1259" Type="http://schemas.openxmlformats.org/officeDocument/2006/relationships/hyperlink" Target="https://m.edsoo.ru/f842c32c" TargetMode="External"/><Relationship Id="rId1466" Type="http://schemas.openxmlformats.org/officeDocument/2006/relationships/hyperlink" Target="https://m.edsoo.ru/f842f3a6" TargetMode="External"/><Relationship Id="rId836" Type="http://schemas.openxmlformats.org/officeDocument/2006/relationships/hyperlink" Target="https://m.edsoo.ru/f842dcb8" TargetMode="External"/><Relationship Id="rId1021" Type="http://schemas.openxmlformats.org/officeDocument/2006/relationships/hyperlink" Target="https://m.edsoo.ru/f84228ae" TargetMode="External"/><Relationship Id="rId1119" Type="http://schemas.openxmlformats.org/officeDocument/2006/relationships/hyperlink" Target="https://m.edsoo.ru/f8429adc" TargetMode="External"/><Relationship Id="rId1673" Type="http://schemas.openxmlformats.org/officeDocument/2006/relationships/hyperlink" Target="https://m.edsoo.ru/f84321b4" TargetMode="External"/><Relationship Id="rId1880" Type="http://schemas.openxmlformats.org/officeDocument/2006/relationships/hyperlink" Target="https://m.edsoo.ru/f8423b6e" TargetMode="External"/><Relationship Id="rId903" Type="http://schemas.openxmlformats.org/officeDocument/2006/relationships/hyperlink" Target="https://m.edsoo.ru/f842b42c" TargetMode="External"/><Relationship Id="rId1326" Type="http://schemas.openxmlformats.org/officeDocument/2006/relationships/hyperlink" Target="https://m.edsoo.ru/f842d240" TargetMode="External"/><Relationship Id="rId1533" Type="http://schemas.openxmlformats.org/officeDocument/2006/relationships/hyperlink" Target="https://m.edsoo.ru/f8430332" TargetMode="External"/><Relationship Id="rId1740" Type="http://schemas.openxmlformats.org/officeDocument/2006/relationships/hyperlink" Target="https://m.edsoo.ru/f843303c" TargetMode="External"/><Relationship Id="rId32" Type="http://schemas.openxmlformats.org/officeDocument/2006/relationships/hyperlink" Target="https://m.edsoo.ru/7f410de8" TargetMode="External"/><Relationship Id="rId1600" Type="http://schemas.openxmlformats.org/officeDocument/2006/relationships/hyperlink" Target="https://m.edsoo.ru/f843191c" TargetMode="External"/><Relationship Id="rId1838" Type="http://schemas.openxmlformats.org/officeDocument/2006/relationships/hyperlink" Target="https://m.edsoo.ru/f8433924" TargetMode="External"/><Relationship Id="rId181" Type="http://schemas.openxmlformats.org/officeDocument/2006/relationships/hyperlink" Target="https://m.edsoo.ru/f8423038" TargetMode="External"/><Relationship Id="rId1905" Type="http://schemas.openxmlformats.org/officeDocument/2006/relationships/hyperlink" Target="https://m.edsoo.ru/f8425ea0" TargetMode="External"/><Relationship Id="rId279" Type="http://schemas.openxmlformats.org/officeDocument/2006/relationships/hyperlink" Target="https://m.edsoo.ru/f84248ca" TargetMode="External"/><Relationship Id="rId486" Type="http://schemas.openxmlformats.org/officeDocument/2006/relationships/hyperlink" Target="https://m.edsoo.ru/f843157a" TargetMode="External"/><Relationship Id="rId693" Type="http://schemas.openxmlformats.org/officeDocument/2006/relationships/hyperlink" Target="https://m.edsoo.ru/f842c110" TargetMode="External"/><Relationship Id="rId139" Type="http://schemas.openxmlformats.org/officeDocument/2006/relationships/hyperlink" Target="https://m.edsoo.ru/f84228ae" TargetMode="External"/><Relationship Id="rId346" Type="http://schemas.openxmlformats.org/officeDocument/2006/relationships/hyperlink" Target="https://m.edsoo.ru/f8426dd2" TargetMode="External"/><Relationship Id="rId553" Type="http://schemas.openxmlformats.org/officeDocument/2006/relationships/hyperlink" Target="https://m.edsoo.ru/f841fe24" TargetMode="External"/><Relationship Id="rId760" Type="http://schemas.openxmlformats.org/officeDocument/2006/relationships/hyperlink" Target="https://m.edsoo.ru/f84300e4" TargetMode="External"/><Relationship Id="rId998" Type="http://schemas.openxmlformats.org/officeDocument/2006/relationships/hyperlink" Target="https://m.edsoo.ru/f8424f28" TargetMode="External"/><Relationship Id="rId1183" Type="http://schemas.openxmlformats.org/officeDocument/2006/relationships/hyperlink" Target="https://m.edsoo.ru/f842b878" TargetMode="External"/><Relationship Id="rId1390" Type="http://schemas.openxmlformats.org/officeDocument/2006/relationships/hyperlink" Target="https://m.edsoo.ru/f842d894" TargetMode="External"/><Relationship Id="rId206" Type="http://schemas.openxmlformats.org/officeDocument/2006/relationships/hyperlink" Target="https://m.edsoo.ru/f84239ca" TargetMode="External"/><Relationship Id="rId413" Type="http://schemas.openxmlformats.org/officeDocument/2006/relationships/hyperlink" Target="https://m.edsoo.ru/f8444bfc" TargetMode="External"/><Relationship Id="rId858" Type="http://schemas.openxmlformats.org/officeDocument/2006/relationships/hyperlink" Target="https://m.edsoo.ru/f842a6b2" TargetMode="External"/><Relationship Id="rId1043" Type="http://schemas.openxmlformats.org/officeDocument/2006/relationships/hyperlink" Target="https://m.edsoo.ru/f842c750" TargetMode="External"/><Relationship Id="rId1488" Type="http://schemas.openxmlformats.org/officeDocument/2006/relationships/hyperlink" Target="https://m.edsoo.ru/f842f6f8" TargetMode="External"/><Relationship Id="rId1695" Type="http://schemas.openxmlformats.org/officeDocument/2006/relationships/hyperlink" Target="https://m.edsoo.ru/f8432768" TargetMode="External"/><Relationship Id="rId620" Type="http://schemas.openxmlformats.org/officeDocument/2006/relationships/hyperlink" Target="https://m.edsoo.ru/f84209d2" TargetMode="External"/><Relationship Id="rId718" Type="http://schemas.openxmlformats.org/officeDocument/2006/relationships/hyperlink" Target="https://m.edsoo.ru/f842163e" TargetMode="External"/><Relationship Id="rId925" Type="http://schemas.openxmlformats.org/officeDocument/2006/relationships/hyperlink" Target="https://m.edsoo.ru/f8423f9c" TargetMode="External"/><Relationship Id="rId1250" Type="http://schemas.openxmlformats.org/officeDocument/2006/relationships/hyperlink" Target="https://m.edsoo.ru/f8428e2a" TargetMode="External"/><Relationship Id="rId1348" Type="http://schemas.openxmlformats.org/officeDocument/2006/relationships/hyperlink" Target="https://m.edsoo.ru/f842e38e" TargetMode="External"/><Relationship Id="rId1555" Type="http://schemas.openxmlformats.org/officeDocument/2006/relationships/hyperlink" Target="https://m.edsoo.ru/f84311d8" TargetMode="External"/><Relationship Id="rId1762" Type="http://schemas.openxmlformats.org/officeDocument/2006/relationships/hyperlink" Target="https://m.edsoo.ru/f843337a" TargetMode="External"/><Relationship Id="rId1110" Type="http://schemas.openxmlformats.org/officeDocument/2006/relationships/hyperlink" Target="https://m.edsoo.ru/f8429cd0" TargetMode="External"/><Relationship Id="rId1208" Type="http://schemas.openxmlformats.org/officeDocument/2006/relationships/hyperlink" Target="https://m.edsoo.ru/f842ba62" TargetMode="External"/><Relationship Id="rId1415" Type="http://schemas.openxmlformats.org/officeDocument/2006/relationships/hyperlink" Target="https://m.edsoo.ru/f842e758" TargetMode="External"/><Relationship Id="rId54" Type="http://schemas.openxmlformats.org/officeDocument/2006/relationships/hyperlink" Target="https://m.edsoo.ru/7f410de8" TargetMode="External"/><Relationship Id="rId1622" Type="http://schemas.openxmlformats.org/officeDocument/2006/relationships/hyperlink" Target="https://m.edsoo.ru/f8431b06" TargetMode="External"/><Relationship Id="rId1927" Type="http://schemas.openxmlformats.org/officeDocument/2006/relationships/hyperlink" Target="https://m.edsoo.ru/f841ef10" TargetMode="External"/><Relationship Id="rId270" Type="http://schemas.openxmlformats.org/officeDocument/2006/relationships/hyperlink" Target="https://m.edsoo.ru/f8423d3a" TargetMode="External"/><Relationship Id="rId130" Type="http://schemas.openxmlformats.org/officeDocument/2006/relationships/hyperlink" Target="https://m.edsoo.ru/f841ebc8" TargetMode="External"/><Relationship Id="rId368" Type="http://schemas.openxmlformats.org/officeDocument/2006/relationships/hyperlink" Target="https://m.edsoo.ru/f8426f80" TargetMode="External"/><Relationship Id="rId575" Type="http://schemas.openxmlformats.org/officeDocument/2006/relationships/hyperlink" Target="https://m.edsoo.ru/f8423f9c" TargetMode="External"/><Relationship Id="rId782" Type="http://schemas.openxmlformats.org/officeDocument/2006/relationships/hyperlink" Target="https://m.edsoo.ru/f8426238" TargetMode="External"/><Relationship Id="rId228" Type="http://schemas.openxmlformats.org/officeDocument/2006/relationships/hyperlink" Target="https://m.edsoo.ru/f8423826" TargetMode="External"/><Relationship Id="rId435" Type="http://schemas.openxmlformats.org/officeDocument/2006/relationships/hyperlink" Target="https://m.edsoo.ru/f841f938" TargetMode="External"/><Relationship Id="rId642" Type="http://schemas.openxmlformats.org/officeDocument/2006/relationships/hyperlink" Target="https://m.edsoo.ru/f84234ca" TargetMode="External"/><Relationship Id="rId1065" Type="http://schemas.openxmlformats.org/officeDocument/2006/relationships/hyperlink" Target="https://m.edsoo.ru/f84296c2" TargetMode="External"/><Relationship Id="rId1272" Type="http://schemas.openxmlformats.org/officeDocument/2006/relationships/hyperlink" Target="https://m.edsoo.ru/f842c32c" TargetMode="External"/><Relationship Id="rId502" Type="http://schemas.openxmlformats.org/officeDocument/2006/relationships/hyperlink" Target="https://m.edsoo.ru/f844369e" TargetMode="External"/><Relationship Id="rId947" Type="http://schemas.openxmlformats.org/officeDocument/2006/relationships/hyperlink" Target="https://m.edsoo.ru/f8430904" TargetMode="External"/><Relationship Id="rId1132" Type="http://schemas.openxmlformats.org/officeDocument/2006/relationships/hyperlink" Target="https://m.edsoo.ru/f842900a" TargetMode="External"/><Relationship Id="rId1577" Type="http://schemas.openxmlformats.org/officeDocument/2006/relationships/hyperlink" Target="https://m.edsoo.ru/f84313a4" TargetMode="External"/><Relationship Id="rId1784" Type="http://schemas.openxmlformats.org/officeDocument/2006/relationships/hyperlink" Target="https://m.edsoo.ru/f8434072" TargetMode="External"/><Relationship Id="rId76" Type="http://schemas.openxmlformats.org/officeDocument/2006/relationships/hyperlink" Target="https://m.edsoo.ru/7f410de8" TargetMode="External"/><Relationship Id="rId807" Type="http://schemas.openxmlformats.org/officeDocument/2006/relationships/hyperlink" Target="https://m.edsoo.ru/f8428c7c" TargetMode="External"/><Relationship Id="rId1437" Type="http://schemas.openxmlformats.org/officeDocument/2006/relationships/hyperlink" Target="https://m.edsoo.ru/f842f036" TargetMode="External"/><Relationship Id="rId1644" Type="http://schemas.openxmlformats.org/officeDocument/2006/relationships/hyperlink" Target="https://m.edsoo.ru/f84324ac" TargetMode="External"/><Relationship Id="rId1851" Type="http://schemas.openxmlformats.org/officeDocument/2006/relationships/hyperlink" Target="https://m.edsoo.ru/f8433af0" TargetMode="External"/><Relationship Id="rId1504" Type="http://schemas.openxmlformats.org/officeDocument/2006/relationships/hyperlink" Target="https://m.edsoo.ru/f842fa4a" TargetMode="External"/><Relationship Id="rId1711" Type="http://schemas.openxmlformats.org/officeDocument/2006/relationships/hyperlink" Target="https://m.edsoo.ru/f8432a1a" TargetMode="External"/><Relationship Id="rId292" Type="http://schemas.openxmlformats.org/officeDocument/2006/relationships/hyperlink" Target="https://m.edsoo.ru/f8424a96" TargetMode="External"/><Relationship Id="rId1809" Type="http://schemas.openxmlformats.org/officeDocument/2006/relationships/hyperlink" Target="https://m.edsoo.ru/f84343e2" TargetMode="External"/><Relationship Id="rId597" Type="http://schemas.openxmlformats.org/officeDocument/2006/relationships/hyperlink" Target="https://m.edsoo.ru/f8420644" TargetMode="External"/><Relationship Id="rId152" Type="http://schemas.openxmlformats.org/officeDocument/2006/relationships/hyperlink" Target="https://m.edsoo.ru/f8422d40" TargetMode="External"/><Relationship Id="rId457" Type="http://schemas.openxmlformats.org/officeDocument/2006/relationships/hyperlink" Target="https://m.edsoo.ru/f841f35c" TargetMode="External"/><Relationship Id="rId1087" Type="http://schemas.openxmlformats.org/officeDocument/2006/relationships/hyperlink" Target="https://m.edsoo.ru/f84291f4" TargetMode="External"/><Relationship Id="rId1294" Type="http://schemas.openxmlformats.org/officeDocument/2006/relationships/hyperlink" Target="https://m.edsoo.ru/f842c958" TargetMode="External"/><Relationship Id="rId664" Type="http://schemas.openxmlformats.org/officeDocument/2006/relationships/hyperlink" Target="https://m.edsoo.ru/f8421238" TargetMode="External"/><Relationship Id="rId871" Type="http://schemas.openxmlformats.org/officeDocument/2006/relationships/hyperlink" Target="https://m.edsoo.ru/f842a6b2" TargetMode="External"/><Relationship Id="rId969" Type="http://schemas.openxmlformats.org/officeDocument/2006/relationships/hyperlink" Target="https://m.edsoo.ru/f8427d36" TargetMode="External"/><Relationship Id="rId1599" Type="http://schemas.openxmlformats.org/officeDocument/2006/relationships/hyperlink" Target="https://m.edsoo.ru/f843191c" TargetMode="External"/><Relationship Id="rId317" Type="http://schemas.openxmlformats.org/officeDocument/2006/relationships/hyperlink" Target="https://m.edsoo.ru/f84252c0" TargetMode="External"/><Relationship Id="rId524" Type="http://schemas.openxmlformats.org/officeDocument/2006/relationships/hyperlink" Target="https://m.edsoo.ru/f8421468" TargetMode="External"/><Relationship Id="rId731" Type="http://schemas.openxmlformats.org/officeDocument/2006/relationships/hyperlink" Target="https://m.edsoo.ru/f84219d6" TargetMode="External"/><Relationship Id="rId1154" Type="http://schemas.openxmlformats.org/officeDocument/2006/relationships/hyperlink" Target="https://m.edsoo.ru/f842a086" TargetMode="External"/><Relationship Id="rId1361" Type="http://schemas.openxmlformats.org/officeDocument/2006/relationships/hyperlink" Target="https://m.edsoo.ru/f842d682" TargetMode="External"/><Relationship Id="rId1459" Type="http://schemas.openxmlformats.org/officeDocument/2006/relationships/hyperlink" Target="https://m.edsoo.ru/f842edb6" TargetMode="External"/><Relationship Id="rId98" Type="http://schemas.openxmlformats.org/officeDocument/2006/relationships/hyperlink" Target="https://m.edsoo.ru/7f410de8" TargetMode="External"/><Relationship Id="rId829" Type="http://schemas.openxmlformats.org/officeDocument/2006/relationships/hyperlink" Target="https://m.edsoo.ru/f842dcb8" TargetMode="External"/><Relationship Id="rId1014" Type="http://schemas.openxmlformats.org/officeDocument/2006/relationships/hyperlink" Target="https://m.edsoo.ru/f8422494" TargetMode="External"/><Relationship Id="rId1221" Type="http://schemas.openxmlformats.org/officeDocument/2006/relationships/hyperlink" Target="https://m.edsoo.ru/f842bd28" TargetMode="External"/><Relationship Id="rId1666" Type="http://schemas.openxmlformats.org/officeDocument/2006/relationships/hyperlink" Target="https://m.edsoo.ru/f84321b4" TargetMode="External"/><Relationship Id="rId1873" Type="http://schemas.openxmlformats.org/officeDocument/2006/relationships/hyperlink" Target="https://m.edsoo.ru/f8423b6e" TargetMode="External"/><Relationship Id="rId1319" Type="http://schemas.openxmlformats.org/officeDocument/2006/relationships/hyperlink" Target="https://m.edsoo.ru/f842d240" TargetMode="External"/><Relationship Id="rId1526" Type="http://schemas.openxmlformats.org/officeDocument/2006/relationships/hyperlink" Target="https://m.edsoo.ru/f842fea0" TargetMode="External"/><Relationship Id="rId1733" Type="http://schemas.openxmlformats.org/officeDocument/2006/relationships/hyperlink" Target="https://m.edsoo.ru/f843303c" TargetMode="External"/><Relationship Id="rId1940" Type="http://schemas.openxmlformats.org/officeDocument/2006/relationships/header" Target="header9.xml"/><Relationship Id="rId25" Type="http://schemas.openxmlformats.org/officeDocument/2006/relationships/hyperlink" Target="https://m.edsoo.ru/7f410de8" TargetMode="External"/><Relationship Id="rId1800" Type="http://schemas.openxmlformats.org/officeDocument/2006/relationships/hyperlink" Target="https://m.edsoo.ru/f84343e2" TargetMode="External"/><Relationship Id="rId174" Type="http://schemas.openxmlformats.org/officeDocument/2006/relationships/hyperlink" Target="https://m.edsoo.ru/f8423038" TargetMode="External"/><Relationship Id="rId381" Type="http://schemas.openxmlformats.org/officeDocument/2006/relationships/hyperlink" Target="https://m.edsoo.ru/f8422ac0" TargetMode="External"/><Relationship Id="rId241" Type="http://schemas.openxmlformats.org/officeDocument/2006/relationships/hyperlink" Target="https://m.edsoo.ru/f8428268" TargetMode="External"/><Relationship Id="rId479" Type="http://schemas.openxmlformats.org/officeDocument/2006/relationships/hyperlink" Target="https://m.edsoo.ru/f841f708" TargetMode="External"/><Relationship Id="rId686" Type="http://schemas.openxmlformats.org/officeDocument/2006/relationships/hyperlink" Target="https://m.edsoo.ru/f842c110" TargetMode="External"/><Relationship Id="rId893" Type="http://schemas.openxmlformats.org/officeDocument/2006/relationships/hyperlink" Target="https://m.edsoo.ru/f842b42c" TargetMode="External"/><Relationship Id="rId339" Type="http://schemas.openxmlformats.org/officeDocument/2006/relationships/hyperlink" Target="https://m.edsoo.ru/f8426dd2" TargetMode="External"/><Relationship Id="rId546" Type="http://schemas.openxmlformats.org/officeDocument/2006/relationships/hyperlink" Target="https://m.edsoo.ru/f841fe24" TargetMode="External"/><Relationship Id="rId753" Type="http://schemas.openxmlformats.org/officeDocument/2006/relationships/hyperlink" Target="https://m.edsoo.ru/f84300e4" TargetMode="External"/><Relationship Id="rId1176" Type="http://schemas.openxmlformats.org/officeDocument/2006/relationships/hyperlink" Target="https://m.edsoo.ru/f842b152" TargetMode="External"/><Relationship Id="rId1383" Type="http://schemas.openxmlformats.org/officeDocument/2006/relationships/hyperlink" Target="https://m.edsoo.ru/f842d894" TargetMode="External"/><Relationship Id="rId101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44bfc" TargetMode="External"/><Relationship Id="rId960" Type="http://schemas.openxmlformats.org/officeDocument/2006/relationships/hyperlink" Target="https://m.edsoo.ru/f84276d8" TargetMode="External"/><Relationship Id="rId1036" Type="http://schemas.openxmlformats.org/officeDocument/2006/relationships/hyperlink" Target="https://m.edsoo.ru/f8428aec" TargetMode="External"/><Relationship Id="rId1243" Type="http://schemas.openxmlformats.org/officeDocument/2006/relationships/hyperlink" Target="https://m.edsoo.ru/f842bf44" TargetMode="External"/><Relationship Id="rId1590" Type="http://schemas.openxmlformats.org/officeDocument/2006/relationships/hyperlink" Target="https://m.edsoo.ru/f8431746" TargetMode="External"/><Relationship Id="rId1688" Type="http://schemas.openxmlformats.org/officeDocument/2006/relationships/hyperlink" Target="https://m.edsoo.ru/f8431fd4" TargetMode="External"/><Relationship Id="rId1895" Type="http://schemas.openxmlformats.org/officeDocument/2006/relationships/hyperlink" Target="https://m.edsoo.ru/f8425cca" TargetMode="External"/><Relationship Id="rId613" Type="http://schemas.openxmlformats.org/officeDocument/2006/relationships/hyperlink" Target="https://m.edsoo.ru/f8420842" TargetMode="External"/><Relationship Id="rId820" Type="http://schemas.openxmlformats.org/officeDocument/2006/relationships/hyperlink" Target="https://m.edsoo.ru/f842da88" TargetMode="External"/><Relationship Id="rId918" Type="http://schemas.openxmlformats.org/officeDocument/2006/relationships/hyperlink" Target="https://m.edsoo.ru/f842b648" TargetMode="External"/><Relationship Id="rId1450" Type="http://schemas.openxmlformats.org/officeDocument/2006/relationships/hyperlink" Target="https://m.edsoo.ru/f842edb6" TargetMode="External"/><Relationship Id="rId1548" Type="http://schemas.openxmlformats.org/officeDocument/2006/relationships/hyperlink" Target="https://m.edsoo.ru/f8430ff8" TargetMode="External"/><Relationship Id="rId1755" Type="http://schemas.openxmlformats.org/officeDocument/2006/relationships/hyperlink" Target="https://m.edsoo.ru/f843337a" TargetMode="External"/><Relationship Id="rId1103" Type="http://schemas.openxmlformats.org/officeDocument/2006/relationships/hyperlink" Target="https://m.edsoo.ru/f8429906" TargetMode="External"/><Relationship Id="rId1310" Type="http://schemas.openxmlformats.org/officeDocument/2006/relationships/hyperlink" Target="https://m.edsoo.ru/f842cb2e" TargetMode="External"/><Relationship Id="rId1408" Type="http://schemas.openxmlformats.org/officeDocument/2006/relationships/hyperlink" Target="https://m.edsoo.ru/f842e758" TargetMode="External"/><Relationship Id="rId47" Type="http://schemas.openxmlformats.org/officeDocument/2006/relationships/hyperlink" Target="https://m.edsoo.ru/7f410de8" TargetMode="External"/><Relationship Id="rId1615" Type="http://schemas.openxmlformats.org/officeDocument/2006/relationships/hyperlink" Target="https://m.edsoo.ru/f8431d40" TargetMode="External"/><Relationship Id="rId1822" Type="http://schemas.openxmlformats.org/officeDocument/2006/relationships/hyperlink" Target="https://m.edsoo.ru/f8434784" TargetMode="External"/><Relationship Id="rId196" Type="http://schemas.openxmlformats.org/officeDocument/2006/relationships/hyperlink" Target="https://m.edsoo.ru/f8423038" TargetMode="External"/><Relationship Id="rId263" Type="http://schemas.openxmlformats.org/officeDocument/2006/relationships/hyperlink" Target="https://m.edsoo.ru/f8423d3a" TargetMode="External"/><Relationship Id="rId470" Type="http://schemas.openxmlformats.org/officeDocument/2006/relationships/hyperlink" Target="https://m.edsoo.ru/f841f708" TargetMode="External"/><Relationship Id="rId123" Type="http://schemas.openxmlformats.org/officeDocument/2006/relationships/hyperlink" Target="https://m.edsoo.ru/f841ebc8" TargetMode="External"/><Relationship Id="rId330" Type="http://schemas.openxmlformats.org/officeDocument/2006/relationships/hyperlink" Target="https://m.edsoo.ru/f8426be8" TargetMode="External"/><Relationship Id="rId568" Type="http://schemas.openxmlformats.org/officeDocument/2006/relationships/hyperlink" Target="https://m.edsoo.ru/f8423f9c" TargetMode="External"/><Relationship Id="rId775" Type="http://schemas.openxmlformats.org/officeDocument/2006/relationships/hyperlink" Target="https://m.edsoo.ru/f8426238" TargetMode="External"/><Relationship Id="rId982" Type="http://schemas.openxmlformats.org/officeDocument/2006/relationships/hyperlink" Target="https://m.edsoo.ru/f842730e" TargetMode="External"/><Relationship Id="rId1198" Type="http://schemas.openxmlformats.org/officeDocument/2006/relationships/hyperlink" Target="https://m.edsoo.ru/f8430904" TargetMode="External"/><Relationship Id="rId428" Type="http://schemas.openxmlformats.org/officeDocument/2006/relationships/hyperlink" Target="https://m.edsoo.ru/f841f938" TargetMode="External"/><Relationship Id="rId635" Type="http://schemas.openxmlformats.org/officeDocument/2006/relationships/hyperlink" Target="https://m.edsoo.ru/f8423272" TargetMode="External"/><Relationship Id="rId842" Type="http://schemas.openxmlformats.org/officeDocument/2006/relationships/hyperlink" Target="https://m.edsoo.ru/f842df92" TargetMode="External"/><Relationship Id="rId1058" Type="http://schemas.openxmlformats.org/officeDocument/2006/relationships/hyperlink" Target="https://m.edsoo.ru/f84296c2" TargetMode="External"/><Relationship Id="rId1265" Type="http://schemas.openxmlformats.org/officeDocument/2006/relationships/hyperlink" Target="https://m.edsoo.ru/f842c32c" TargetMode="External"/><Relationship Id="rId1472" Type="http://schemas.openxmlformats.org/officeDocument/2006/relationships/hyperlink" Target="https://m.edsoo.ru/f842f3a6" TargetMode="External"/><Relationship Id="rId702" Type="http://schemas.openxmlformats.org/officeDocument/2006/relationships/hyperlink" Target="https://m.edsoo.ru/f842163e" TargetMode="External"/><Relationship Id="rId1125" Type="http://schemas.openxmlformats.org/officeDocument/2006/relationships/hyperlink" Target="https://m.edsoo.ru/f8429adc" TargetMode="External"/><Relationship Id="rId1332" Type="http://schemas.openxmlformats.org/officeDocument/2006/relationships/hyperlink" Target="https://m.edsoo.ru/f842d47a" TargetMode="External"/><Relationship Id="rId1777" Type="http://schemas.openxmlformats.org/officeDocument/2006/relationships/hyperlink" Target="https://m.edsoo.ru/f8434072" TargetMode="External"/><Relationship Id="rId69" Type="http://schemas.openxmlformats.org/officeDocument/2006/relationships/hyperlink" Target="https://m.edsoo.ru/7f410de8" TargetMode="External"/><Relationship Id="rId1637" Type="http://schemas.openxmlformats.org/officeDocument/2006/relationships/hyperlink" Target="https://m.edsoo.ru/f843233a" TargetMode="External"/><Relationship Id="rId1844" Type="http://schemas.openxmlformats.org/officeDocument/2006/relationships/hyperlink" Target="https://m.edsoo.ru/f8433924" TargetMode="External"/><Relationship Id="rId1704" Type="http://schemas.openxmlformats.org/officeDocument/2006/relationships/hyperlink" Target="https://m.edsoo.ru/f8432a1a" TargetMode="External"/><Relationship Id="rId285" Type="http://schemas.openxmlformats.org/officeDocument/2006/relationships/hyperlink" Target="https://m.edsoo.ru/f84248ca" TargetMode="External"/><Relationship Id="rId1911" Type="http://schemas.openxmlformats.org/officeDocument/2006/relationships/hyperlink" Target="https://m.edsoo.ru/f8425ea0" TargetMode="External"/><Relationship Id="rId492" Type="http://schemas.openxmlformats.org/officeDocument/2006/relationships/hyperlink" Target="https://m.edsoo.ru/f843157a" TargetMode="External"/><Relationship Id="rId797" Type="http://schemas.openxmlformats.org/officeDocument/2006/relationships/hyperlink" Target="https://m.edsoo.ru/f8428c7c" TargetMode="External"/><Relationship Id="rId145" Type="http://schemas.openxmlformats.org/officeDocument/2006/relationships/hyperlink" Target="https://m.edsoo.ru/f8422d40" TargetMode="External"/><Relationship Id="rId352" Type="http://schemas.openxmlformats.org/officeDocument/2006/relationships/hyperlink" Target="https://m.edsoo.ru/f8426f80" TargetMode="External"/><Relationship Id="rId1287" Type="http://schemas.openxmlformats.org/officeDocument/2006/relationships/hyperlink" Target="https://m.edsoo.ru/f842c958" TargetMode="External"/><Relationship Id="rId212" Type="http://schemas.openxmlformats.org/officeDocument/2006/relationships/hyperlink" Target="https://m.edsoo.ru/f84239ca" TargetMode="External"/><Relationship Id="rId657" Type="http://schemas.openxmlformats.org/officeDocument/2006/relationships/hyperlink" Target="https://m.edsoo.ru/f8421800" TargetMode="External"/><Relationship Id="rId864" Type="http://schemas.openxmlformats.org/officeDocument/2006/relationships/hyperlink" Target="https://m.edsoo.ru/f842a6b2" TargetMode="External"/><Relationship Id="rId1494" Type="http://schemas.openxmlformats.org/officeDocument/2006/relationships/hyperlink" Target="https://m.edsoo.ru/f842f6f8" TargetMode="External"/><Relationship Id="rId1799" Type="http://schemas.openxmlformats.org/officeDocument/2006/relationships/hyperlink" Target="https://m.edsoo.ru/f843422a" TargetMode="External"/><Relationship Id="rId517" Type="http://schemas.openxmlformats.org/officeDocument/2006/relationships/hyperlink" Target="https://m.edsoo.ru/f84437ca" TargetMode="External"/><Relationship Id="rId724" Type="http://schemas.openxmlformats.org/officeDocument/2006/relationships/hyperlink" Target="https://m.edsoo.ru/f84219d6" TargetMode="External"/><Relationship Id="rId931" Type="http://schemas.openxmlformats.org/officeDocument/2006/relationships/hyperlink" Target="https://m.edsoo.ru/f8423f9c" TargetMode="External"/><Relationship Id="rId1147" Type="http://schemas.openxmlformats.org/officeDocument/2006/relationships/hyperlink" Target="https://m.edsoo.ru/f842a086" TargetMode="External"/><Relationship Id="rId1354" Type="http://schemas.openxmlformats.org/officeDocument/2006/relationships/hyperlink" Target="https://m.edsoo.ru/f842e38e" TargetMode="External"/><Relationship Id="rId1561" Type="http://schemas.openxmlformats.org/officeDocument/2006/relationships/hyperlink" Target="https://m.edsoo.ru/f84311d8" TargetMode="External"/><Relationship Id="rId60" Type="http://schemas.openxmlformats.org/officeDocument/2006/relationships/hyperlink" Target="https://m.edsoo.ru/7f410de8" TargetMode="External"/><Relationship Id="rId1007" Type="http://schemas.openxmlformats.org/officeDocument/2006/relationships/hyperlink" Target="https://m.edsoo.ru/f8422494" TargetMode="External"/><Relationship Id="rId1214" Type="http://schemas.openxmlformats.org/officeDocument/2006/relationships/hyperlink" Target="https://m.edsoo.ru/f842ba62" TargetMode="External"/><Relationship Id="rId1421" Type="http://schemas.openxmlformats.org/officeDocument/2006/relationships/hyperlink" Target="https://m.edsoo.ru/f842eb5e" TargetMode="External"/><Relationship Id="rId1659" Type="http://schemas.openxmlformats.org/officeDocument/2006/relationships/hyperlink" Target="https://m.edsoo.ru/f843260a" TargetMode="External"/><Relationship Id="rId1866" Type="http://schemas.openxmlformats.org/officeDocument/2006/relationships/hyperlink" Target="https://m.edsoo.ru/f8434c84" TargetMode="External"/><Relationship Id="rId1519" Type="http://schemas.openxmlformats.org/officeDocument/2006/relationships/hyperlink" Target="https://m.edsoo.ru/f842fea0" TargetMode="External"/><Relationship Id="rId1726" Type="http://schemas.openxmlformats.org/officeDocument/2006/relationships/hyperlink" Target="https://m.edsoo.ru/f8432d80" TargetMode="External"/><Relationship Id="rId1933" Type="http://schemas.openxmlformats.org/officeDocument/2006/relationships/hyperlink" Target="https://m.edsoo.ru/f841ef10" TargetMode="External"/><Relationship Id="rId18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f8422d40" TargetMode="External"/><Relationship Id="rId374" Type="http://schemas.openxmlformats.org/officeDocument/2006/relationships/hyperlink" Target="https://m.edsoo.ru/f8426f80" TargetMode="External"/><Relationship Id="rId581" Type="http://schemas.openxmlformats.org/officeDocument/2006/relationships/hyperlink" Target="https://m.edsoo.ru/f8423f9c" TargetMode="External"/><Relationship Id="rId234" Type="http://schemas.openxmlformats.org/officeDocument/2006/relationships/hyperlink" Target="https://m.edsoo.ru/f8423826" TargetMode="External"/><Relationship Id="rId679" Type="http://schemas.openxmlformats.org/officeDocument/2006/relationships/hyperlink" Target="https://m.edsoo.ru/f8426080" TargetMode="External"/><Relationship Id="rId886" Type="http://schemas.openxmlformats.org/officeDocument/2006/relationships/hyperlink" Target="https://m.edsoo.ru/f8421c24" TargetMode="External"/><Relationship Id="rId2" Type="http://schemas.openxmlformats.org/officeDocument/2006/relationships/styles" Target="styles.xml"/><Relationship Id="rId441" Type="http://schemas.openxmlformats.org/officeDocument/2006/relationships/hyperlink" Target="https://m.edsoo.ru/f841f50a" TargetMode="External"/><Relationship Id="rId539" Type="http://schemas.openxmlformats.org/officeDocument/2006/relationships/hyperlink" Target="https://m.edsoo.ru/f841fb4a" TargetMode="External"/><Relationship Id="rId746" Type="http://schemas.openxmlformats.org/officeDocument/2006/relationships/hyperlink" Target="https://m.edsoo.ru/f84222d2" TargetMode="External"/><Relationship Id="rId1071" Type="http://schemas.openxmlformats.org/officeDocument/2006/relationships/hyperlink" Target="https://m.edsoo.ru/f8429ec4" TargetMode="External"/><Relationship Id="rId1169" Type="http://schemas.openxmlformats.org/officeDocument/2006/relationships/hyperlink" Target="https://m.edsoo.ru/f842b152" TargetMode="External"/><Relationship Id="rId1376" Type="http://schemas.openxmlformats.org/officeDocument/2006/relationships/hyperlink" Target="https://m.edsoo.ru/f842e56e" TargetMode="External"/><Relationship Id="rId1583" Type="http://schemas.openxmlformats.org/officeDocument/2006/relationships/hyperlink" Target="https://m.edsoo.ru/f8431746" TargetMode="External"/><Relationship Id="rId301" Type="http://schemas.openxmlformats.org/officeDocument/2006/relationships/hyperlink" Target="https://m.edsoo.ru/f8424d3e" TargetMode="External"/><Relationship Id="rId953" Type="http://schemas.openxmlformats.org/officeDocument/2006/relationships/hyperlink" Target="https://m.edsoo.ru/f8430904" TargetMode="External"/><Relationship Id="rId1029" Type="http://schemas.openxmlformats.org/officeDocument/2006/relationships/hyperlink" Target="https://m.edsoo.ru/f84228ae" TargetMode="External"/><Relationship Id="rId1236" Type="http://schemas.openxmlformats.org/officeDocument/2006/relationships/hyperlink" Target="https://m.edsoo.ru/f842bf44" TargetMode="External"/><Relationship Id="rId1790" Type="http://schemas.openxmlformats.org/officeDocument/2006/relationships/hyperlink" Target="https://m.edsoo.ru/f843422a" TargetMode="External"/><Relationship Id="rId1888" Type="http://schemas.openxmlformats.org/officeDocument/2006/relationships/hyperlink" Target="https://m.edsoo.ru/f8425cca" TargetMode="External"/><Relationship Id="rId82" Type="http://schemas.openxmlformats.org/officeDocument/2006/relationships/hyperlink" Target="https://m.edsoo.ru/7f410de8" TargetMode="External"/><Relationship Id="rId606" Type="http://schemas.openxmlformats.org/officeDocument/2006/relationships/hyperlink" Target="https://m.edsoo.ru/f8420842" TargetMode="External"/><Relationship Id="rId813" Type="http://schemas.openxmlformats.org/officeDocument/2006/relationships/hyperlink" Target="https://m.edsoo.ru/f842da88" TargetMode="External"/><Relationship Id="rId1443" Type="http://schemas.openxmlformats.org/officeDocument/2006/relationships/hyperlink" Target="https://m.edsoo.ru/f842f036" TargetMode="External"/><Relationship Id="rId1650" Type="http://schemas.openxmlformats.org/officeDocument/2006/relationships/hyperlink" Target="https://m.edsoo.ru/f84324ac" TargetMode="External"/><Relationship Id="rId1748" Type="http://schemas.openxmlformats.org/officeDocument/2006/relationships/hyperlink" Target="https://m.edsoo.ru/f8433500" TargetMode="External"/><Relationship Id="rId1303" Type="http://schemas.openxmlformats.org/officeDocument/2006/relationships/hyperlink" Target="https://m.edsoo.ru/f842cb2e" TargetMode="External"/><Relationship Id="rId1510" Type="http://schemas.openxmlformats.org/officeDocument/2006/relationships/hyperlink" Target="https://m.edsoo.ru/f842fa4a" TargetMode="External"/><Relationship Id="rId1608" Type="http://schemas.openxmlformats.org/officeDocument/2006/relationships/hyperlink" Target="https://m.edsoo.ru/f8431d40" TargetMode="External"/><Relationship Id="rId1815" Type="http://schemas.openxmlformats.org/officeDocument/2006/relationships/hyperlink" Target="https://m.edsoo.ru/f8434784" TargetMode="External"/><Relationship Id="rId189" Type="http://schemas.openxmlformats.org/officeDocument/2006/relationships/hyperlink" Target="https://m.edsoo.ru/f8423038" TargetMode="External"/><Relationship Id="rId396" Type="http://schemas.openxmlformats.org/officeDocument/2006/relationships/hyperlink" Target="https://m.edsoo.ru/f844436e" TargetMode="External"/><Relationship Id="rId256" Type="http://schemas.openxmlformats.org/officeDocument/2006/relationships/hyperlink" Target="https://m.edsoo.ru/f8423682" TargetMode="External"/><Relationship Id="rId463" Type="http://schemas.openxmlformats.org/officeDocument/2006/relationships/hyperlink" Target="https://m.edsoo.ru/f841f35c" TargetMode="External"/><Relationship Id="rId670" Type="http://schemas.openxmlformats.org/officeDocument/2006/relationships/hyperlink" Target="https://m.edsoo.ru/f8421238" TargetMode="External"/><Relationship Id="rId1093" Type="http://schemas.openxmlformats.org/officeDocument/2006/relationships/hyperlink" Target="https://m.edsoo.ru/f84291f4" TargetMode="External"/><Relationship Id="rId116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f84252c0" TargetMode="External"/><Relationship Id="rId530" Type="http://schemas.openxmlformats.org/officeDocument/2006/relationships/hyperlink" Target="https://m.edsoo.ru/f841fb4a" TargetMode="External"/><Relationship Id="rId768" Type="http://schemas.openxmlformats.org/officeDocument/2006/relationships/hyperlink" Target="https://m.edsoo.ru/f84220ca" TargetMode="External"/><Relationship Id="rId975" Type="http://schemas.openxmlformats.org/officeDocument/2006/relationships/hyperlink" Target="https://m.edsoo.ru/f8427d36" TargetMode="External"/><Relationship Id="rId1160" Type="http://schemas.openxmlformats.org/officeDocument/2006/relationships/hyperlink" Target="https://m.edsoo.ru/f842a23e" TargetMode="External"/><Relationship Id="rId1398" Type="http://schemas.openxmlformats.org/officeDocument/2006/relationships/hyperlink" Target="https://m.edsoo.ru/f842e974" TargetMode="External"/><Relationship Id="rId628" Type="http://schemas.openxmlformats.org/officeDocument/2006/relationships/hyperlink" Target="https://m.edsoo.ru/f84209d2" TargetMode="External"/><Relationship Id="rId835" Type="http://schemas.openxmlformats.org/officeDocument/2006/relationships/hyperlink" Target="https://m.edsoo.ru/f842dcb8" TargetMode="External"/><Relationship Id="rId1258" Type="http://schemas.openxmlformats.org/officeDocument/2006/relationships/hyperlink" Target="https://m.edsoo.ru/f8428e2a" TargetMode="External"/><Relationship Id="rId1465" Type="http://schemas.openxmlformats.org/officeDocument/2006/relationships/hyperlink" Target="https://m.edsoo.ru/f842f3a6" TargetMode="External"/><Relationship Id="rId1672" Type="http://schemas.openxmlformats.org/officeDocument/2006/relationships/hyperlink" Target="https://m.edsoo.ru/f84321b4" TargetMode="External"/><Relationship Id="rId1020" Type="http://schemas.openxmlformats.org/officeDocument/2006/relationships/hyperlink" Target="https://m.edsoo.ru/f84228ae" TargetMode="External"/><Relationship Id="rId1118" Type="http://schemas.openxmlformats.org/officeDocument/2006/relationships/hyperlink" Target="https://m.edsoo.ru/f8429adc" TargetMode="External"/><Relationship Id="rId1325" Type="http://schemas.openxmlformats.org/officeDocument/2006/relationships/hyperlink" Target="https://m.edsoo.ru/f842d240" TargetMode="External"/><Relationship Id="rId1532" Type="http://schemas.openxmlformats.org/officeDocument/2006/relationships/hyperlink" Target="https://m.edsoo.ru/f8430332" TargetMode="External"/><Relationship Id="rId902" Type="http://schemas.openxmlformats.org/officeDocument/2006/relationships/hyperlink" Target="https://m.edsoo.ru/f842b42c" TargetMode="External"/><Relationship Id="rId1837" Type="http://schemas.openxmlformats.org/officeDocument/2006/relationships/hyperlink" Target="https://m.edsoo.ru/f8433924" TargetMode="External"/><Relationship Id="rId31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f8423038" TargetMode="External"/><Relationship Id="rId278" Type="http://schemas.openxmlformats.org/officeDocument/2006/relationships/hyperlink" Target="https://m.edsoo.ru/f84248ca" TargetMode="External"/><Relationship Id="rId1904" Type="http://schemas.openxmlformats.org/officeDocument/2006/relationships/hyperlink" Target="https://m.edsoo.ru/f8425ea0" TargetMode="External"/><Relationship Id="rId485" Type="http://schemas.openxmlformats.org/officeDocument/2006/relationships/hyperlink" Target="https://m.edsoo.ru/f843157a" TargetMode="External"/><Relationship Id="rId692" Type="http://schemas.openxmlformats.org/officeDocument/2006/relationships/hyperlink" Target="https://m.edsoo.ru/f842c110" TargetMode="External"/><Relationship Id="rId138" Type="http://schemas.openxmlformats.org/officeDocument/2006/relationships/hyperlink" Target="https://m.edsoo.ru/f84228ae" TargetMode="External"/><Relationship Id="rId345" Type="http://schemas.openxmlformats.org/officeDocument/2006/relationships/hyperlink" Target="https://m.edsoo.ru/f8426dd2" TargetMode="External"/><Relationship Id="rId552" Type="http://schemas.openxmlformats.org/officeDocument/2006/relationships/hyperlink" Target="https://m.edsoo.ru/f841fe24" TargetMode="External"/><Relationship Id="rId997" Type="http://schemas.openxmlformats.org/officeDocument/2006/relationships/hyperlink" Target="https://m.edsoo.ru/f8424f28" TargetMode="External"/><Relationship Id="rId1182" Type="http://schemas.openxmlformats.org/officeDocument/2006/relationships/hyperlink" Target="https://m.edsoo.ru/f842b878" TargetMode="External"/><Relationship Id="rId205" Type="http://schemas.openxmlformats.org/officeDocument/2006/relationships/hyperlink" Target="https://m.edsoo.ru/f84239ca" TargetMode="External"/><Relationship Id="rId412" Type="http://schemas.openxmlformats.org/officeDocument/2006/relationships/hyperlink" Target="https://m.edsoo.ru/f8444bfc" TargetMode="External"/><Relationship Id="rId857" Type="http://schemas.openxmlformats.org/officeDocument/2006/relationships/hyperlink" Target="https://m.edsoo.ru/f842a6b2" TargetMode="External"/><Relationship Id="rId1042" Type="http://schemas.openxmlformats.org/officeDocument/2006/relationships/hyperlink" Target="https://m.edsoo.ru/f842c750" TargetMode="External"/><Relationship Id="rId1487" Type="http://schemas.openxmlformats.org/officeDocument/2006/relationships/hyperlink" Target="https://m.edsoo.ru/f842fbda" TargetMode="External"/><Relationship Id="rId1694" Type="http://schemas.openxmlformats.org/officeDocument/2006/relationships/hyperlink" Target="https://m.edsoo.ru/f8432768" TargetMode="External"/><Relationship Id="rId717" Type="http://schemas.openxmlformats.org/officeDocument/2006/relationships/hyperlink" Target="https://m.edsoo.ru/f842163e" TargetMode="External"/><Relationship Id="rId924" Type="http://schemas.openxmlformats.org/officeDocument/2006/relationships/hyperlink" Target="https://m.edsoo.ru/f8423f9c" TargetMode="External"/><Relationship Id="rId1347" Type="http://schemas.openxmlformats.org/officeDocument/2006/relationships/hyperlink" Target="https://m.edsoo.ru/f842e38e" TargetMode="External"/><Relationship Id="rId1554" Type="http://schemas.openxmlformats.org/officeDocument/2006/relationships/hyperlink" Target="https://m.edsoo.ru/f84311d8" TargetMode="External"/><Relationship Id="rId1761" Type="http://schemas.openxmlformats.org/officeDocument/2006/relationships/hyperlink" Target="https://m.edsoo.ru/f843337a" TargetMode="External"/><Relationship Id="rId53" Type="http://schemas.openxmlformats.org/officeDocument/2006/relationships/hyperlink" Target="https://m.edsoo.ru/7f410de8" TargetMode="External"/><Relationship Id="rId1207" Type="http://schemas.openxmlformats.org/officeDocument/2006/relationships/hyperlink" Target="https://m.edsoo.ru/f842ba62" TargetMode="External"/><Relationship Id="rId1414" Type="http://schemas.openxmlformats.org/officeDocument/2006/relationships/hyperlink" Target="https://m.edsoo.ru/f842e758" TargetMode="External"/><Relationship Id="rId1621" Type="http://schemas.openxmlformats.org/officeDocument/2006/relationships/hyperlink" Target="https://m.edsoo.ru/f8431b06" TargetMode="External"/><Relationship Id="rId1859" Type="http://schemas.openxmlformats.org/officeDocument/2006/relationships/hyperlink" Target="https://m.edsoo.ru/f8433af0" TargetMode="External"/><Relationship Id="rId1719" Type="http://schemas.openxmlformats.org/officeDocument/2006/relationships/hyperlink" Target="https://m.edsoo.ru/f8432d80" TargetMode="External"/><Relationship Id="rId1926" Type="http://schemas.openxmlformats.org/officeDocument/2006/relationships/hyperlink" Target="https://m.edsoo.ru/f841ef10" TargetMode="External"/><Relationship Id="rId367" Type="http://schemas.openxmlformats.org/officeDocument/2006/relationships/hyperlink" Target="https://m.edsoo.ru/f8426f80" TargetMode="External"/><Relationship Id="rId574" Type="http://schemas.openxmlformats.org/officeDocument/2006/relationships/hyperlink" Target="https://m.edsoo.ru/f8423f9c" TargetMode="External"/><Relationship Id="rId227" Type="http://schemas.openxmlformats.org/officeDocument/2006/relationships/hyperlink" Target="https://m.edsoo.ru/f8423826" TargetMode="External"/><Relationship Id="rId781" Type="http://schemas.openxmlformats.org/officeDocument/2006/relationships/hyperlink" Target="https://m.edsoo.ru/f8426238" TargetMode="External"/><Relationship Id="rId879" Type="http://schemas.openxmlformats.org/officeDocument/2006/relationships/hyperlink" Target="https://m.edsoo.ru/f842a6b2" TargetMode="External"/><Relationship Id="rId434" Type="http://schemas.openxmlformats.org/officeDocument/2006/relationships/hyperlink" Target="https://m.edsoo.ru/f841f938" TargetMode="External"/><Relationship Id="rId641" Type="http://schemas.openxmlformats.org/officeDocument/2006/relationships/hyperlink" Target="https://m.edsoo.ru/f84234ca" TargetMode="External"/><Relationship Id="rId739" Type="http://schemas.openxmlformats.org/officeDocument/2006/relationships/hyperlink" Target="https://m.edsoo.ru/f84222d2" TargetMode="External"/><Relationship Id="rId1064" Type="http://schemas.openxmlformats.org/officeDocument/2006/relationships/hyperlink" Target="https://m.edsoo.ru/f84296c2" TargetMode="External"/><Relationship Id="rId1271" Type="http://schemas.openxmlformats.org/officeDocument/2006/relationships/hyperlink" Target="https://m.edsoo.ru/f842c32c" TargetMode="External"/><Relationship Id="rId1369" Type="http://schemas.openxmlformats.org/officeDocument/2006/relationships/hyperlink" Target="https://m.edsoo.ru/f842e56e" TargetMode="External"/><Relationship Id="rId1576" Type="http://schemas.openxmlformats.org/officeDocument/2006/relationships/hyperlink" Target="https://m.edsoo.ru/f84313a4" TargetMode="External"/><Relationship Id="rId501" Type="http://schemas.openxmlformats.org/officeDocument/2006/relationships/hyperlink" Target="https://m.edsoo.ru/f844369e" TargetMode="External"/><Relationship Id="rId946" Type="http://schemas.openxmlformats.org/officeDocument/2006/relationships/hyperlink" Target="https://m.edsoo.ru/f8430904" TargetMode="External"/><Relationship Id="rId1131" Type="http://schemas.openxmlformats.org/officeDocument/2006/relationships/hyperlink" Target="https://m.edsoo.ru/f842900a" TargetMode="External"/><Relationship Id="rId1229" Type="http://schemas.openxmlformats.org/officeDocument/2006/relationships/hyperlink" Target="https://m.edsoo.ru/f842bd28" TargetMode="External"/><Relationship Id="rId1783" Type="http://schemas.openxmlformats.org/officeDocument/2006/relationships/hyperlink" Target="https://m.edsoo.ru/f8434072" TargetMode="External"/><Relationship Id="rId75" Type="http://schemas.openxmlformats.org/officeDocument/2006/relationships/hyperlink" Target="https://m.edsoo.ru/7f410de8" TargetMode="External"/><Relationship Id="rId806" Type="http://schemas.openxmlformats.org/officeDocument/2006/relationships/hyperlink" Target="https://m.edsoo.ru/f8428c7c" TargetMode="External"/><Relationship Id="rId1436" Type="http://schemas.openxmlformats.org/officeDocument/2006/relationships/hyperlink" Target="https://m.edsoo.ru/f842f036" TargetMode="External"/><Relationship Id="rId1643" Type="http://schemas.openxmlformats.org/officeDocument/2006/relationships/hyperlink" Target="https://m.edsoo.ru/f84324ac" TargetMode="External"/><Relationship Id="rId1850" Type="http://schemas.openxmlformats.org/officeDocument/2006/relationships/hyperlink" Target="https://m.edsoo.ru/f8433af0" TargetMode="External"/><Relationship Id="rId1503" Type="http://schemas.openxmlformats.org/officeDocument/2006/relationships/hyperlink" Target="https://m.edsoo.ru/f842fa4a" TargetMode="External"/><Relationship Id="rId1710" Type="http://schemas.openxmlformats.org/officeDocument/2006/relationships/hyperlink" Target="https://m.edsoo.ru/f8432a1a" TargetMode="External"/><Relationship Id="rId1948" Type="http://schemas.openxmlformats.org/officeDocument/2006/relationships/theme" Target="theme/theme1.xml"/><Relationship Id="rId291" Type="http://schemas.openxmlformats.org/officeDocument/2006/relationships/hyperlink" Target="https://m.edsoo.ru/f8424a96" TargetMode="External"/><Relationship Id="rId1808" Type="http://schemas.openxmlformats.org/officeDocument/2006/relationships/hyperlink" Target="https://m.edsoo.ru/f84343e2" TargetMode="External"/><Relationship Id="rId151" Type="http://schemas.openxmlformats.org/officeDocument/2006/relationships/hyperlink" Target="https://m.edsoo.ru/f8422d40" TargetMode="External"/><Relationship Id="rId389" Type="http://schemas.openxmlformats.org/officeDocument/2006/relationships/hyperlink" Target="https://m.edsoo.ru/f8422ac0" TargetMode="External"/><Relationship Id="rId596" Type="http://schemas.openxmlformats.org/officeDocument/2006/relationships/hyperlink" Target="https://m.edsoo.ru/f8420644" TargetMode="External"/><Relationship Id="rId249" Type="http://schemas.openxmlformats.org/officeDocument/2006/relationships/hyperlink" Target="https://m.edsoo.ru/f8423682" TargetMode="External"/><Relationship Id="rId456" Type="http://schemas.openxmlformats.org/officeDocument/2006/relationships/hyperlink" Target="https://m.edsoo.ru/f841f35c" TargetMode="External"/><Relationship Id="rId663" Type="http://schemas.openxmlformats.org/officeDocument/2006/relationships/hyperlink" Target="https://m.edsoo.ru/f8421238" TargetMode="External"/><Relationship Id="rId870" Type="http://schemas.openxmlformats.org/officeDocument/2006/relationships/hyperlink" Target="https://m.edsoo.ru/f842a6b2" TargetMode="External"/><Relationship Id="rId1086" Type="http://schemas.openxmlformats.org/officeDocument/2006/relationships/hyperlink" Target="https://m.edsoo.ru/f84291f4" TargetMode="External"/><Relationship Id="rId1293" Type="http://schemas.openxmlformats.org/officeDocument/2006/relationships/hyperlink" Target="https://m.edsoo.ru/f842c958" TargetMode="External"/><Relationship Id="rId109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f84252c0" TargetMode="External"/><Relationship Id="rId523" Type="http://schemas.openxmlformats.org/officeDocument/2006/relationships/hyperlink" Target="https://m.edsoo.ru/f8421468" TargetMode="External"/><Relationship Id="rId968" Type="http://schemas.openxmlformats.org/officeDocument/2006/relationships/hyperlink" Target="https://m.edsoo.ru/f84276d8" TargetMode="External"/><Relationship Id="rId1153" Type="http://schemas.openxmlformats.org/officeDocument/2006/relationships/hyperlink" Target="https://m.edsoo.ru/f842a086" TargetMode="External"/><Relationship Id="rId1598" Type="http://schemas.openxmlformats.org/officeDocument/2006/relationships/hyperlink" Target="https://m.edsoo.ru/f843191c" TargetMode="External"/><Relationship Id="rId97" Type="http://schemas.openxmlformats.org/officeDocument/2006/relationships/hyperlink" Target="https://m.edsoo.ru/7f410de8" TargetMode="External"/><Relationship Id="rId730" Type="http://schemas.openxmlformats.org/officeDocument/2006/relationships/hyperlink" Target="https://m.edsoo.ru/f84219d6" TargetMode="External"/><Relationship Id="rId828" Type="http://schemas.openxmlformats.org/officeDocument/2006/relationships/hyperlink" Target="https://m.edsoo.ru/f842dcb8" TargetMode="External"/><Relationship Id="rId1013" Type="http://schemas.openxmlformats.org/officeDocument/2006/relationships/hyperlink" Target="https://m.edsoo.ru/f8422494" TargetMode="External"/><Relationship Id="rId1360" Type="http://schemas.openxmlformats.org/officeDocument/2006/relationships/hyperlink" Target="https://m.edsoo.ru/f842d682" TargetMode="External"/><Relationship Id="rId1458" Type="http://schemas.openxmlformats.org/officeDocument/2006/relationships/hyperlink" Target="https://m.edsoo.ru/f842edb6" TargetMode="External"/><Relationship Id="rId1665" Type="http://schemas.openxmlformats.org/officeDocument/2006/relationships/hyperlink" Target="https://m.edsoo.ru/f84321b4" TargetMode="External"/><Relationship Id="rId1872" Type="http://schemas.openxmlformats.org/officeDocument/2006/relationships/hyperlink" Target="https://m.edsoo.ru/f8434c84" TargetMode="External"/><Relationship Id="rId1220" Type="http://schemas.openxmlformats.org/officeDocument/2006/relationships/hyperlink" Target="https://m.edsoo.ru/f842bd28" TargetMode="External"/><Relationship Id="rId1318" Type="http://schemas.openxmlformats.org/officeDocument/2006/relationships/hyperlink" Target="https://m.edsoo.ru/f842d240" TargetMode="External"/><Relationship Id="rId1525" Type="http://schemas.openxmlformats.org/officeDocument/2006/relationships/hyperlink" Target="https://m.edsoo.ru/f842fea0" TargetMode="External"/><Relationship Id="rId1732" Type="http://schemas.openxmlformats.org/officeDocument/2006/relationships/hyperlink" Target="https://m.edsoo.ru/f843303c" TargetMode="External"/><Relationship Id="rId24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f8423038" TargetMode="External"/><Relationship Id="rId380" Type="http://schemas.openxmlformats.org/officeDocument/2006/relationships/hyperlink" Target="https://m.edsoo.ru/f8422ac0" TargetMode="External"/><Relationship Id="rId240" Type="http://schemas.openxmlformats.org/officeDocument/2006/relationships/hyperlink" Target="https://m.edsoo.ru/f8428268" TargetMode="External"/><Relationship Id="rId478" Type="http://schemas.openxmlformats.org/officeDocument/2006/relationships/hyperlink" Target="https://m.edsoo.ru/f841f708" TargetMode="External"/><Relationship Id="rId685" Type="http://schemas.openxmlformats.org/officeDocument/2006/relationships/hyperlink" Target="https://m.edsoo.ru/f842c110" TargetMode="External"/><Relationship Id="rId892" Type="http://schemas.openxmlformats.org/officeDocument/2006/relationships/hyperlink" Target="https://m.edsoo.ru/f8421c24" TargetMode="External"/><Relationship Id="rId100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f8426be8" TargetMode="External"/><Relationship Id="rId545" Type="http://schemas.openxmlformats.org/officeDocument/2006/relationships/hyperlink" Target="https://m.edsoo.ru/f841fe24" TargetMode="External"/><Relationship Id="rId752" Type="http://schemas.openxmlformats.org/officeDocument/2006/relationships/hyperlink" Target="https://m.edsoo.ru/f84300e4" TargetMode="External"/><Relationship Id="rId1175" Type="http://schemas.openxmlformats.org/officeDocument/2006/relationships/hyperlink" Target="https://m.edsoo.ru/f842b152" TargetMode="External"/><Relationship Id="rId1382" Type="http://schemas.openxmlformats.org/officeDocument/2006/relationships/hyperlink" Target="https://m.edsoo.ru/f842d894" TargetMode="External"/><Relationship Id="rId405" Type="http://schemas.openxmlformats.org/officeDocument/2006/relationships/hyperlink" Target="https://m.edsoo.ru/f8444bfc" TargetMode="External"/><Relationship Id="rId612" Type="http://schemas.openxmlformats.org/officeDocument/2006/relationships/hyperlink" Target="https://m.edsoo.ru/f8420842" TargetMode="External"/><Relationship Id="rId1035" Type="http://schemas.openxmlformats.org/officeDocument/2006/relationships/hyperlink" Target="https://m.edsoo.ru/f8428aec" TargetMode="External"/><Relationship Id="rId1242" Type="http://schemas.openxmlformats.org/officeDocument/2006/relationships/hyperlink" Target="https://m.edsoo.ru/f842bf44" TargetMode="External"/><Relationship Id="rId1687" Type="http://schemas.openxmlformats.org/officeDocument/2006/relationships/hyperlink" Target="https://m.edsoo.ru/f8431fd4" TargetMode="External"/><Relationship Id="rId1894" Type="http://schemas.openxmlformats.org/officeDocument/2006/relationships/hyperlink" Target="https://m.edsoo.ru/f8425cca" TargetMode="External"/><Relationship Id="rId917" Type="http://schemas.openxmlformats.org/officeDocument/2006/relationships/hyperlink" Target="https://m.edsoo.ru/f842b648" TargetMode="External"/><Relationship Id="rId1102" Type="http://schemas.openxmlformats.org/officeDocument/2006/relationships/hyperlink" Target="https://m.edsoo.ru/f8429906" TargetMode="External"/><Relationship Id="rId1547" Type="http://schemas.openxmlformats.org/officeDocument/2006/relationships/hyperlink" Target="https://m.edsoo.ru/f8430ff8" TargetMode="External"/><Relationship Id="rId1754" Type="http://schemas.openxmlformats.org/officeDocument/2006/relationships/hyperlink" Target="https://m.edsoo.ru/f843337a" TargetMode="External"/><Relationship Id="rId46" Type="http://schemas.openxmlformats.org/officeDocument/2006/relationships/hyperlink" Target="https://m.edsoo.ru/7f410de8" TargetMode="External"/><Relationship Id="rId1407" Type="http://schemas.openxmlformats.org/officeDocument/2006/relationships/hyperlink" Target="https://m.edsoo.ru/f842e974" TargetMode="External"/><Relationship Id="rId1614" Type="http://schemas.openxmlformats.org/officeDocument/2006/relationships/hyperlink" Target="https://m.edsoo.ru/f8431d40" TargetMode="External"/><Relationship Id="rId1821" Type="http://schemas.openxmlformats.org/officeDocument/2006/relationships/hyperlink" Target="https://m.edsoo.ru/f8434784" TargetMode="External"/><Relationship Id="rId195" Type="http://schemas.openxmlformats.org/officeDocument/2006/relationships/hyperlink" Target="https://m.edsoo.ru/f8423038" TargetMode="External"/><Relationship Id="rId1919" Type="http://schemas.openxmlformats.org/officeDocument/2006/relationships/hyperlink" Target="https://m.edsoo.ru/f8434dd8" TargetMode="External"/><Relationship Id="rId262" Type="http://schemas.openxmlformats.org/officeDocument/2006/relationships/hyperlink" Target="https://m.edsoo.ru/f8423d3a" TargetMode="External"/><Relationship Id="rId567" Type="http://schemas.openxmlformats.org/officeDocument/2006/relationships/hyperlink" Target="https://m.edsoo.ru/f842009a" TargetMode="External"/><Relationship Id="rId1197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1ebc8" TargetMode="External"/><Relationship Id="rId774" Type="http://schemas.openxmlformats.org/officeDocument/2006/relationships/hyperlink" Target="https://m.edsoo.ru/f8426238" TargetMode="External"/><Relationship Id="rId981" Type="http://schemas.openxmlformats.org/officeDocument/2006/relationships/hyperlink" Target="https://m.edsoo.ru/f8427d36" TargetMode="External"/><Relationship Id="rId1057" Type="http://schemas.openxmlformats.org/officeDocument/2006/relationships/hyperlink" Target="https://m.edsoo.ru/f84296c2" TargetMode="External"/><Relationship Id="rId427" Type="http://schemas.openxmlformats.org/officeDocument/2006/relationships/hyperlink" Target="https://m.edsoo.ru/f841f168" TargetMode="External"/><Relationship Id="rId634" Type="http://schemas.openxmlformats.org/officeDocument/2006/relationships/hyperlink" Target="https://m.edsoo.ru/f8423272" TargetMode="External"/><Relationship Id="rId841" Type="http://schemas.openxmlformats.org/officeDocument/2006/relationships/hyperlink" Target="https://m.edsoo.ru/f842df92" TargetMode="External"/><Relationship Id="rId1264" Type="http://schemas.openxmlformats.org/officeDocument/2006/relationships/hyperlink" Target="https://m.edsoo.ru/f842c32c" TargetMode="External"/><Relationship Id="rId1471" Type="http://schemas.openxmlformats.org/officeDocument/2006/relationships/hyperlink" Target="https://m.edsoo.ru/f842f3a6" TargetMode="External"/><Relationship Id="rId1569" Type="http://schemas.openxmlformats.org/officeDocument/2006/relationships/hyperlink" Target="https://m.edsoo.ru/f84313a4" TargetMode="External"/><Relationship Id="rId701" Type="http://schemas.openxmlformats.org/officeDocument/2006/relationships/hyperlink" Target="https://m.edsoo.ru/f842163e" TargetMode="External"/><Relationship Id="rId939" Type="http://schemas.openxmlformats.org/officeDocument/2006/relationships/hyperlink" Target="https://m.edsoo.ru/f8424190" TargetMode="External"/><Relationship Id="rId1124" Type="http://schemas.openxmlformats.org/officeDocument/2006/relationships/hyperlink" Target="https://m.edsoo.ru/f8429adc" TargetMode="External"/><Relationship Id="rId1331" Type="http://schemas.openxmlformats.org/officeDocument/2006/relationships/hyperlink" Target="https://m.edsoo.ru/f842d47a" TargetMode="External"/><Relationship Id="rId1776" Type="http://schemas.openxmlformats.org/officeDocument/2006/relationships/hyperlink" Target="https://m.edsoo.ru/f8433e88" TargetMode="External"/><Relationship Id="rId68" Type="http://schemas.openxmlformats.org/officeDocument/2006/relationships/hyperlink" Target="https://m.edsoo.ru/7f410de8" TargetMode="External"/><Relationship Id="rId1429" Type="http://schemas.openxmlformats.org/officeDocument/2006/relationships/hyperlink" Target="https://m.edsoo.ru/f842eb5e" TargetMode="External"/><Relationship Id="rId1636" Type="http://schemas.openxmlformats.org/officeDocument/2006/relationships/hyperlink" Target="https://m.edsoo.ru/f843233a" TargetMode="External"/><Relationship Id="rId1843" Type="http://schemas.openxmlformats.org/officeDocument/2006/relationships/hyperlink" Target="https://m.edsoo.ru/f8433924" TargetMode="External"/><Relationship Id="rId1703" Type="http://schemas.openxmlformats.org/officeDocument/2006/relationships/hyperlink" Target="https://m.edsoo.ru/f8432a1a" TargetMode="External"/><Relationship Id="rId1910" Type="http://schemas.openxmlformats.org/officeDocument/2006/relationships/hyperlink" Target="https://m.edsoo.ru/f8425ea0" TargetMode="External"/><Relationship Id="rId284" Type="http://schemas.openxmlformats.org/officeDocument/2006/relationships/hyperlink" Target="https://m.edsoo.ru/f84248ca" TargetMode="External"/><Relationship Id="rId491" Type="http://schemas.openxmlformats.org/officeDocument/2006/relationships/hyperlink" Target="https://m.edsoo.ru/f843157a" TargetMode="External"/><Relationship Id="rId144" Type="http://schemas.openxmlformats.org/officeDocument/2006/relationships/hyperlink" Target="https://m.edsoo.ru/f84228ae" TargetMode="External"/><Relationship Id="rId589" Type="http://schemas.openxmlformats.org/officeDocument/2006/relationships/hyperlink" Target="https://m.edsoo.ru/f84202ac" TargetMode="External"/><Relationship Id="rId796" Type="http://schemas.openxmlformats.org/officeDocument/2006/relationships/hyperlink" Target="https://m.edsoo.ru/f8421e54" TargetMode="External"/><Relationship Id="rId351" Type="http://schemas.openxmlformats.org/officeDocument/2006/relationships/hyperlink" Target="https://m.edsoo.ru/f8426dd2" TargetMode="External"/><Relationship Id="rId449" Type="http://schemas.openxmlformats.org/officeDocument/2006/relationships/hyperlink" Target="https://m.edsoo.ru/f841f50a" TargetMode="External"/><Relationship Id="rId656" Type="http://schemas.openxmlformats.org/officeDocument/2006/relationships/hyperlink" Target="https://m.edsoo.ru/f8421800" TargetMode="External"/><Relationship Id="rId863" Type="http://schemas.openxmlformats.org/officeDocument/2006/relationships/hyperlink" Target="https://m.edsoo.ru/f842a6b2" TargetMode="External"/><Relationship Id="rId1079" Type="http://schemas.openxmlformats.org/officeDocument/2006/relationships/hyperlink" Target="https://m.edsoo.ru/f8429ec4" TargetMode="External"/><Relationship Id="rId1286" Type="http://schemas.openxmlformats.org/officeDocument/2006/relationships/hyperlink" Target="https://m.edsoo.ru/f842c53e" TargetMode="External"/><Relationship Id="rId1493" Type="http://schemas.openxmlformats.org/officeDocument/2006/relationships/hyperlink" Target="https://m.edsoo.ru/f842f6f8" TargetMode="External"/><Relationship Id="rId211" Type="http://schemas.openxmlformats.org/officeDocument/2006/relationships/hyperlink" Target="https://m.edsoo.ru/f84239ca" TargetMode="External"/><Relationship Id="rId309" Type="http://schemas.openxmlformats.org/officeDocument/2006/relationships/hyperlink" Target="https://m.edsoo.ru/f8424d3e" TargetMode="External"/><Relationship Id="rId516" Type="http://schemas.openxmlformats.org/officeDocument/2006/relationships/hyperlink" Target="https://m.edsoo.ru/f84437ca" TargetMode="External"/><Relationship Id="rId1146" Type="http://schemas.openxmlformats.org/officeDocument/2006/relationships/hyperlink" Target="https://m.edsoo.ru/f842a086" TargetMode="External"/><Relationship Id="rId1798" Type="http://schemas.openxmlformats.org/officeDocument/2006/relationships/hyperlink" Target="https://m.edsoo.ru/f843422a" TargetMode="External"/><Relationship Id="rId723" Type="http://schemas.openxmlformats.org/officeDocument/2006/relationships/hyperlink" Target="https://m.edsoo.ru/f84219d6" TargetMode="External"/><Relationship Id="rId930" Type="http://schemas.openxmlformats.org/officeDocument/2006/relationships/hyperlink" Target="https://m.edsoo.ru/f8423f9c" TargetMode="External"/><Relationship Id="rId1006" Type="http://schemas.openxmlformats.org/officeDocument/2006/relationships/hyperlink" Target="https://m.edsoo.ru/f8424f28" TargetMode="External"/><Relationship Id="rId1353" Type="http://schemas.openxmlformats.org/officeDocument/2006/relationships/hyperlink" Target="https://m.edsoo.ru/f842e38e" TargetMode="External"/><Relationship Id="rId1560" Type="http://schemas.openxmlformats.org/officeDocument/2006/relationships/hyperlink" Target="https://m.edsoo.ru/f84311d8" TargetMode="External"/><Relationship Id="rId1658" Type="http://schemas.openxmlformats.org/officeDocument/2006/relationships/hyperlink" Target="https://m.edsoo.ru/f843260a" TargetMode="External"/><Relationship Id="rId1865" Type="http://schemas.openxmlformats.org/officeDocument/2006/relationships/hyperlink" Target="https://m.edsoo.ru/f8434c84" TargetMode="External"/><Relationship Id="rId1213" Type="http://schemas.openxmlformats.org/officeDocument/2006/relationships/hyperlink" Target="https://m.edsoo.ru/f842ba62" TargetMode="External"/><Relationship Id="rId1420" Type="http://schemas.openxmlformats.org/officeDocument/2006/relationships/hyperlink" Target="https://m.edsoo.ru/f842e758" TargetMode="External"/><Relationship Id="rId1518" Type="http://schemas.openxmlformats.org/officeDocument/2006/relationships/hyperlink" Target="https://m.edsoo.ru/f842fea0" TargetMode="External"/><Relationship Id="rId1725" Type="http://schemas.openxmlformats.org/officeDocument/2006/relationships/hyperlink" Target="https://m.edsoo.ru/f8432d80" TargetMode="External"/><Relationship Id="rId1932" Type="http://schemas.openxmlformats.org/officeDocument/2006/relationships/hyperlink" Target="https://m.edsoo.ru/f841ef10" TargetMode="External"/><Relationship Id="rId17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f8422d40" TargetMode="External"/><Relationship Id="rId373" Type="http://schemas.openxmlformats.org/officeDocument/2006/relationships/hyperlink" Target="https://m.edsoo.ru/f8426f80" TargetMode="External"/><Relationship Id="rId580" Type="http://schemas.openxmlformats.org/officeDocument/2006/relationships/hyperlink" Target="https://m.edsoo.ru/f8423f9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23826" TargetMode="External"/><Relationship Id="rId440" Type="http://schemas.openxmlformats.org/officeDocument/2006/relationships/hyperlink" Target="https://m.edsoo.ru/f841f938" TargetMode="External"/><Relationship Id="rId678" Type="http://schemas.openxmlformats.org/officeDocument/2006/relationships/hyperlink" Target="https://m.edsoo.ru/f8426080" TargetMode="External"/><Relationship Id="rId885" Type="http://schemas.openxmlformats.org/officeDocument/2006/relationships/hyperlink" Target="https://m.edsoo.ru/f8421c24" TargetMode="External"/><Relationship Id="rId1070" Type="http://schemas.openxmlformats.org/officeDocument/2006/relationships/hyperlink" Target="https://m.edsoo.ru/f8429ec4" TargetMode="External"/><Relationship Id="rId300" Type="http://schemas.openxmlformats.org/officeDocument/2006/relationships/hyperlink" Target="https://m.edsoo.ru/f8424d3e" TargetMode="External"/><Relationship Id="rId538" Type="http://schemas.openxmlformats.org/officeDocument/2006/relationships/hyperlink" Target="https://m.edsoo.ru/f841fb4a" TargetMode="External"/><Relationship Id="rId745" Type="http://schemas.openxmlformats.org/officeDocument/2006/relationships/hyperlink" Target="https://m.edsoo.ru/f84222d2" TargetMode="External"/><Relationship Id="rId952" Type="http://schemas.openxmlformats.org/officeDocument/2006/relationships/hyperlink" Target="https://m.edsoo.ru/f8430904" TargetMode="External"/><Relationship Id="rId1168" Type="http://schemas.openxmlformats.org/officeDocument/2006/relationships/hyperlink" Target="https://m.edsoo.ru/f842a23e" TargetMode="External"/><Relationship Id="rId1375" Type="http://schemas.openxmlformats.org/officeDocument/2006/relationships/hyperlink" Target="https://m.edsoo.ru/f842e56e" TargetMode="External"/><Relationship Id="rId1582" Type="http://schemas.openxmlformats.org/officeDocument/2006/relationships/hyperlink" Target="https://m.edsoo.ru/f8431746" TargetMode="External"/><Relationship Id="rId81" Type="http://schemas.openxmlformats.org/officeDocument/2006/relationships/hyperlink" Target="https://m.edsoo.ru/7f410de8" TargetMode="External"/><Relationship Id="rId605" Type="http://schemas.openxmlformats.org/officeDocument/2006/relationships/hyperlink" Target="https://m.edsoo.ru/f8420842" TargetMode="External"/><Relationship Id="rId812" Type="http://schemas.openxmlformats.org/officeDocument/2006/relationships/hyperlink" Target="https://m.edsoo.ru/f842da88" TargetMode="External"/><Relationship Id="rId1028" Type="http://schemas.openxmlformats.org/officeDocument/2006/relationships/hyperlink" Target="https://m.edsoo.ru/f84228ae" TargetMode="External"/><Relationship Id="rId1235" Type="http://schemas.openxmlformats.org/officeDocument/2006/relationships/hyperlink" Target="https://m.edsoo.ru/f842bf44" TargetMode="External"/><Relationship Id="rId1442" Type="http://schemas.openxmlformats.org/officeDocument/2006/relationships/hyperlink" Target="https://m.edsoo.ru/f842f036" TargetMode="External"/><Relationship Id="rId1887" Type="http://schemas.openxmlformats.org/officeDocument/2006/relationships/hyperlink" Target="https://m.edsoo.ru/f8425cca" TargetMode="External"/><Relationship Id="rId1302" Type="http://schemas.openxmlformats.org/officeDocument/2006/relationships/hyperlink" Target="https://m.edsoo.ru/f842cb2e" TargetMode="External"/><Relationship Id="rId1747" Type="http://schemas.openxmlformats.org/officeDocument/2006/relationships/hyperlink" Target="https://m.edsoo.ru/f8433500" TargetMode="External"/><Relationship Id="rId39" Type="http://schemas.openxmlformats.org/officeDocument/2006/relationships/hyperlink" Target="https://m.edsoo.ru/7f410de8" TargetMode="External"/><Relationship Id="rId1607" Type="http://schemas.openxmlformats.org/officeDocument/2006/relationships/hyperlink" Target="https://m.edsoo.ru/f8431d40" TargetMode="External"/><Relationship Id="rId1814" Type="http://schemas.openxmlformats.org/officeDocument/2006/relationships/hyperlink" Target="https://m.edsoo.ru/f8434784" TargetMode="External"/><Relationship Id="rId188" Type="http://schemas.openxmlformats.org/officeDocument/2006/relationships/hyperlink" Target="https://m.edsoo.ru/f8423038" TargetMode="External"/><Relationship Id="rId395" Type="http://schemas.openxmlformats.org/officeDocument/2006/relationships/hyperlink" Target="https://m.edsoo.ru/f844436e" TargetMode="External"/><Relationship Id="rId255" Type="http://schemas.openxmlformats.org/officeDocument/2006/relationships/hyperlink" Target="https://m.edsoo.ru/f8423682" TargetMode="External"/><Relationship Id="rId462" Type="http://schemas.openxmlformats.org/officeDocument/2006/relationships/hyperlink" Target="https://m.edsoo.ru/f841f35c" TargetMode="External"/><Relationship Id="rId1092" Type="http://schemas.openxmlformats.org/officeDocument/2006/relationships/hyperlink" Target="https://m.edsoo.ru/f84291f4" TargetMode="External"/><Relationship Id="rId1397" Type="http://schemas.openxmlformats.org/officeDocument/2006/relationships/hyperlink" Target="https://m.edsoo.ru/f842e974" TargetMode="External"/><Relationship Id="rId115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f84252c0" TargetMode="External"/><Relationship Id="rId767" Type="http://schemas.openxmlformats.org/officeDocument/2006/relationships/hyperlink" Target="https://m.edsoo.ru/f84220ca" TargetMode="External"/><Relationship Id="rId974" Type="http://schemas.openxmlformats.org/officeDocument/2006/relationships/hyperlink" Target="https://m.edsoo.ru/f8427d36" TargetMode="External"/><Relationship Id="rId627" Type="http://schemas.openxmlformats.org/officeDocument/2006/relationships/hyperlink" Target="https://m.edsoo.ru/f84209d2" TargetMode="External"/><Relationship Id="rId834" Type="http://schemas.openxmlformats.org/officeDocument/2006/relationships/hyperlink" Target="https://m.edsoo.ru/f842dcb8" TargetMode="External"/><Relationship Id="rId1257" Type="http://schemas.openxmlformats.org/officeDocument/2006/relationships/hyperlink" Target="https://m.edsoo.ru/f8428e2a" TargetMode="External"/><Relationship Id="rId1464" Type="http://schemas.openxmlformats.org/officeDocument/2006/relationships/hyperlink" Target="https://m.edsoo.ru/f842f3a6" TargetMode="External"/><Relationship Id="rId1671" Type="http://schemas.openxmlformats.org/officeDocument/2006/relationships/hyperlink" Target="https://m.edsoo.ru/f84321b4" TargetMode="External"/><Relationship Id="rId901" Type="http://schemas.openxmlformats.org/officeDocument/2006/relationships/hyperlink" Target="https://m.edsoo.ru/f842b42c" TargetMode="External"/><Relationship Id="rId1117" Type="http://schemas.openxmlformats.org/officeDocument/2006/relationships/hyperlink" Target="https://m.edsoo.ru/f8429cd0" TargetMode="External"/><Relationship Id="rId1324" Type="http://schemas.openxmlformats.org/officeDocument/2006/relationships/hyperlink" Target="https://m.edsoo.ru/f842d240" TargetMode="External"/><Relationship Id="rId1531" Type="http://schemas.openxmlformats.org/officeDocument/2006/relationships/hyperlink" Target="https://m.edsoo.ru/f8430332" TargetMode="External"/><Relationship Id="rId1769" Type="http://schemas.openxmlformats.org/officeDocument/2006/relationships/hyperlink" Target="https://m.edsoo.ru/f8433e88" TargetMode="External"/><Relationship Id="rId30" Type="http://schemas.openxmlformats.org/officeDocument/2006/relationships/hyperlink" Target="https://m.edsoo.ru/7f410de8" TargetMode="External"/><Relationship Id="rId1629" Type="http://schemas.openxmlformats.org/officeDocument/2006/relationships/hyperlink" Target="https://m.edsoo.ru/f843233a" TargetMode="External"/><Relationship Id="rId1836" Type="http://schemas.openxmlformats.org/officeDocument/2006/relationships/hyperlink" Target="https://m.edsoo.ru/f8433924" TargetMode="External"/><Relationship Id="rId1903" Type="http://schemas.openxmlformats.org/officeDocument/2006/relationships/hyperlink" Target="https://m.edsoo.ru/f8425ea0" TargetMode="External"/><Relationship Id="rId277" Type="http://schemas.openxmlformats.org/officeDocument/2006/relationships/hyperlink" Target="https://m.edsoo.ru/f84248ca" TargetMode="External"/><Relationship Id="rId484" Type="http://schemas.openxmlformats.org/officeDocument/2006/relationships/hyperlink" Target="https://m.edsoo.ru/f843157a" TargetMode="External"/><Relationship Id="rId137" Type="http://schemas.openxmlformats.org/officeDocument/2006/relationships/hyperlink" Target="https://m.edsoo.ru/f84228ae" TargetMode="External"/><Relationship Id="rId344" Type="http://schemas.openxmlformats.org/officeDocument/2006/relationships/hyperlink" Target="https://m.edsoo.ru/f8426dd2" TargetMode="External"/><Relationship Id="rId691" Type="http://schemas.openxmlformats.org/officeDocument/2006/relationships/hyperlink" Target="https://m.edsoo.ru/f842c110" TargetMode="External"/><Relationship Id="rId789" Type="http://schemas.openxmlformats.org/officeDocument/2006/relationships/hyperlink" Target="https://m.edsoo.ru/f8421e54" TargetMode="External"/><Relationship Id="rId996" Type="http://schemas.openxmlformats.org/officeDocument/2006/relationships/hyperlink" Target="https://m.edsoo.ru/f8424f28" TargetMode="External"/><Relationship Id="rId551" Type="http://schemas.openxmlformats.org/officeDocument/2006/relationships/hyperlink" Target="https://m.edsoo.ru/f841fe24" TargetMode="External"/><Relationship Id="rId649" Type="http://schemas.openxmlformats.org/officeDocument/2006/relationships/hyperlink" Target="https://m.edsoo.ru/f84234ca" TargetMode="External"/><Relationship Id="rId856" Type="http://schemas.openxmlformats.org/officeDocument/2006/relationships/hyperlink" Target="https://m.edsoo.ru/f842a6b2" TargetMode="External"/><Relationship Id="rId1181" Type="http://schemas.openxmlformats.org/officeDocument/2006/relationships/hyperlink" Target="https://m.edsoo.ru/f842b152" TargetMode="External"/><Relationship Id="rId1279" Type="http://schemas.openxmlformats.org/officeDocument/2006/relationships/hyperlink" Target="https://m.edsoo.ru/f842c53e" TargetMode="External"/><Relationship Id="rId1486" Type="http://schemas.openxmlformats.org/officeDocument/2006/relationships/hyperlink" Target="https://m.edsoo.ru/f842fbda" TargetMode="External"/><Relationship Id="rId204" Type="http://schemas.openxmlformats.org/officeDocument/2006/relationships/hyperlink" Target="https://m.edsoo.ru/f84239ca" TargetMode="External"/><Relationship Id="rId411" Type="http://schemas.openxmlformats.org/officeDocument/2006/relationships/hyperlink" Target="https://m.edsoo.ru/f8444bfc" TargetMode="External"/><Relationship Id="rId509" Type="http://schemas.openxmlformats.org/officeDocument/2006/relationships/hyperlink" Target="https://m.edsoo.ru/f84437ca" TargetMode="External"/><Relationship Id="rId1041" Type="http://schemas.openxmlformats.org/officeDocument/2006/relationships/hyperlink" Target="https://m.edsoo.ru/f8428aec" TargetMode="External"/><Relationship Id="rId1139" Type="http://schemas.openxmlformats.org/officeDocument/2006/relationships/hyperlink" Target="https://m.edsoo.ru/f842900a" TargetMode="External"/><Relationship Id="rId1346" Type="http://schemas.openxmlformats.org/officeDocument/2006/relationships/hyperlink" Target="https://m.edsoo.ru/f842e38e" TargetMode="External"/><Relationship Id="rId1693" Type="http://schemas.openxmlformats.org/officeDocument/2006/relationships/hyperlink" Target="https://m.edsoo.ru/f8432768" TargetMode="External"/><Relationship Id="rId716" Type="http://schemas.openxmlformats.org/officeDocument/2006/relationships/hyperlink" Target="https://m.edsoo.ru/f842163e" TargetMode="External"/><Relationship Id="rId923" Type="http://schemas.openxmlformats.org/officeDocument/2006/relationships/hyperlink" Target="https://m.edsoo.ru/f8423f9c" TargetMode="External"/><Relationship Id="rId1553" Type="http://schemas.openxmlformats.org/officeDocument/2006/relationships/hyperlink" Target="https://m.edsoo.ru/f8430ff8" TargetMode="External"/><Relationship Id="rId1760" Type="http://schemas.openxmlformats.org/officeDocument/2006/relationships/hyperlink" Target="https://m.edsoo.ru/f843337a" TargetMode="External"/><Relationship Id="rId1858" Type="http://schemas.openxmlformats.org/officeDocument/2006/relationships/hyperlink" Target="https://m.edsoo.ru/f8433af0" TargetMode="External"/><Relationship Id="rId52" Type="http://schemas.openxmlformats.org/officeDocument/2006/relationships/hyperlink" Target="https://m.edsoo.ru/7f410de8" TargetMode="External"/><Relationship Id="rId1206" Type="http://schemas.openxmlformats.org/officeDocument/2006/relationships/hyperlink" Target="https://m.edsoo.ru/f842ba62" TargetMode="External"/><Relationship Id="rId1413" Type="http://schemas.openxmlformats.org/officeDocument/2006/relationships/hyperlink" Target="https://m.edsoo.ru/f842e758" TargetMode="External"/><Relationship Id="rId1620" Type="http://schemas.openxmlformats.org/officeDocument/2006/relationships/hyperlink" Target="https://m.edsoo.ru/f8431b06" TargetMode="External"/><Relationship Id="rId1718" Type="http://schemas.openxmlformats.org/officeDocument/2006/relationships/hyperlink" Target="https://m.edsoo.ru/f8432d80" TargetMode="External"/><Relationship Id="rId1925" Type="http://schemas.openxmlformats.org/officeDocument/2006/relationships/hyperlink" Target="https://m.edsoo.ru/f841ef10" TargetMode="External"/><Relationship Id="rId299" Type="http://schemas.openxmlformats.org/officeDocument/2006/relationships/hyperlink" Target="https://m.edsoo.ru/f8424d3e" TargetMode="External"/><Relationship Id="rId159" Type="http://schemas.openxmlformats.org/officeDocument/2006/relationships/hyperlink" Target="https://m.edsoo.ru/f8422d40" TargetMode="External"/><Relationship Id="rId366" Type="http://schemas.openxmlformats.org/officeDocument/2006/relationships/hyperlink" Target="https://m.edsoo.ru/f8426f80" TargetMode="External"/><Relationship Id="rId573" Type="http://schemas.openxmlformats.org/officeDocument/2006/relationships/hyperlink" Target="https://m.edsoo.ru/f8423f9c" TargetMode="External"/><Relationship Id="rId780" Type="http://schemas.openxmlformats.org/officeDocument/2006/relationships/hyperlink" Target="https://m.edsoo.ru/f8426238" TargetMode="External"/><Relationship Id="rId226" Type="http://schemas.openxmlformats.org/officeDocument/2006/relationships/hyperlink" Target="https://m.edsoo.ru/f8423682" TargetMode="External"/><Relationship Id="rId433" Type="http://schemas.openxmlformats.org/officeDocument/2006/relationships/hyperlink" Target="https://m.edsoo.ru/f841f938" TargetMode="External"/><Relationship Id="rId878" Type="http://schemas.openxmlformats.org/officeDocument/2006/relationships/hyperlink" Target="https://m.edsoo.ru/f842a6b2" TargetMode="External"/><Relationship Id="rId1063" Type="http://schemas.openxmlformats.org/officeDocument/2006/relationships/hyperlink" Target="https://m.edsoo.ru/f84296c2" TargetMode="External"/><Relationship Id="rId1270" Type="http://schemas.openxmlformats.org/officeDocument/2006/relationships/hyperlink" Target="https://m.edsoo.ru/f842c32c" TargetMode="External"/><Relationship Id="rId640" Type="http://schemas.openxmlformats.org/officeDocument/2006/relationships/hyperlink" Target="https://m.edsoo.ru/f84234ca" TargetMode="External"/><Relationship Id="rId738" Type="http://schemas.openxmlformats.org/officeDocument/2006/relationships/hyperlink" Target="https://m.edsoo.ru/f84222d2" TargetMode="External"/><Relationship Id="rId945" Type="http://schemas.openxmlformats.org/officeDocument/2006/relationships/hyperlink" Target="https://m.edsoo.ru/f8430904" TargetMode="External"/><Relationship Id="rId1368" Type="http://schemas.openxmlformats.org/officeDocument/2006/relationships/hyperlink" Target="https://m.edsoo.ru/f842e56e" TargetMode="External"/><Relationship Id="rId1575" Type="http://schemas.openxmlformats.org/officeDocument/2006/relationships/hyperlink" Target="https://m.edsoo.ru/f84313a4" TargetMode="External"/><Relationship Id="rId1782" Type="http://schemas.openxmlformats.org/officeDocument/2006/relationships/hyperlink" Target="https://m.edsoo.ru/f8434072" TargetMode="External"/><Relationship Id="rId74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f844369e" TargetMode="External"/><Relationship Id="rId805" Type="http://schemas.openxmlformats.org/officeDocument/2006/relationships/hyperlink" Target="https://m.edsoo.ru/f8428c7c" TargetMode="External"/><Relationship Id="rId1130" Type="http://schemas.openxmlformats.org/officeDocument/2006/relationships/hyperlink" Target="https://m.edsoo.ru/f842900a" TargetMode="External"/><Relationship Id="rId1228" Type="http://schemas.openxmlformats.org/officeDocument/2006/relationships/hyperlink" Target="https://m.edsoo.ru/f842bd28" TargetMode="External"/><Relationship Id="rId1435" Type="http://schemas.openxmlformats.org/officeDocument/2006/relationships/hyperlink" Target="https://m.edsoo.ru/f842f036" TargetMode="External"/><Relationship Id="rId1642" Type="http://schemas.openxmlformats.org/officeDocument/2006/relationships/hyperlink" Target="https://m.edsoo.ru/f84324ac" TargetMode="External"/><Relationship Id="rId1947" Type="http://schemas.openxmlformats.org/officeDocument/2006/relationships/fontTable" Target="fontTable.xml"/><Relationship Id="rId1502" Type="http://schemas.openxmlformats.org/officeDocument/2006/relationships/hyperlink" Target="https://m.edsoo.ru/f842f6f8" TargetMode="External"/><Relationship Id="rId1807" Type="http://schemas.openxmlformats.org/officeDocument/2006/relationships/hyperlink" Target="https://m.edsoo.ru/f84343e2" TargetMode="External"/><Relationship Id="rId290" Type="http://schemas.openxmlformats.org/officeDocument/2006/relationships/hyperlink" Target="https://m.edsoo.ru/f8424a96" TargetMode="External"/><Relationship Id="rId388" Type="http://schemas.openxmlformats.org/officeDocument/2006/relationships/hyperlink" Target="https://m.edsoo.ru/f8422ac0" TargetMode="External"/><Relationship Id="rId150" Type="http://schemas.openxmlformats.org/officeDocument/2006/relationships/hyperlink" Target="https://m.edsoo.ru/f8422d40" TargetMode="External"/><Relationship Id="rId595" Type="http://schemas.openxmlformats.org/officeDocument/2006/relationships/hyperlink" Target="https://m.edsoo.ru/f8420644" TargetMode="External"/><Relationship Id="rId248" Type="http://schemas.openxmlformats.org/officeDocument/2006/relationships/hyperlink" Target="https://m.edsoo.ru/f8428268" TargetMode="External"/><Relationship Id="rId455" Type="http://schemas.openxmlformats.org/officeDocument/2006/relationships/hyperlink" Target="https://m.edsoo.ru/f841f35c" TargetMode="External"/><Relationship Id="rId662" Type="http://schemas.openxmlformats.org/officeDocument/2006/relationships/hyperlink" Target="https://m.edsoo.ru/f8421800" TargetMode="External"/><Relationship Id="rId1085" Type="http://schemas.openxmlformats.org/officeDocument/2006/relationships/hyperlink" Target="https://m.edsoo.ru/f84291f4" TargetMode="External"/><Relationship Id="rId1292" Type="http://schemas.openxmlformats.org/officeDocument/2006/relationships/hyperlink" Target="https://m.edsoo.ru/f842c958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f84252c0" TargetMode="External"/><Relationship Id="rId522" Type="http://schemas.openxmlformats.org/officeDocument/2006/relationships/hyperlink" Target="https://m.edsoo.ru/f8421468" TargetMode="External"/><Relationship Id="rId967" Type="http://schemas.openxmlformats.org/officeDocument/2006/relationships/hyperlink" Target="https://m.edsoo.ru/f84276d8" TargetMode="External"/><Relationship Id="rId1152" Type="http://schemas.openxmlformats.org/officeDocument/2006/relationships/hyperlink" Target="https://m.edsoo.ru/f842a086" TargetMode="External"/><Relationship Id="rId1597" Type="http://schemas.openxmlformats.org/officeDocument/2006/relationships/hyperlink" Target="https://m.edsoo.ru/f843191c" TargetMode="External"/><Relationship Id="rId96" Type="http://schemas.openxmlformats.org/officeDocument/2006/relationships/hyperlink" Target="https://m.edsoo.ru/7f410de8" TargetMode="External"/><Relationship Id="rId827" Type="http://schemas.openxmlformats.org/officeDocument/2006/relationships/hyperlink" Target="https://m.edsoo.ru/f842dcb8" TargetMode="External"/><Relationship Id="rId1012" Type="http://schemas.openxmlformats.org/officeDocument/2006/relationships/hyperlink" Target="https://m.edsoo.ru/f8422494" TargetMode="External"/><Relationship Id="rId1457" Type="http://schemas.openxmlformats.org/officeDocument/2006/relationships/hyperlink" Target="https://m.edsoo.ru/f842edb6" TargetMode="External"/><Relationship Id="rId1664" Type="http://schemas.openxmlformats.org/officeDocument/2006/relationships/hyperlink" Target="https://m.edsoo.ru/f843260a" TargetMode="External"/><Relationship Id="rId1871" Type="http://schemas.openxmlformats.org/officeDocument/2006/relationships/hyperlink" Target="https://m.edsoo.ru/f8434c84" TargetMode="External"/><Relationship Id="rId1317" Type="http://schemas.openxmlformats.org/officeDocument/2006/relationships/hyperlink" Target="https://m.edsoo.ru/f842d240" TargetMode="External"/><Relationship Id="rId1524" Type="http://schemas.openxmlformats.org/officeDocument/2006/relationships/hyperlink" Target="https://m.edsoo.ru/f842fea0" TargetMode="External"/><Relationship Id="rId1731" Type="http://schemas.openxmlformats.org/officeDocument/2006/relationships/hyperlink" Target="https://m.edsoo.ru/f843303c" TargetMode="External"/><Relationship Id="rId23" Type="http://schemas.openxmlformats.org/officeDocument/2006/relationships/hyperlink" Target="https://m.edsoo.ru/7f410de8" TargetMode="External"/><Relationship Id="rId1829" Type="http://schemas.openxmlformats.org/officeDocument/2006/relationships/hyperlink" Target="https://m.edsoo.ru/f8433cda" TargetMode="External"/><Relationship Id="rId172" Type="http://schemas.openxmlformats.org/officeDocument/2006/relationships/hyperlink" Target="https://m.edsoo.ru/f8423038" TargetMode="External"/><Relationship Id="rId477" Type="http://schemas.openxmlformats.org/officeDocument/2006/relationships/hyperlink" Target="https://m.edsoo.ru/f841f708" TargetMode="External"/><Relationship Id="rId684" Type="http://schemas.openxmlformats.org/officeDocument/2006/relationships/hyperlink" Target="https://m.edsoo.ru/f8426080" TargetMode="External"/><Relationship Id="rId337" Type="http://schemas.openxmlformats.org/officeDocument/2006/relationships/hyperlink" Target="https://m.edsoo.ru/f8426be8" TargetMode="External"/><Relationship Id="rId891" Type="http://schemas.openxmlformats.org/officeDocument/2006/relationships/hyperlink" Target="https://m.edsoo.ru/f8421c24" TargetMode="External"/><Relationship Id="rId989" Type="http://schemas.openxmlformats.org/officeDocument/2006/relationships/hyperlink" Target="https://m.edsoo.ru/f842730e" TargetMode="External"/><Relationship Id="rId544" Type="http://schemas.openxmlformats.org/officeDocument/2006/relationships/hyperlink" Target="https://m.edsoo.ru/f841fe24" TargetMode="External"/><Relationship Id="rId751" Type="http://schemas.openxmlformats.org/officeDocument/2006/relationships/hyperlink" Target="https://m.edsoo.ru/f84300e4" TargetMode="External"/><Relationship Id="rId849" Type="http://schemas.openxmlformats.org/officeDocument/2006/relationships/hyperlink" Target="https://m.edsoo.ru/f842df92" TargetMode="External"/><Relationship Id="rId1174" Type="http://schemas.openxmlformats.org/officeDocument/2006/relationships/hyperlink" Target="https://m.edsoo.ru/f842b152" TargetMode="External"/><Relationship Id="rId1381" Type="http://schemas.openxmlformats.org/officeDocument/2006/relationships/hyperlink" Target="https://m.edsoo.ru/f842e56e" TargetMode="External"/><Relationship Id="rId1479" Type="http://schemas.openxmlformats.org/officeDocument/2006/relationships/hyperlink" Target="https://m.edsoo.ru/f842fbda" TargetMode="External"/><Relationship Id="rId1686" Type="http://schemas.openxmlformats.org/officeDocument/2006/relationships/hyperlink" Target="https://m.edsoo.ru/f8431fd4" TargetMode="External"/><Relationship Id="rId404" Type="http://schemas.openxmlformats.org/officeDocument/2006/relationships/hyperlink" Target="https://m.edsoo.ru/f8444bfc" TargetMode="External"/><Relationship Id="rId611" Type="http://schemas.openxmlformats.org/officeDocument/2006/relationships/hyperlink" Target="https://m.edsoo.ru/f8420842" TargetMode="External"/><Relationship Id="rId1034" Type="http://schemas.openxmlformats.org/officeDocument/2006/relationships/hyperlink" Target="https://m.edsoo.ru/f8428aec" TargetMode="External"/><Relationship Id="rId1241" Type="http://schemas.openxmlformats.org/officeDocument/2006/relationships/hyperlink" Target="https://m.edsoo.ru/f842bf44" TargetMode="External"/><Relationship Id="rId1339" Type="http://schemas.openxmlformats.org/officeDocument/2006/relationships/hyperlink" Target="https://m.edsoo.ru/f842d47a" TargetMode="External"/><Relationship Id="rId1893" Type="http://schemas.openxmlformats.org/officeDocument/2006/relationships/hyperlink" Target="https://m.edsoo.ru/f8425cca" TargetMode="External"/><Relationship Id="rId709" Type="http://schemas.openxmlformats.org/officeDocument/2006/relationships/hyperlink" Target="https://m.edsoo.ru/f842163e" TargetMode="External"/><Relationship Id="rId916" Type="http://schemas.openxmlformats.org/officeDocument/2006/relationships/hyperlink" Target="https://m.edsoo.ru/f842b648" TargetMode="External"/><Relationship Id="rId1101" Type="http://schemas.openxmlformats.org/officeDocument/2006/relationships/hyperlink" Target="https://m.edsoo.ru/f8429906" TargetMode="External"/><Relationship Id="rId1546" Type="http://schemas.openxmlformats.org/officeDocument/2006/relationships/hyperlink" Target="https://m.edsoo.ru/f8430ff8" TargetMode="External"/><Relationship Id="rId1753" Type="http://schemas.openxmlformats.org/officeDocument/2006/relationships/hyperlink" Target="https://m.edsoo.ru/f843337a" TargetMode="External"/><Relationship Id="rId45" Type="http://schemas.openxmlformats.org/officeDocument/2006/relationships/hyperlink" Target="https://m.edsoo.ru/7f410de8" TargetMode="External"/><Relationship Id="rId1406" Type="http://schemas.openxmlformats.org/officeDocument/2006/relationships/hyperlink" Target="https://m.edsoo.ru/f842e974" TargetMode="External"/><Relationship Id="rId1613" Type="http://schemas.openxmlformats.org/officeDocument/2006/relationships/hyperlink" Target="https://m.edsoo.ru/f8431d40" TargetMode="External"/><Relationship Id="rId1820" Type="http://schemas.openxmlformats.org/officeDocument/2006/relationships/hyperlink" Target="https://m.edsoo.ru/f8434784" TargetMode="External"/><Relationship Id="rId194" Type="http://schemas.openxmlformats.org/officeDocument/2006/relationships/hyperlink" Target="https://m.edsoo.ru/f8423038" TargetMode="External"/><Relationship Id="rId1918" Type="http://schemas.openxmlformats.org/officeDocument/2006/relationships/hyperlink" Target="https://m.edsoo.ru/f8434dd8" TargetMode="External"/><Relationship Id="rId261" Type="http://schemas.openxmlformats.org/officeDocument/2006/relationships/hyperlink" Target="https://m.edsoo.ru/f8423d3a" TargetMode="External"/><Relationship Id="rId499" Type="http://schemas.openxmlformats.org/officeDocument/2006/relationships/hyperlink" Target="https://m.edsoo.ru/f844369e" TargetMode="External"/><Relationship Id="rId359" Type="http://schemas.openxmlformats.org/officeDocument/2006/relationships/hyperlink" Target="https://m.edsoo.ru/f8426f80" TargetMode="External"/><Relationship Id="rId566" Type="http://schemas.openxmlformats.org/officeDocument/2006/relationships/hyperlink" Target="https://m.edsoo.ru/f842009a" TargetMode="External"/><Relationship Id="rId773" Type="http://schemas.openxmlformats.org/officeDocument/2006/relationships/hyperlink" Target="https://m.edsoo.ru/f8426238" TargetMode="External"/><Relationship Id="rId1196" Type="http://schemas.openxmlformats.org/officeDocument/2006/relationships/hyperlink" Target="https://m.edsoo.ru/f8430904" TargetMode="External"/><Relationship Id="rId121" Type="http://schemas.openxmlformats.org/officeDocument/2006/relationships/hyperlink" Target="https://m.edsoo.ru/f841ebc8" TargetMode="External"/><Relationship Id="rId219" Type="http://schemas.openxmlformats.org/officeDocument/2006/relationships/hyperlink" Target="https://m.edsoo.ru/f8423682" TargetMode="External"/><Relationship Id="rId426" Type="http://schemas.openxmlformats.org/officeDocument/2006/relationships/hyperlink" Target="https://m.edsoo.ru/f841f168" TargetMode="External"/><Relationship Id="rId633" Type="http://schemas.openxmlformats.org/officeDocument/2006/relationships/hyperlink" Target="https://m.edsoo.ru/f8423272" TargetMode="External"/><Relationship Id="rId980" Type="http://schemas.openxmlformats.org/officeDocument/2006/relationships/hyperlink" Target="https://m.edsoo.ru/f8427d36" TargetMode="External"/><Relationship Id="rId1056" Type="http://schemas.openxmlformats.org/officeDocument/2006/relationships/hyperlink" Target="https://m.edsoo.ru/f84296c2" TargetMode="External"/><Relationship Id="rId1263" Type="http://schemas.openxmlformats.org/officeDocument/2006/relationships/hyperlink" Target="https://m.edsoo.ru/f842c32c" TargetMode="External"/><Relationship Id="rId840" Type="http://schemas.openxmlformats.org/officeDocument/2006/relationships/hyperlink" Target="https://m.edsoo.ru/f842df92" TargetMode="External"/><Relationship Id="rId938" Type="http://schemas.openxmlformats.org/officeDocument/2006/relationships/hyperlink" Target="https://m.edsoo.ru/f8424190" TargetMode="External"/><Relationship Id="rId1470" Type="http://schemas.openxmlformats.org/officeDocument/2006/relationships/hyperlink" Target="https://m.edsoo.ru/f842f3a6" TargetMode="External"/><Relationship Id="rId1568" Type="http://schemas.openxmlformats.org/officeDocument/2006/relationships/hyperlink" Target="https://m.edsoo.ru/f84313a4" TargetMode="External"/><Relationship Id="rId1775" Type="http://schemas.openxmlformats.org/officeDocument/2006/relationships/hyperlink" Target="https://m.edsoo.ru/f8433e88" TargetMode="External"/><Relationship Id="rId67" Type="http://schemas.openxmlformats.org/officeDocument/2006/relationships/hyperlink" Target="https://m.edsoo.ru/7f410de8" TargetMode="External"/><Relationship Id="rId700" Type="http://schemas.openxmlformats.org/officeDocument/2006/relationships/hyperlink" Target="https://m.edsoo.ru/f842163e" TargetMode="External"/><Relationship Id="rId1123" Type="http://schemas.openxmlformats.org/officeDocument/2006/relationships/hyperlink" Target="https://m.edsoo.ru/f8429adc" TargetMode="External"/><Relationship Id="rId1330" Type="http://schemas.openxmlformats.org/officeDocument/2006/relationships/hyperlink" Target="https://m.edsoo.ru/f842d47a" TargetMode="External"/><Relationship Id="rId1428" Type="http://schemas.openxmlformats.org/officeDocument/2006/relationships/hyperlink" Target="https://m.edsoo.ru/f842eb5e" TargetMode="External"/><Relationship Id="rId1635" Type="http://schemas.openxmlformats.org/officeDocument/2006/relationships/hyperlink" Target="https://m.edsoo.ru/f843233a" TargetMode="External"/><Relationship Id="rId1842" Type="http://schemas.openxmlformats.org/officeDocument/2006/relationships/hyperlink" Target="https://m.edsoo.ru/f8433924" TargetMode="External"/><Relationship Id="rId1702" Type="http://schemas.openxmlformats.org/officeDocument/2006/relationships/hyperlink" Target="https://m.edsoo.ru/f8432a1a" TargetMode="External"/><Relationship Id="rId283" Type="http://schemas.openxmlformats.org/officeDocument/2006/relationships/hyperlink" Target="https://m.edsoo.ru/f84248ca" TargetMode="External"/><Relationship Id="rId490" Type="http://schemas.openxmlformats.org/officeDocument/2006/relationships/hyperlink" Target="https://m.edsoo.ru/f843157a" TargetMode="External"/><Relationship Id="rId143" Type="http://schemas.openxmlformats.org/officeDocument/2006/relationships/hyperlink" Target="https://m.edsoo.ru/f84228ae" TargetMode="External"/><Relationship Id="rId350" Type="http://schemas.openxmlformats.org/officeDocument/2006/relationships/hyperlink" Target="https://m.edsoo.ru/f8426dd2" TargetMode="External"/><Relationship Id="rId588" Type="http://schemas.openxmlformats.org/officeDocument/2006/relationships/hyperlink" Target="https://m.edsoo.ru/f84202ac" TargetMode="External"/><Relationship Id="rId795" Type="http://schemas.openxmlformats.org/officeDocument/2006/relationships/hyperlink" Target="https://m.edsoo.ru/f8421e5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1f50a" TargetMode="External"/><Relationship Id="rId655" Type="http://schemas.openxmlformats.org/officeDocument/2006/relationships/hyperlink" Target="https://m.edsoo.ru/f8421800" TargetMode="External"/><Relationship Id="rId862" Type="http://schemas.openxmlformats.org/officeDocument/2006/relationships/hyperlink" Target="https://m.edsoo.ru/f842a6b2" TargetMode="External"/><Relationship Id="rId1078" Type="http://schemas.openxmlformats.org/officeDocument/2006/relationships/hyperlink" Target="https://m.edsoo.ru/f8429ec4" TargetMode="External"/><Relationship Id="rId1285" Type="http://schemas.openxmlformats.org/officeDocument/2006/relationships/hyperlink" Target="https://m.edsoo.ru/f842c53e" TargetMode="External"/><Relationship Id="rId1492" Type="http://schemas.openxmlformats.org/officeDocument/2006/relationships/hyperlink" Target="https://m.edsoo.ru/f842f6f8" TargetMode="External"/><Relationship Id="rId308" Type="http://schemas.openxmlformats.org/officeDocument/2006/relationships/hyperlink" Target="https://m.edsoo.ru/f8424d3e" TargetMode="External"/><Relationship Id="rId515" Type="http://schemas.openxmlformats.org/officeDocument/2006/relationships/hyperlink" Target="https://m.edsoo.ru/f84437ca" TargetMode="External"/><Relationship Id="rId722" Type="http://schemas.openxmlformats.org/officeDocument/2006/relationships/hyperlink" Target="https://m.edsoo.ru/f84219d6" TargetMode="External"/><Relationship Id="rId1145" Type="http://schemas.openxmlformats.org/officeDocument/2006/relationships/hyperlink" Target="https://m.edsoo.ru/f842a086" TargetMode="External"/><Relationship Id="rId1352" Type="http://schemas.openxmlformats.org/officeDocument/2006/relationships/hyperlink" Target="https://m.edsoo.ru/f842e38e" TargetMode="External"/><Relationship Id="rId1797" Type="http://schemas.openxmlformats.org/officeDocument/2006/relationships/hyperlink" Target="https://m.edsoo.ru/f843422a" TargetMode="External"/><Relationship Id="rId89" Type="http://schemas.openxmlformats.org/officeDocument/2006/relationships/hyperlink" Target="https://m.edsoo.ru/7f410de8" TargetMode="External"/><Relationship Id="rId1005" Type="http://schemas.openxmlformats.org/officeDocument/2006/relationships/hyperlink" Target="https://m.edsoo.ru/f8424f28" TargetMode="External"/><Relationship Id="rId1212" Type="http://schemas.openxmlformats.org/officeDocument/2006/relationships/hyperlink" Target="https://m.edsoo.ru/f842ba62" TargetMode="External"/><Relationship Id="rId1657" Type="http://schemas.openxmlformats.org/officeDocument/2006/relationships/hyperlink" Target="https://m.edsoo.ru/f843260a" TargetMode="External"/><Relationship Id="rId1864" Type="http://schemas.openxmlformats.org/officeDocument/2006/relationships/hyperlink" Target="https://m.edsoo.ru/f8434c84" TargetMode="External"/><Relationship Id="rId1517" Type="http://schemas.openxmlformats.org/officeDocument/2006/relationships/hyperlink" Target="https://m.edsoo.ru/f842fea0" TargetMode="External"/><Relationship Id="rId1724" Type="http://schemas.openxmlformats.org/officeDocument/2006/relationships/hyperlink" Target="https://m.edsoo.ru/f8432d80" TargetMode="External"/><Relationship Id="rId16" Type="http://schemas.openxmlformats.org/officeDocument/2006/relationships/hyperlink" Target="https://m.edsoo.ru/7f410de8" TargetMode="External"/><Relationship Id="rId1931" Type="http://schemas.openxmlformats.org/officeDocument/2006/relationships/hyperlink" Target="https://m.edsoo.ru/f841ef10" TargetMode="External"/><Relationship Id="rId165" Type="http://schemas.openxmlformats.org/officeDocument/2006/relationships/hyperlink" Target="https://m.edsoo.ru/f8422d40" TargetMode="External"/><Relationship Id="rId372" Type="http://schemas.openxmlformats.org/officeDocument/2006/relationships/hyperlink" Target="https://m.edsoo.ru/f8426f80" TargetMode="External"/><Relationship Id="rId677" Type="http://schemas.openxmlformats.org/officeDocument/2006/relationships/hyperlink" Target="https://m.edsoo.ru/f8426080" TargetMode="External"/><Relationship Id="rId232" Type="http://schemas.openxmlformats.org/officeDocument/2006/relationships/hyperlink" Target="https://m.edsoo.ru/f8423826" TargetMode="External"/><Relationship Id="rId884" Type="http://schemas.openxmlformats.org/officeDocument/2006/relationships/hyperlink" Target="https://m.edsoo.ru/f8421c24" TargetMode="External"/><Relationship Id="rId537" Type="http://schemas.openxmlformats.org/officeDocument/2006/relationships/hyperlink" Target="https://m.edsoo.ru/f841fb4a" TargetMode="External"/><Relationship Id="rId744" Type="http://schemas.openxmlformats.org/officeDocument/2006/relationships/hyperlink" Target="https://m.edsoo.ru/f84222d2" TargetMode="External"/><Relationship Id="rId951" Type="http://schemas.openxmlformats.org/officeDocument/2006/relationships/hyperlink" Target="https://m.edsoo.ru/f8430904" TargetMode="External"/><Relationship Id="rId1167" Type="http://schemas.openxmlformats.org/officeDocument/2006/relationships/hyperlink" Target="https://m.edsoo.ru/f842a23e" TargetMode="External"/><Relationship Id="rId1374" Type="http://schemas.openxmlformats.org/officeDocument/2006/relationships/hyperlink" Target="https://m.edsoo.ru/f842e56e" TargetMode="External"/><Relationship Id="rId1581" Type="http://schemas.openxmlformats.org/officeDocument/2006/relationships/hyperlink" Target="https://m.edsoo.ru/f8431746" TargetMode="External"/><Relationship Id="rId1679" Type="http://schemas.openxmlformats.org/officeDocument/2006/relationships/hyperlink" Target="https://m.edsoo.ru/f8431fd4" TargetMode="External"/><Relationship Id="rId80" Type="http://schemas.openxmlformats.org/officeDocument/2006/relationships/hyperlink" Target="https://m.edsoo.ru/7f410de8" TargetMode="External"/><Relationship Id="rId604" Type="http://schemas.openxmlformats.org/officeDocument/2006/relationships/hyperlink" Target="https://m.edsoo.ru/f8420644" TargetMode="External"/><Relationship Id="rId811" Type="http://schemas.openxmlformats.org/officeDocument/2006/relationships/hyperlink" Target="https://m.edsoo.ru/f842da88" TargetMode="External"/><Relationship Id="rId1027" Type="http://schemas.openxmlformats.org/officeDocument/2006/relationships/hyperlink" Target="https://m.edsoo.ru/f84228ae" TargetMode="External"/><Relationship Id="rId1234" Type="http://schemas.openxmlformats.org/officeDocument/2006/relationships/hyperlink" Target="https://m.edsoo.ru/f842bf44" TargetMode="External"/><Relationship Id="rId1441" Type="http://schemas.openxmlformats.org/officeDocument/2006/relationships/hyperlink" Target="https://m.edsoo.ru/f842f036" TargetMode="External"/><Relationship Id="rId1886" Type="http://schemas.openxmlformats.org/officeDocument/2006/relationships/hyperlink" Target="https://m.edsoo.ru/f8423b6e" TargetMode="External"/><Relationship Id="rId909" Type="http://schemas.openxmlformats.org/officeDocument/2006/relationships/hyperlink" Target="https://m.edsoo.ru/f842b648" TargetMode="External"/><Relationship Id="rId1301" Type="http://schemas.openxmlformats.org/officeDocument/2006/relationships/hyperlink" Target="https://m.edsoo.ru/f842cb2e" TargetMode="External"/><Relationship Id="rId1539" Type="http://schemas.openxmlformats.org/officeDocument/2006/relationships/hyperlink" Target="https://m.edsoo.ru/f8430332" TargetMode="External"/><Relationship Id="rId1746" Type="http://schemas.openxmlformats.org/officeDocument/2006/relationships/hyperlink" Target="https://m.edsoo.ru/f8433500" TargetMode="External"/><Relationship Id="rId38" Type="http://schemas.openxmlformats.org/officeDocument/2006/relationships/hyperlink" Target="https://m.edsoo.ru/7f410de8" TargetMode="External"/><Relationship Id="rId1606" Type="http://schemas.openxmlformats.org/officeDocument/2006/relationships/hyperlink" Target="https://m.edsoo.ru/f8431d40" TargetMode="External"/><Relationship Id="rId1813" Type="http://schemas.openxmlformats.org/officeDocument/2006/relationships/hyperlink" Target="https://m.edsoo.ru/f8434784" TargetMode="External"/><Relationship Id="rId187" Type="http://schemas.openxmlformats.org/officeDocument/2006/relationships/hyperlink" Target="https://m.edsoo.ru/f8423038" TargetMode="External"/><Relationship Id="rId394" Type="http://schemas.openxmlformats.org/officeDocument/2006/relationships/hyperlink" Target="https://m.edsoo.ru/f844436e" TargetMode="External"/><Relationship Id="rId254" Type="http://schemas.openxmlformats.org/officeDocument/2006/relationships/hyperlink" Target="https://m.edsoo.ru/f8423682" TargetMode="External"/><Relationship Id="rId699" Type="http://schemas.openxmlformats.org/officeDocument/2006/relationships/hyperlink" Target="https://m.edsoo.ru/f842163e" TargetMode="External"/><Relationship Id="rId1091" Type="http://schemas.openxmlformats.org/officeDocument/2006/relationships/hyperlink" Target="https://m.edsoo.ru/f84291f4" TargetMode="External"/><Relationship Id="rId114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1f35c" TargetMode="External"/><Relationship Id="rId559" Type="http://schemas.openxmlformats.org/officeDocument/2006/relationships/hyperlink" Target="https://m.edsoo.ru/f842009a" TargetMode="External"/><Relationship Id="rId766" Type="http://schemas.openxmlformats.org/officeDocument/2006/relationships/hyperlink" Target="https://m.edsoo.ru/f84220ca" TargetMode="External"/><Relationship Id="rId1189" Type="http://schemas.openxmlformats.org/officeDocument/2006/relationships/hyperlink" Target="https://m.edsoo.ru/f842b878" TargetMode="External"/><Relationship Id="rId1396" Type="http://schemas.openxmlformats.org/officeDocument/2006/relationships/hyperlink" Target="https://m.edsoo.ru/f842e974" TargetMode="External"/><Relationship Id="rId321" Type="http://schemas.openxmlformats.org/officeDocument/2006/relationships/hyperlink" Target="https://m.edsoo.ru/f84252c0" TargetMode="External"/><Relationship Id="rId419" Type="http://schemas.openxmlformats.org/officeDocument/2006/relationships/hyperlink" Target="https://m.edsoo.ru/f841f168" TargetMode="External"/><Relationship Id="rId626" Type="http://schemas.openxmlformats.org/officeDocument/2006/relationships/hyperlink" Target="https://m.edsoo.ru/f84209d2" TargetMode="External"/><Relationship Id="rId973" Type="http://schemas.openxmlformats.org/officeDocument/2006/relationships/hyperlink" Target="https://m.edsoo.ru/f8427d36" TargetMode="External"/><Relationship Id="rId1049" Type="http://schemas.openxmlformats.org/officeDocument/2006/relationships/hyperlink" Target="https://m.edsoo.ru/f842c750" TargetMode="External"/><Relationship Id="rId1256" Type="http://schemas.openxmlformats.org/officeDocument/2006/relationships/hyperlink" Target="https://m.edsoo.ru/f8428e2a" TargetMode="External"/><Relationship Id="rId833" Type="http://schemas.openxmlformats.org/officeDocument/2006/relationships/hyperlink" Target="https://m.edsoo.ru/f842dcb8" TargetMode="External"/><Relationship Id="rId1116" Type="http://schemas.openxmlformats.org/officeDocument/2006/relationships/hyperlink" Target="https://m.edsoo.ru/f8429cd0" TargetMode="External"/><Relationship Id="rId1463" Type="http://schemas.openxmlformats.org/officeDocument/2006/relationships/hyperlink" Target="https://m.edsoo.ru/f842f3a6" TargetMode="External"/><Relationship Id="rId1670" Type="http://schemas.openxmlformats.org/officeDocument/2006/relationships/hyperlink" Target="https://m.edsoo.ru/f84321b4" TargetMode="External"/><Relationship Id="rId1768" Type="http://schemas.openxmlformats.org/officeDocument/2006/relationships/hyperlink" Target="https://m.edsoo.ru/f8433e88" TargetMode="External"/><Relationship Id="rId900" Type="http://schemas.openxmlformats.org/officeDocument/2006/relationships/hyperlink" Target="https://m.edsoo.ru/f842b42c" TargetMode="External"/><Relationship Id="rId1323" Type="http://schemas.openxmlformats.org/officeDocument/2006/relationships/hyperlink" Target="https://m.edsoo.ru/f842d240" TargetMode="External"/><Relationship Id="rId1530" Type="http://schemas.openxmlformats.org/officeDocument/2006/relationships/hyperlink" Target="https://m.edsoo.ru/f8430332" TargetMode="External"/><Relationship Id="rId1628" Type="http://schemas.openxmlformats.org/officeDocument/2006/relationships/hyperlink" Target="https://m.edsoo.ru/f8431b06" TargetMode="External"/><Relationship Id="rId1835" Type="http://schemas.openxmlformats.org/officeDocument/2006/relationships/hyperlink" Target="https://m.edsoo.ru/f8433cda" TargetMode="External"/><Relationship Id="rId1902" Type="http://schemas.openxmlformats.org/officeDocument/2006/relationships/hyperlink" Target="https://m.edsoo.ru/f8425ea0" TargetMode="External"/><Relationship Id="rId276" Type="http://schemas.openxmlformats.org/officeDocument/2006/relationships/hyperlink" Target="https://m.edsoo.ru/f84248ca" TargetMode="External"/><Relationship Id="rId483" Type="http://schemas.openxmlformats.org/officeDocument/2006/relationships/hyperlink" Target="https://m.edsoo.ru/f843157a" TargetMode="External"/><Relationship Id="rId690" Type="http://schemas.openxmlformats.org/officeDocument/2006/relationships/hyperlink" Target="https://m.edsoo.ru/f842c110" TargetMode="External"/><Relationship Id="rId136" Type="http://schemas.openxmlformats.org/officeDocument/2006/relationships/hyperlink" Target="https://m.edsoo.ru/f84228ae" TargetMode="External"/><Relationship Id="rId343" Type="http://schemas.openxmlformats.org/officeDocument/2006/relationships/hyperlink" Target="https://m.edsoo.ru/f8426dd2" TargetMode="External"/><Relationship Id="rId550" Type="http://schemas.openxmlformats.org/officeDocument/2006/relationships/hyperlink" Target="https://m.edsoo.ru/f841fe24" TargetMode="External"/><Relationship Id="rId788" Type="http://schemas.openxmlformats.org/officeDocument/2006/relationships/hyperlink" Target="https://m.edsoo.ru/f8421e54" TargetMode="External"/><Relationship Id="rId995" Type="http://schemas.openxmlformats.org/officeDocument/2006/relationships/hyperlink" Target="https://m.edsoo.ru/f8424f28" TargetMode="External"/><Relationship Id="rId1180" Type="http://schemas.openxmlformats.org/officeDocument/2006/relationships/hyperlink" Target="https://m.edsoo.ru/f842b152" TargetMode="External"/><Relationship Id="rId203" Type="http://schemas.openxmlformats.org/officeDocument/2006/relationships/hyperlink" Target="https://m.edsoo.ru/f8423038" TargetMode="External"/><Relationship Id="rId648" Type="http://schemas.openxmlformats.org/officeDocument/2006/relationships/hyperlink" Target="https://m.edsoo.ru/f84234ca" TargetMode="External"/><Relationship Id="rId855" Type="http://schemas.openxmlformats.org/officeDocument/2006/relationships/hyperlink" Target="https://m.edsoo.ru/f842a6b2" TargetMode="External"/><Relationship Id="rId1040" Type="http://schemas.openxmlformats.org/officeDocument/2006/relationships/hyperlink" Target="https://m.edsoo.ru/f8428aec" TargetMode="External"/><Relationship Id="rId1278" Type="http://schemas.openxmlformats.org/officeDocument/2006/relationships/hyperlink" Target="https://m.edsoo.ru/f842c53e" TargetMode="External"/><Relationship Id="rId1485" Type="http://schemas.openxmlformats.org/officeDocument/2006/relationships/hyperlink" Target="https://m.edsoo.ru/f842fbda" TargetMode="External"/><Relationship Id="rId1692" Type="http://schemas.openxmlformats.org/officeDocument/2006/relationships/hyperlink" Target="https://m.edsoo.ru/f8432768" TargetMode="External"/><Relationship Id="rId410" Type="http://schemas.openxmlformats.org/officeDocument/2006/relationships/hyperlink" Target="https://m.edsoo.ru/f8444bfc" TargetMode="External"/><Relationship Id="rId508" Type="http://schemas.openxmlformats.org/officeDocument/2006/relationships/hyperlink" Target="https://m.edsoo.ru/f84437ca" TargetMode="External"/><Relationship Id="rId715" Type="http://schemas.openxmlformats.org/officeDocument/2006/relationships/hyperlink" Target="https://m.edsoo.ru/f842163e" TargetMode="External"/><Relationship Id="rId922" Type="http://schemas.openxmlformats.org/officeDocument/2006/relationships/hyperlink" Target="https://m.edsoo.ru/f8423f9c" TargetMode="External"/><Relationship Id="rId1138" Type="http://schemas.openxmlformats.org/officeDocument/2006/relationships/hyperlink" Target="https://m.edsoo.ru/f842900a" TargetMode="External"/><Relationship Id="rId1345" Type="http://schemas.openxmlformats.org/officeDocument/2006/relationships/hyperlink" Target="https://m.edsoo.ru/f842e38e" TargetMode="External"/><Relationship Id="rId1552" Type="http://schemas.openxmlformats.org/officeDocument/2006/relationships/hyperlink" Target="https://m.edsoo.ru/f8430ff8" TargetMode="External"/><Relationship Id="rId1205" Type="http://schemas.openxmlformats.org/officeDocument/2006/relationships/hyperlink" Target="https://m.edsoo.ru/f8430904" TargetMode="External"/><Relationship Id="rId1857" Type="http://schemas.openxmlformats.org/officeDocument/2006/relationships/hyperlink" Target="https://m.edsoo.ru/f8433af0" TargetMode="External"/><Relationship Id="rId51" Type="http://schemas.openxmlformats.org/officeDocument/2006/relationships/hyperlink" Target="https://m.edsoo.ru/7f410de8" TargetMode="External"/><Relationship Id="rId1412" Type="http://schemas.openxmlformats.org/officeDocument/2006/relationships/hyperlink" Target="https://m.edsoo.ru/f842e758" TargetMode="External"/><Relationship Id="rId1717" Type="http://schemas.openxmlformats.org/officeDocument/2006/relationships/hyperlink" Target="https://m.edsoo.ru/f8432d80" TargetMode="External"/><Relationship Id="rId1924" Type="http://schemas.openxmlformats.org/officeDocument/2006/relationships/hyperlink" Target="https://m.edsoo.ru/f8434dd8" TargetMode="External"/><Relationship Id="rId298" Type="http://schemas.openxmlformats.org/officeDocument/2006/relationships/hyperlink" Target="https://m.edsoo.ru/f8424a96" TargetMode="External"/><Relationship Id="rId158" Type="http://schemas.openxmlformats.org/officeDocument/2006/relationships/hyperlink" Target="https://m.edsoo.ru/f8422d40" TargetMode="External"/><Relationship Id="rId365" Type="http://schemas.openxmlformats.org/officeDocument/2006/relationships/hyperlink" Target="https://m.edsoo.ru/f8426f80" TargetMode="External"/><Relationship Id="rId572" Type="http://schemas.openxmlformats.org/officeDocument/2006/relationships/hyperlink" Target="https://m.edsoo.ru/f8423f9c" TargetMode="External"/><Relationship Id="rId225" Type="http://schemas.openxmlformats.org/officeDocument/2006/relationships/hyperlink" Target="https://m.edsoo.ru/f8423682" TargetMode="External"/><Relationship Id="rId432" Type="http://schemas.openxmlformats.org/officeDocument/2006/relationships/hyperlink" Target="https://m.edsoo.ru/f841f938" TargetMode="External"/><Relationship Id="rId877" Type="http://schemas.openxmlformats.org/officeDocument/2006/relationships/hyperlink" Target="https://m.edsoo.ru/f842a6b2" TargetMode="External"/><Relationship Id="rId1062" Type="http://schemas.openxmlformats.org/officeDocument/2006/relationships/hyperlink" Target="https://m.edsoo.ru/f84296c2" TargetMode="External"/><Relationship Id="rId737" Type="http://schemas.openxmlformats.org/officeDocument/2006/relationships/hyperlink" Target="https://m.edsoo.ru/f84222d2" TargetMode="External"/><Relationship Id="rId944" Type="http://schemas.openxmlformats.org/officeDocument/2006/relationships/hyperlink" Target="https://m.edsoo.ru/f8424190" TargetMode="External"/><Relationship Id="rId1367" Type="http://schemas.openxmlformats.org/officeDocument/2006/relationships/hyperlink" Target="https://m.edsoo.ru/f842d682" TargetMode="External"/><Relationship Id="rId1574" Type="http://schemas.openxmlformats.org/officeDocument/2006/relationships/hyperlink" Target="https://m.edsoo.ru/f84313a4" TargetMode="External"/><Relationship Id="rId1781" Type="http://schemas.openxmlformats.org/officeDocument/2006/relationships/hyperlink" Target="https://m.edsoo.ru/f8434072" TargetMode="External"/><Relationship Id="rId73" Type="http://schemas.openxmlformats.org/officeDocument/2006/relationships/hyperlink" Target="https://m.edsoo.ru/7f410de8" TargetMode="External"/><Relationship Id="rId804" Type="http://schemas.openxmlformats.org/officeDocument/2006/relationships/hyperlink" Target="https://m.edsoo.ru/f8428c7c" TargetMode="External"/><Relationship Id="rId1227" Type="http://schemas.openxmlformats.org/officeDocument/2006/relationships/hyperlink" Target="https://m.edsoo.ru/f842bd28" TargetMode="External"/><Relationship Id="rId1434" Type="http://schemas.openxmlformats.org/officeDocument/2006/relationships/hyperlink" Target="https://m.edsoo.ru/f842eb5e" TargetMode="External"/><Relationship Id="rId1641" Type="http://schemas.openxmlformats.org/officeDocument/2006/relationships/hyperlink" Target="https://m.edsoo.ru/f84324ac" TargetMode="External"/><Relationship Id="rId1879" Type="http://schemas.openxmlformats.org/officeDocument/2006/relationships/hyperlink" Target="https://m.edsoo.ru/f8423b6e" TargetMode="External"/><Relationship Id="rId1501" Type="http://schemas.openxmlformats.org/officeDocument/2006/relationships/hyperlink" Target="https://m.edsoo.ru/f842f6f8" TargetMode="External"/><Relationship Id="rId1739" Type="http://schemas.openxmlformats.org/officeDocument/2006/relationships/hyperlink" Target="https://m.edsoo.ru/f843303c" TargetMode="External"/><Relationship Id="rId1946" Type="http://schemas.openxmlformats.org/officeDocument/2006/relationships/header" Target="header15.xml"/><Relationship Id="rId1806" Type="http://schemas.openxmlformats.org/officeDocument/2006/relationships/hyperlink" Target="https://m.edsoo.ru/f84343e2" TargetMode="External"/><Relationship Id="rId387" Type="http://schemas.openxmlformats.org/officeDocument/2006/relationships/hyperlink" Target="https://m.edsoo.ru/f8422ac0" TargetMode="External"/><Relationship Id="rId594" Type="http://schemas.openxmlformats.org/officeDocument/2006/relationships/hyperlink" Target="https://m.edsoo.ru/f8420644" TargetMode="External"/><Relationship Id="rId247" Type="http://schemas.openxmlformats.org/officeDocument/2006/relationships/hyperlink" Target="https://m.edsoo.ru/f8428268" TargetMode="External"/><Relationship Id="rId899" Type="http://schemas.openxmlformats.org/officeDocument/2006/relationships/hyperlink" Target="https://m.edsoo.ru/f842b42c" TargetMode="External"/><Relationship Id="rId1084" Type="http://schemas.openxmlformats.org/officeDocument/2006/relationships/hyperlink" Target="https://m.edsoo.ru/f84291f4" TargetMode="External"/><Relationship Id="rId107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1f50a" TargetMode="External"/><Relationship Id="rId661" Type="http://schemas.openxmlformats.org/officeDocument/2006/relationships/hyperlink" Target="https://m.edsoo.ru/f8421800" TargetMode="External"/><Relationship Id="rId759" Type="http://schemas.openxmlformats.org/officeDocument/2006/relationships/hyperlink" Target="https://m.edsoo.ru/f84300e4" TargetMode="External"/><Relationship Id="rId966" Type="http://schemas.openxmlformats.org/officeDocument/2006/relationships/hyperlink" Target="https://m.edsoo.ru/f84276d8" TargetMode="External"/><Relationship Id="rId1291" Type="http://schemas.openxmlformats.org/officeDocument/2006/relationships/hyperlink" Target="https://m.edsoo.ru/f842c958" TargetMode="External"/><Relationship Id="rId1389" Type="http://schemas.openxmlformats.org/officeDocument/2006/relationships/hyperlink" Target="https://m.edsoo.ru/f842d894" TargetMode="External"/><Relationship Id="rId1596" Type="http://schemas.openxmlformats.org/officeDocument/2006/relationships/hyperlink" Target="https://m.edsoo.ru/f843191c" TargetMode="External"/><Relationship Id="rId314" Type="http://schemas.openxmlformats.org/officeDocument/2006/relationships/hyperlink" Target="https://m.edsoo.ru/f84252c0" TargetMode="External"/><Relationship Id="rId521" Type="http://schemas.openxmlformats.org/officeDocument/2006/relationships/hyperlink" Target="https://m.edsoo.ru/f8421468" TargetMode="External"/><Relationship Id="rId619" Type="http://schemas.openxmlformats.org/officeDocument/2006/relationships/hyperlink" Target="https://m.edsoo.ru/f84209d2" TargetMode="External"/><Relationship Id="rId1151" Type="http://schemas.openxmlformats.org/officeDocument/2006/relationships/hyperlink" Target="https://m.edsoo.ru/f842a086" TargetMode="External"/><Relationship Id="rId1249" Type="http://schemas.openxmlformats.org/officeDocument/2006/relationships/hyperlink" Target="https://m.edsoo.ru/f8428e2a" TargetMode="External"/><Relationship Id="rId95" Type="http://schemas.openxmlformats.org/officeDocument/2006/relationships/hyperlink" Target="https://m.edsoo.ru/7f410de8" TargetMode="External"/><Relationship Id="rId826" Type="http://schemas.openxmlformats.org/officeDocument/2006/relationships/hyperlink" Target="https://m.edsoo.ru/f842dcb8" TargetMode="External"/><Relationship Id="rId1011" Type="http://schemas.openxmlformats.org/officeDocument/2006/relationships/hyperlink" Target="https://m.edsoo.ru/f8422494" TargetMode="External"/><Relationship Id="rId1109" Type="http://schemas.openxmlformats.org/officeDocument/2006/relationships/hyperlink" Target="https://m.edsoo.ru/f8429cd0" TargetMode="External"/><Relationship Id="rId1456" Type="http://schemas.openxmlformats.org/officeDocument/2006/relationships/hyperlink" Target="https://m.edsoo.ru/f842edb6" TargetMode="External"/><Relationship Id="rId1663" Type="http://schemas.openxmlformats.org/officeDocument/2006/relationships/hyperlink" Target="https://m.edsoo.ru/f843260a" TargetMode="External"/><Relationship Id="rId1870" Type="http://schemas.openxmlformats.org/officeDocument/2006/relationships/hyperlink" Target="https://m.edsoo.ru/f8434c84" TargetMode="External"/><Relationship Id="rId1316" Type="http://schemas.openxmlformats.org/officeDocument/2006/relationships/hyperlink" Target="https://m.edsoo.ru/f842d240" TargetMode="External"/><Relationship Id="rId1523" Type="http://schemas.openxmlformats.org/officeDocument/2006/relationships/hyperlink" Target="https://m.edsoo.ru/f842fea0" TargetMode="External"/><Relationship Id="rId1730" Type="http://schemas.openxmlformats.org/officeDocument/2006/relationships/hyperlink" Target="https://m.edsoo.ru/f843303c" TargetMode="External"/><Relationship Id="rId22" Type="http://schemas.openxmlformats.org/officeDocument/2006/relationships/hyperlink" Target="https://m.edsoo.ru/7f410de8" TargetMode="External"/><Relationship Id="rId1828" Type="http://schemas.openxmlformats.org/officeDocument/2006/relationships/hyperlink" Target="https://m.edsoo.ru/f8433cda" TargetMode="External"/><Relationship Id="rId171" Type="http://schemas.openxmlformats.org/officeDocument/2006/relationships/hyperlink" Target="https://m.edsoo.ru/f8423038" TargetMode="External"/><Relationship Id="rId269" Type="http://schemas.openxmlformats.org/officeDocument/2006/relationships/hyperlink" Target="https://m.edsoo.ru/f8423d3a" TargetMode="External"/><Relationship Id="rId476" Type="http://schemas.openxmlformats.org/officeDocument/2006/relationships/hyperlink" Target="https://m.edsoo.ru/f841f708" TargetMode="External"/><Relationship Id="rId683" Type="http://schemas.openxmlformats.org/officeDocument/2006/relationships/hyperlink" Target="https://m.edsoo.ru/f8426080" TargetMode="External"/><Relationship Id="rId890" Type="http://schemas.openxmlformats.org/officeDocument/2006/relationships/hyperlink" Target="https://m.edsoo.ru/f8421c24" TargetMode="External"/><Relationship Id="rId129" Type="http://schemas.openxmlformats.org/officeDocument/2006/relationships/hyperlink" Target="https://m.edsoo.ru/f841ebc8" TargetMode="External"/><Relationship Id="rId336" Type="http://schemas.openxmlformats.org/officeDocument/2006/relationships/hyperlink" Target="https://m.edsoo.ru/f8426be8" TargetMode="External"/><Relationship Id="rId543" Type="http://schemas.openxmlformats.org/officeDocument/2006/relationships/hyperlink" Target="https://m.edsoo.ru/f841fe24" TargetMode="External"/><Relationship Id="rId988" Type="http://schemas.openxmlformats.org/officeDocument/2006/relationships/hyperlink" Target="https://m.edsoo.ru/f842730e" TargetMode="External"/><Relationship Id="rId1173" Type="http://schemas.openxmlformats.org/officeDocument/2006/relationships/hyperlink" Target="https://m.edsoo.ru/f842b152" TargetMode="External"/><Relationship Id="rId1380" Type="http://schemas.openxmlformats.org/officeDocument/2006/relationships/hyperlink" Target="https://m.edsoo.ru/f842e56e" TargetMode="External"/><Relationship Id="rId403" Type="http://schemas.openxmlformats.org/officeDocument/2006/relationships/hyperlink" Target="https://m.edsoo.ru/f8444bfc" TargetMode="External"/><Relationship Id="rId750" Type="http://schemas.openxmlformats.org/officeDocument/2006/relationships/hyperlink" Target="https://m.edsoo.ru/f84300e4" TargetMode="External"/><Relationship Id="rId848" Type="http://schemas.openxmlformats.org/officeDocument/2006/relationships/hyperlink" Target="https://m.edsoo.ru/f842df92" TargetMode="External"/><Relationship Id="rId1033" Type="http://schemas.openxmlformats.org/officeDocument/2006/relationships/hyperlink" Target="https://m.edsoo.ru/f8428aec" TargetMode="External"/><Relationship Id="rId1478" Type="http://schemas.openxmlformats.org/officeDocument/2006/relationships/hyperlink" Target="https://m.edsoo.ru/f842fbda" TargetMode="External"/><Relationship Id="rId1685" Type="http://schemas.openxmlformats.org/officeDocument/2006/relationships/hyperlink" Target="https://m.edsoo.ru/f8431fd4" TargetMode="External"/><Relationship Id="rId1892" Type="http://schemas.openxmlformats.org/officeDocument/2006/relationships/hyperlink" Target="https://m.edsoo.ru/f8425cca" TargetMode="External"/><Relationship Id="rId610" Type="http://schemas.openxmlformats.org/officeDocument/2006/relationships/hyperlink" Target="https://m.edsoo.ru/f8420842" TargetMode="External"/><Relationship Id="rId708" Type="http://schemas.openxmlformats.org/officeDocument/2006/relationships/hyperlink" Target="https://m.edsoo.ru/f842163e" TargetMode="External"/><Relationship Id="rId915" Type="http://schemas.openxmlformats.org/officeDocument/2006/relationships/hyperlink" Target="https://m.edsoo.ru/f842b648" TargetMode="External"/><Relationship Id="rId1240" Type="http://schemas.openxmlformats.org/officeDocument/2006/relationships/hyperlink" Target="https://m.edsoo.ru/f842bf44" TargetMode="External"/><Relationship Id="rId1338" Type="http://schemas.openxmlformats.org/officeDocument/2006/relationships/hyperlink" Target="https://m.edsoo.ru/f842d47a" TargetMode="External"/><Relationship Id="rId1545" Type="http://schemas.openxmlformats.org/officeDocument/2006/relationships/hyperlink" Target="https://m.edsoo.ru/f8430ff8" TargetMode="External"/><Relationship Id="rId1100" Type="http://schemas.openxmlformats.org/officeDocument/2006/relationships/hyperlink" Target="https://m.edsoo.ru/f8429906" TargetMode="External"/><Relationship Id="rId1405" Type="http://schemas.openxmlformats.org/officeDocument/2006/relationships/hyperlink" Target="https://m.edsoo.ru/f842e974" TargetMode="External"/><Relationship Id="rId1752" Type="http://schemas.openxmlformats.org/officeDocument/2006/relationships/hyperlink" Target="https://m.edsoo.ru/f843337a" TargetMode="External"/><Relationship Id="rId44" Type="http://schemas.openxmlformats.org/officeDocument/2006/relationships/hyperlink" Target="https://m.edsoo.ru/7f410de8" TargetMode="External"/><Relationship Id="rId1612" Type="http://schemas.openxmlformats.org/officeDocument/2006/relationships/hyperlink" Target="https://m.edsoo.ru/f8431d40" TargetMode="External"/><Relationship Id="rId1917" Type="http://schemas.openxmlformats.org/officeDocument/2006/relationships/hyperlink" Target="https://m.edsoo.ru/f8434dd8" TargetMode="External"/><Relationship Id="rId193" Type="http://schemas.openxmlformats.org/officeDocument/2006/relationships/hyperlink" Target="https://m.edsoo.ru/f8423038" TargetMode="External"/><Relationship Id="rId498" Type="http://schemas.openxmlformats.org/officeDocument/2006/relationships/hyperlink" Target="https://m.edsoo.ru/f844369e" TargetMode="External"/><Relationship Id="rId260" Type="http://schemas.openxmlformats.org/officeDocument/2006/relationships/hyperlink" Target="https://m.edsoo.ru/f8423d3a" TargetMode="External"/><Relationship Id="rId120" Type="http://schemas.openxmlformats.org/officeDocument/2006/relationships/hyperlink" Target="https://m.edsoo.ru/f841ebc8" TargetMode="External"/><Relationship Id="rId358" Type="http://schemas.openxmlformats.org/officeDocument/2006/relationships/hyperlink" Target="https://m.edsoo.ru/f8426f80" TargetMode="External"/><Relationship Id="rId565" Type="http://schemas.openxmlformats.org/officeDocument/2006/relationships/hyperlink" Target="https://m.edsoo.ru/f842009a" TargetMode="External"/><Relationship Id="rId772" Type="http://schemas.openxmlformats.org/officeDocument/2006/relationships/hyperlink" Target="https://m.edsoo.ru/f84220ca" TargetMode="External"/><Relationship Id="rId1195" Type="http://schemas.openxmlformats.org/officeDocument/2006/relationships/hyperlink" Target="https://m.edsoo.ru/f8430904" TargetMode="External"/><Relationship Id="rId218" Type="http://schemas.openxmlformats.org/officeDocument/2006/relationships/hyperlink" Target="https://m.edsoo.ru/f8423682" TargetMode="External"/><Relationship Id="rId425" Type="http://schemas.openxmlformats.org/officeDocument/2006/relationships/hyperlink" Target="https://m.edsoo.ru/f841f168" TargetMode="External"/><Relationship Id="rId632" Type="http://schemas.openxmlformats.org/officeDocument/2006/relationships/hyperlink" Target="https://m.edsoo.ru/f8423272" TargetMode="External"/><Relationship Id="rId1055" Type="http://schemas.openxmlformats.org/officeDocument/2006/relationships/hyperlink" Target="https://m.edsoo.ru/f84296c2" TargetMode="External"/><Relationship Id="rId1262" Type="http://schemas.openxmlformats.org/officeDocument/2006/relationships/hyperlink" Target="https://m.edsoo.ru/f842c32c" TargetMode="External"/><Relationship Id="rId937" Type="http://schemas.openxmlformats.org/officeDocument/2006/relationships/hyperlink" Target="https://m.edsoo.ru/f8424190" TargetMode="External"/><Relationship Id="rId1122" Type="http://schemas.openxmlformats.org/officeDocument/2006/relationships/hyperlink" Target="https://m.edsoo.ru/f8429adc" TargetMode="External"/><Relationship Id="rId1567" Type="http://schemas.openxmlformats.org/officeDocument/2006/relationships/hyperlink" Target="https://m.edsoo.ru/f84313a4" TargetMode="External"/><Relationship Id="rId1774" Type="http://schemas.openxmlformats.org/officeDocument/2006/relationships/hyperlink" Target="https://m.edsoo.ru/f8433e88" TargetMode="External"/><Relationship Id="rId66" Type="http://schemas.openxmlformats.org/officeDocument/2006/relationships/hyperlink" Target="https://m.edsoo.ru/7f410de8" TargetMode="External"/><Relationship Id="rId1427" Type="http://schemas.openxmlformats.org/officeDocument/2006/relationships/hyperlink" Target="https://m.edsoo.ru/f842eb5e" TargetMode="External"/><Relationship Id="rId1634" Type="http://schemas.openxmlformats.org/officeDocument/2006/relationships/hyperlink" Target="https://m.edsoo.ru/f843233a" TargetMode="External"/><Relationship Id="rId1841" Type="http://schemas.openxmlformats.org/officeDocument/2006/relationships/hyperlink" Target="https://m.edsoo.ru/f8433924" TargetMode="External"/><Relationship Id="rId1939" Type="http://schemas.openxmlformats.org/officeDocument/2006/relationships/header" Target="header8.xml"/><Relationship Id="rId1701" Type="http://schemas.openxmlformats.org/officeDocument/2006/relationships/hyperlink" Target="https://m.edsoo.ru/f8432768" TargetMode="External"/><Relationship Id="rId282" Type="http://schemas.openxmlformats.org/officeDocument/2006/relationships/hyperlink" Target="https://m.edsoo.ru/f84248ca" TargetMode="External"/><Relationship Id="rId587" Type="http://schemas.openxmlformats.org/officeDocument/2006/relationships/hyperlink" Target="https://m.edsoo.ru/f84202ac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m.edsoo.ru/f84228ae" TargetMode="External"/><Relationship Id="rId447" Type="http://schemas.openxmlformats.org/officeDocument/2006/relationships/hyperlink" Target="https://m.edsoo.ru/f841f50a" TargetMode="External"/><Relationship Id="rId794" Type="http://schemas.openxmlformats.org/officeDocument/2006/relationships/hyperlink" Target="https://m.edsoo.ru/f8421e54" TargetMode="External"/><Relationship Id="rId1077" Type="http://schemas.openxmlformats.org/officeDocument/2006/relationships/hyperlink" Target="https://m.edsoo.ru/f8429ec4" TargetMode="External"/><Relationship Id="rId654" Type="http://schemas.openxmlformats.org/officeDocument/2006/relationships/hyperlink" Target="https://m.edsoo.ru/f8421800" TargetMode="External"/><Relationship Id="rId861" Type="http://schemas.openxmlformats.org/officeDocument/2006/relationships/hyperlink" Target="https://m.edsoo.ru/f842a6b2" TargetMode="External"/><Relationship Id="rId959" Type="http://schemas.openxmlformats.org/officeDocument/2006/relationships/hyperlink" Target="https://m.edsoo.ru/f84276d8" TargetMode="External"/><Relationship Id="rId1284" Type="http://schemas.openxmlformats.org/officeDocument/2006/relationships/hyperlink" Target="https://m.edsoo.ru/f842c53e" TargetMode="External"/><Relationship Id="rId1491" Type="http://schemas.openxmlformats.org/officeDocument/2006/relationships/hyperlink" Target="https://m.edsoo.ru/f842f6f8" TargetMode="External"/><Relationship Id="rId1589" Type="http://schemas.openxmlformats.org/officeDocument/2006/relationships/hyperlink" Target="https://m.edsoo.ru/f8431746" TargetMode="External"/><Relationship Id="rId307" Type="http://schemas.openxmlformats.org/officeDocument/2006/relationships/hyperlink" Target="https://m.edsoo.ru/f8424d3e" TargetMode="External"/><Relationship Id="rId514" Type="http://schemas.openxmlformats.org/officeDocument/2006/relationships/hyperlink" Target="https://m.edsoo.ru/f84437ca" TargetMode="External"/><Relationship Id="rId721" Type="http://schemas.openxmlformats.org/officeDocument/2006/relationships/hyperlink" Target="https://m.edsoo.ru/f842163e" TargetMode="External"/><Relationship Id="rId1144" Type="http://schemas.openxmlformats.org/officeDocument/2006/relationships/hyperlink" Target="https://m.edsoo.ru/f842a086" TargetMode="External"/><Relationship Id="rId1351" Type="http://schemas.openxmlformats.org/officeDocument/2006/relationships/hyperlink" Target="https://m.edsoo.ru/f842e38e" TargetMode="External"/><Relationship Id="rId1449" Type="http://schemas.openxmlformats.org/officeDocument/2006/relationships/hyperlink" Target="https://m.edsoo.ru/f842edb6" TargetMode="External"/><Relationship Id="rId1796" Type="http://schemas.openxmlformats.org/officeDocument/2006/relationships/hyperlink" Target="https://m.edsoo.ru/f843422a" TargetMode="External"/><Relationship Id="rId88" Type="http://schemas.openxmlformats.org/officeDocument/2006/relationships/hyperlink" Target="https://m.edsoo.ru/7f410de8" TargetMode="External"/><Relationship Id="rId819" Type="http://schemas.openxmlformats.org/officeDocument/2006/relationships/hyperlink" Target="https://m.edsoo.ru/f842da88" TargetMode="External"/><Relationship Id="rId1004" Type="http://schemas.openxmlformats.org/officeDocument/2006/relationships/hyperlink" Target="https://m.edsoo.ru/f8424f28" TargetMode="External"/><Relationship Id="rId1211" Type="http://schemas.openxmlformats.org/officeDocument/2006/relationships/hyperlink" Target="https://m.edsoo.ru/f842ba62" TargetMode="External"/><Relationship Id="rId1656" Type="http://schemas.openxmlformats.org/officeDocument/2006/relationships/hyperlink" Target="https://m.edsoo.ru/f843260a" TargetMode="External"/><Relationship Id="rId1863" Type="http://schemas.openxmlformats.org/officeDocument/2006/relationships/hyperlink" Target="https://m.edsoo.ru/f8434c84" TargetMode="External"/><Relationship Id="rId1309" Type="http://schemas.openxmlformats.org/officeDocument/2006/relationships/hyperlink" Target="https://m.edsoo.ru/f842cb2e" TargetMode="External"/><Relationship Id="rId1516" Type="http://schemas.openxmlformats.org/officeDocument/2006/relationships/hyperlink" Target="https://m.edsoo.ru/f842fa4a" TargetMode="External"/><Relationship Id="rId1723" Type="http://schemas.openxmlformats.org/officeDocument/2006/relationships/hyperlink" Target="https://m.edsoo.ru/f8432d80" TargetMode="External"/><Relationship Id="rId1930" Type="http://schemas.openxmlformats.org/officeDocument/2006/relationships/hyperlink" Target="https://m.edsoo.ru/f841ef10" TargetMode="External"/><Relationship Id="rId15" Type="http://schemas.openxmlformats.org/officeDocument/2006/relationships/header" Target="header6.xml"/><Relationship Id="rId164" Type="http://schemas.openxmlformats.org/officeDocument/2006/relationships/hyperlink" Target="https://m.edsoo.ru/f8422d40" TargetMode="External"/><Relationship Id="rId371" Type="http://schemas.openxmlformats.org/officeDocument/2006/relationships/hyperlink" Target="https://m.edsoo.ru/f8426f80" TargetMode="External"/><Relationship Id="rId469" Type="http://schemas.openxmlformats.org/officeDocument/2006/relationships/hyperlink" Target="https://m.edsoo.ru/f841f708" TargetMode="External"/><Relationship Id="rId676" Type="http://schemas.openxmlformats.org/officeDocument/2006/relationships/hyperlink" Target="https://m.edsoo.ru/f8426080" TargetMode="External"/><Relationship Id="rId883" Type="http://schemas.openxmlformats.org/officeDocument/2006/relationships/hyperlink" Target="https://m.edsoo.ru/f8421c24" TargetMode="External"/><Relationship Id="rId1099" Type="http://schemas.openxmlformats.org/officeDocument/2006/relationships/hyperlink" Target="https://m.edsoo.ru/f8429906" TargetMode="External"/><Relationship Id="rId231" Type="http://schemas.openxmlformats.org/officeDocument/2006/relationships/hyperlink" Target="https://m.edsoo.ru/f8423826" TargetMode="External"/><Relationship Id="rId329" Type="http://schemas.openxmlformats.org/officeDocument/2006/relationships/hyperlink" Target="https://m.edsoo.ru/f8426be8" TargetMode="External"/><Relationship Id="rId536" Type="http://schemas.openxmlformats.org/officeDocument/2006/relationships/hyperlink" Target="https://m.edsoo.ru/f841fb4a" TargetMode="External"/><Relationship Id="rId1166" Type="http://schemas.openxmlformats.org/officeDocument/2006/relationships/hyperlink" Target="https://m.edsoo.ru/f842a23e" TargetMode="External"/><Relationship Id="rId1373" Type="http://schemas.openxmlformats.org/officeDocument/2006/relationships/hyperlink" Target="https://m.edsoo.ru/f842e56e" TargetMode="External"/><Relationship Id="rId743" Type="http://schemas.openxmlformats.org/officeDocument/2006/relationships/hyperlink" Target="https://m.edsoo.ru/f84222d2" TargetMode="External"/><Relationship Id="rId950" Type="http://schemas.openxmlformats.org/officeDocument/2006/relationships/hyperlink" Target="https://m.edsoo.ru/f8430904" TargetMode="External"/><Relationship Id="rId1026" Type="http://schemas.openxmlformats.org/officeDocument/2006/relationships/hyperlink" Target="https://m.edsoo.ru/f84228ae" TargetMode="External"/><Relationship Id="rId1580" Type="http://schemas.openxmlformats.org/officeDocument/2006/relationships/hyperlink" Target="https://m.edsoo.ru/f8431746" TargetMode="External"/><Relationship Id="rId1678" Type="http://schemas.openxmlformats.org/officeDocument/2006/relationships/hyperlink" Target="https://m.edsoo.ru/f8431fd4" TargetMode="External"/><Relationship Id="rId1885" Type="http://schemas.openxmlformats.org/officeDocument/2006/relationships/hyperlink" Target="https://m.edsoo.ru/f8423b6e" TargetMode="External"/><Relationship Id="rId603" Type="http://schemas.openxmlformats.org/officeDocument/2006/relationships/hyperlink" Target="https://m.edsoo.ru/f8420644" TargetMode="External"/><Relationship Id="rId810" Type="http://schemas.openxmlformats.org/officeDocument/2006/relationships/hyperlink" Target="https://m.edsoo.ru/f8428c7c" TargetMode="External"/><Relationship Id="rId908" Type="http://schemas.openxmlformats.org/officeDocument/2006/relationships/hyperlink" Target="https://m.edsoo.ru/f842b648" TargetMode="External"/><Relationship Id="rId1233" Type="http://schemas.openxmlformats.org/officeDocument/2006/relationships/hyperlink" Target="https://m.edsoo.ru/f842bf44" TargetMode="External"/><Relationship Id="rId1440" Type="http://schemas.openxmlformats.org/officeDocument/2006/relationships/hyperlink" Target="https://m.edsoo.ru/f842f036" TargetMode="External"/><Relationship Id="rId1538" Type="http://schemas.openxmlformats.org/officeDocument/2006/relationships/hyperlink" Target="https://m.edsoo.ru/f8430332" TargetMode="External"/><Relationship Id="rId1300" Type="http://schemas.openxmlformats.org/officeDocument/2006/relationships/hyperlink" Target="https://m.edsoo.ru/f842cb2e" TargetMode="External"/><Relationship Id="rId1745" Type="http://schemas.openxmlformats.org/officeDocument/2006/relationships/hyperlink" Target="https://m.edsoo.ru/f8433500" TargetMode="External"/><Relationship Id="rId37" Type="http://schemas.openxmlformats.org/officeDocument/2006/relationships/hyperlink" Target="https://m.edsoo.ru/7f410de8" TargetMode="External"/><Relationship Id="rId1605" Type="http://schemas.openxmlformats.org/officeDocument/2006/relationships/hyperlink" Target="https://m.edsoo.ru/f8431d40" TargetMode="External"/><Relationship Id="rId1812" Type="http://schemas.openxmlformats.org/officeDocument/2006/relationships/hyperlink" Target="https://m.edsoo.ru/f84343e2" TargetMode="External"/><Relationship Id="rId186" Type="http://schemas.openxmlformats.org/officeDocument/2006/relationships/hyperlink" Target="https://m.edsoo.ru/f8423038" TargetMode="External"/><Relationship Id="rId393" Type="http://schemas.openxmlformats.org/officeDocument/2006/relationships/hyperlink" Target="https://m.edsoo.ru/f844436e" TargetMode="External"/><Relationship Id="rId253" Type="http://schemas.openxmlformats.org/officeDocument/2006/relationships/hyperlink" Target="https://m.edsoo.ru/f8423682" TargetMode="External"/><Relationship Id="rId460" Type="http://schemas.openxmlformats.org/officeDocument/2006/relationships/hyperlink" Target="https://m.edsoo.ru/f841f35c" TargetMode="External"/><Relationship Id="rId698" Type="http://schemas.openxmlformats.org/officeDocument/2006/relationships/hyperlink" Target="https://m.edsoo.ru/f842163e" TargetMode="External"/><Relationship Id="rId1090" Type="http://schemas.openxmlformats.org/officeDocument/2006/relationships/hyperlink" Target="https://m.edsoo.ru/f84291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29312</Words>
  <Characters>167085</Characters>
  <Application>Microsoft Office Word</Application>
  <DocSecurity>0</DocSecurity>
  <Lines>1392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Баирма</cp:lastModifiedBy>
  <cp:revision>2</cp:revision>
  <dcterms:created xsi:type="dcterms:W3CDTF">2023-11-14T13:20:00Z</dcterms:created>
  <dcterms:modified xsi:type="dcterms:W3CDTF">2023-11-14T13:20:00Z</dcterms:modified>
</cp:coreProperties>
</file>