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E5F" w:rsidRDefault="009333A3">
      <w:pPr>
        <w:spacing w:after="692" w:line="259" w:lineRule="auto"/>
        <w:ind w:left="0" w:firstLine="0"/>
      </w:pPr>
      <w:r>
        <w:rPr>
          <w:rFonts w:ascii="Cambria" w:eastAsia="Cambria" w:hAnsi="Cambria" w:cs="Cambria"/>
          <w:sz w:val="22"/>
        </w:rPr>
        <w:t xml:space="preserve"> </w:t>
      </w:r>
    </w:p>
    <w:p w:rsidR="00952E5F" w:rsidRDefault="00952E5F">
      <w:pPr>
        <w:spacing w:after="50" w:line="259" w:lineRule="auto"/>
        <w:ind w:left="0" w:right="-45" w:firstLine="0"/>
      </w:pPr>
    </w:p>
    <w:p w:rsidR="00952E5F" w:rsidRDefault="00503EEF" w:rsidP="00503EEF">
      <w:pPr>
        <w:spacing w:after="312" w:line="259" w:lineRule="auto"/>
        <w:ind w:left="54" w:firstLine="0"/>
        <w:jc w:val="center"/>
      </w:pPr>
      <w:r>
        <w:rPr>
          <w:noProof/>
        </w:rPr>
        <w:drawing>
          <wp:inline distT="0" distB="0" distL="0" distR="0" wp14:anchorId="2F4DD0F0" wp14:editId="5755508B">
            <wp:extent cx="6149287" cy="902017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902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EEF" w:rsidRDefault="00503EEF" w:rsidP="00503EEF">
      <w:pPr>
        <w:autoSpaceDE w:val="0"/>
        <w:autoSpaceDN w:val="0"/>
        <w:spacing w:after="0" w:line="230" w:lineRule="auto"/>
        <w:ind w:left="0" w:firstLine="0"/>
        <w:rPr>
          <w:b/>
          <w:lang w:eastAsia="en-US"/>
        </w:rPr>
      </w:pPr>
    </w:p>
    <w:p w:rsidR="00503EEF" w:rsidRDefault="00503EEF" w:rsidP="00503EEF">
      <w:pPr>
        <w:autoSpaceDE w:val="0"/>
        <w:autoSpaceDN w:val="0"/>
        <w:spacing w:after="0" w:line="230" w:lineRule="auto"/>
        <w:ind w:left="0" w:firstLine="0"/>
        <w:rPr>
          <w:b/>
          <w:lang w:eastAsia="en-US"/>
        </w:rPr>
      </w:pPr>
    </w:p>
    <w:p w:rsidR="00503EEF" w:rsidRPr="00503EEF" w:rsidRDefault="00503EEF" w:rsidP="00503EEF">
      <w:pPr>
        <w:autoSpaceDE w:val="0"/>
        <w:autoSpaceDN w:val="0"/>
        <w:spacing w:after="0" w:line="230" w:lineRule="auto"/>
        <w:ind w:left="0" w:firstLine="0"/>
        <w:rPr>
          <w:b/>
          <w:lang w:eastAsia="en-US"/>
        </w:rPr>
      </w:pPr>
      <w:r w:rsidRPr="00503EEF">
        <w:rPr>
          <w:b/>
          <w:lang w:eastAsia="en-US"/>
        </w:rPr>
        <w:t>ПОЯСНИТЕЛЬНАЯ ЗАПИСКА</w:t>
      </w:r>
    </w:p>
    <w:p w:rsidR="00503EEF" w:rsidRPr="00503EEF" w:rsidRDefault="00503EEF" w:rsidP="00503EEF">
      <w:pPr>
        <w:autoSpaceDE w:val="0"/>
        <w:autoSpaceDN w:val="0"/>
        <w:spacing w:after="0" w:line="240" w:lineRule="auto"/>
        <w:ind w:left="0" w:firstLine="0"/>
        <w:rPr>
          <w:lang w:eastAsia="en-US"/>
        </w:rPr>
      </w:pPr>
    </w:p>
    <w:p w:rsidR="00503EEF" w:rsidRPr="00503EEF" w:rsidRDefault="00503EEF" w:rsidP="00503EEF">
      <w:pPr>
        <w:autoSpaceDE w:val="0"/>
        <w:autoSpaceDN w:val="0"/>
        <w:spacing w:after="0" w:line="240" w:lineRule="auto"/>
        <w:ind w:left="0" w:firstLineChars="100" w:firstLine="240"/>
        <w:rPr>
          <w:rFonts w:ascii="Cambria" w:eastAsia="MS Mincho" w:hAnsi="Cambria"/>
          <w:color w:val="auto"/>
          <w:sz w:val="22"/>
          <w:lang w:eastAsia="en-US"/>
        </w:rPr>
      </w:pPr>
      <w:proofErr w:type="gramStart"/>
      <w:r w:rsidRPr="00503EEF">
        <w:rPr>
          <w:lang w:eastAsia="en-US"/>
        </w:rPr>
        <w:t xml:space="preserve">Рабочая программа по музыке на уровне 1 класса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lang w:eastAsia="en-US"/>
        </w:rPr>
        <w:t>обучающихся, представленной</w:t>
      </w:r>
      <w:proofErr w:type="gramEnd"/>
      <w:r w:rsidRPr="00503EEF">
        <w:rPr>
          <w:lang w:eastAsia="en-US"/>
        </w:rPr>
        <w:t xml:space="preserve"> в Примерной программе воспитания (одобрено решением ФУМО от 02.06.2020).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</w:t>
      </w:r>
      <w:proofErr w:type="spellStart"/>
      <w:r w:rsidRPr="00503EEF">
        <w:rPr>
          <w:lang w:eastAsia="en-US"/>
        </w:rPr>
        <w:t>метапредметных</w:t>
      </w:r>
      <w:proofErr w:type="spellEnd"/>
      <w:r w:rsidRPr="00503EEF">
        <w:rPr>
          <w:lang w:eastAsia="en-US"/>
        </w:rPr>
        <w:t xml:space="preserve"> и предметных результатов при освоении предметной области «Искусство» (Музыка).</w:t>
      </w:r>
    </w:p>
    <w:p w:rsidR="00503EEF" w:rsidRPr="00503EEF" w:rsidRDefault="00503EEF" w:rsidP="00503EEF">
      <w:pPr>
        <w:autoSpaceDE w:val="0"/>
        <w:autoSpaceDN w:val="0"/>
        <w:spacing w:before="262" w:after="0" w:line="230" w:lineRule="auto"/>
        <w:ind w:left="0" w:firstLine="0"/>
        <w:rPr>
          <w:rFonts w:ascii="Cambria" w:eastAsia="MS Mincho" w:hAnsi="Cambria"/>
          <w:color w:val="auto"/>
          <w:sz w:val="22"/>
          <w:lang w:eastAsia="en-US"/>
        </w:rPr>
      </w:pPr>
      <w:r w:rsidRPr="00503EEF">
        <w:rPr>
          <w:b/>
          <w:lang w:eastAsia="en-US"/>
        </w:rPr>
        <w:t>ОБЩАЯ ХАРАКТЕРИСТИКА УЧЕБНОГО ПРЕДМЕТА «МУЗЫКА»</w:t>
      </w:r>
    </w:p>
    <w:p w:rsidR="00503EEF" w:rsidRPr="00503EEF" w:rsidRDefault="00503EEF" w:rsidP="00503EEF">
      <w:pPr>
        <w:autoSpaceDE w:val="0"/>
        <w:autoSpaceDN w:val="0"/>
        <w:spacing w:before="166" w:after="0" w:line="271" w:lineRule="auto"/>
        <w:ind w:left="0" w:right="576" w:firstLine="180"/>
        <w:rPr>
          <w:rFonts w:ascii="Cambria" w:eastAsia="MS Mincho" w:hAnsi="Cambria"/>
          <w:color w:val="auto"/>
          <w:sz w:val="22"/>
          <w:lang w:eastAsia="en-US"/>
        </w:rPr>
      </w:pPr>
      <w:r w:rsidRPr="00503EEF">
        <w:rPr>
          <w:lang w:eastAsia="en-US"/>
        </w:rPr>
        <w:t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 — как способ, форма и опыт самовыражения и естественного радостного мировосприятия.</w:t>
      </w:r>
    </w:p>
    <w:p w:rsidR="00503EEF" w:rsidRPr="00503EEF" w:rsidRDefault="00503EEF" w:rsidP="00503EEF">
      <w:pPr>
        <w:autoSpaceDE w:val="0"/>
        <w:autoSpaceDN w:val="0"/>
        <w:spacing w:before="70" w:after="0" w:line="286" w:lineRule="auto"/>
        <w:ind w:left="0" w:firstLine="180"/>
        <w:rPr>
          <w:rFonts w:ascii="Cambria" w:eastAsia="MS Mincho" w:hAnsi="Cambria"/>
          <w:color w:val="auto"/>
          <w:sz w:val="22"/>
          <w:lang w:eastAsia="en-US"/>
        </w:rPr>
      </w:pPr>
      <w:r w:rsidRPr="00503EEF">
        <w:rPr>
          <w:lang w:eastAsia="en-US"/>
        </w:rPr>
        <w:t xml:space="preserve"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музыкального искусства является практическое </w:t>
      </w:r>
      <w:proofErr w:type="spellStart"/>
      <w:r w:rsidRPr="00503EEF">
        <w:rPr>
          <w:lang w:eastAsia="en-US"/>
        </w:rPr>
        <w:t>музицирование</w:t>
      </w:r>
      <w:proofErr w:type="spellEnd"/>
      <w:r w:rsidRPr="00503EEF">
        <w:rPr>
          <w:lang w:eastAsia="en-US"/>
        </w:rPr>
        <w:t xml:space="preserve"> — пение, игра на доступных музыкальных инструментах, различные формы музыкального движения. В ходе активной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lang w:eastAsia="en-US"/>
        </w:rPr>
        <w:t>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503EEF" w:rsidRPr="00503EEF" w:rsidRDefault="00503EEF" w:rsidP="00503EEF">
      <w:pPr>
        <w:autoSpaceDE w:val="0"/>
        <w:autoSpaceDN w:val="0"/>
        <w:spacing w:before="70" w:after="0" w:line="271" w:lineRule="auto"/>
        <w:ind w:left="0" w:right="144" w:firstLine="180"/>
        <w:rPr>
          <w:rFonts w:ascii="Cambria" w:eastAsia="MS Mincho" w:hAnsi="Cambria"/>
          <w:color w:val="auto"/>
          <w:sz w:val="22"/>
          <w:lang w:eastAsia="en-US"/>
        </w:rPr>
      </w:pPr>
      <w:r w:rsidRPr="00503EEF">
        <w:rPr>
          <w:lang w:eastAsia="en-US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</w:t>
      </w:r>
    </w:p>
    <w:p w:rsidR="00503EEF" w:rsidRPr="00503EEF" w:rsidRDefault="00503EEF" w:rsidP="00503EEF">
      <w:pPr>
        <w:autoSpaceDE w:val="0"/>
        <w:autoSpaceDN w:val="0"/>
        <w:spacing w:before="70" w:after="0" w:line="271" w:lineRule="auto"/>
        <w:ind w:left="0" w:right="144" w:firstLine="0"/>
        <w:rPr>
          <w:rFonts w:ascii="Cambria" w:eastAsia="MS Mincho" w:hAnsi="Cambria"/>
          <w:color w:val="auto"/>
          <w:sz w:val="22"/>
          <w:lang w:eastAsia="en-US"/>
        </w:rPr>
      </w:pPr>
      <w:r w:rsidRPr="00503EEF">
        <w:rPr>
          <w:lang w:eastAsia="en-US"/>
        </w:rPr>
        <w:t>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 В. Асафьев).</w:t>
      </w:r>
    </w:p>
    <w:p w:rsidR="00503EEF" w:rsidRPr="00503EEF" w:rsidRDefault="00503EEF" w:rsidP="00503EEF">
      <w:pPr>
        <w:autoSpaceDE w:val="0"/>
        <w:autoSpaceDN w:val="0"/>
        <w:spacing w:before="72" w:after="0" w:line="281" w:lineRule="auto"/>
        <w:ind w:left="0" w:right="144" w:firstLine="180"/>
        <w:rPr>
          <w:rFonts w:ascii="Cambria" w:eastAsia="MS Mincho" w:hAnsi="Cambria"/>
          <w:color w:val="auto"/>
          <w:sz w:val="22"/>
          <w:lang w:eastAsia="en-US"/>
        </w:rPr>
      </w:pPr>
      <w:r w:rsidRPr="00503EEF">
        <w:rPr>
          <w:lang w:eastAsia="en-US"/>
        </w:rPr>
        <w:t xml:space="preserve">Свойственная музыкальному восприятию идентификация с лирическим героем произведения (В. В. </w:t>
      </w:r>
      <w:proofErr w:type="spellStart"/>
      <w:r w:rsidRPr="00503EEF">
        <w:rPr>
          <w:lang w:eastAsia="en-US"/>
        </w:rPr>
        <w:t>Медушевский</w:t>
      </w:r>
      <w:proofErr w:type="spellEnd"/>
      <w:r w:rsidRPr="00503EEF">
        <w:rPr>
          <w:lang w:eastAsia="en-US"/>
        </w:rPr>
        <w:t xml:space="preserve">) является уникальным психологическим механизмом для формирования мировоззрения ребёнка опосредованным </w:t>
      </w:r>
      <w:proofErr w:type="spellStart"/>
      <w:r w:rsidRPr="00503EEF">
        <w:rPr>
          <w:lang w:eastAsia="en-US"/>
        </w:rPr>
        <w:t>недирективным</w:t>
      </w:r>
      <w:proofErr w:type="spellEnd"/>
      <w:r w:rsidRPr="00503EEF">
        <w:rPr>
          <w:lang w:eastAsia="en-US"/>
        </w:rPr>
        <w:t xml:space="preserve">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:rsidR="00503EEF" w:rsidRPr="00503EEF" w:rsidRDefault="00503EEF" w:rsidP="00503EEF">
      <w:pPr>
        <w:autoSpaceDE w:val="0"/>
        <w:autoSpaceDN w:val="0"/>
        <w:spacing w:before="70" w:after="0" w:line="276" w:lineRule="auto"/>
        <w:ind w:left="0" w:right="144" w:firstLine="180"/>
        <w:rPr>
          <w:rFonts w:ascii="Cambria" w:eastAsia="MS Mincho" w:hAnsi="Cambria"/>
          <w:color w:val="auto"/>
          <w:sz w:val="22"/>
          <w:lang w:eastAsia="en-US"/>
        </w:rPr>
      </w:pPr>
      <w:r w:rsidRPr="00503EEF">
        <w:rPr>
          <w:lang w:eastAsia="en-US"/>
        </w:rPr>
        <w:t xml:space="preserve">Одним из наиболее важных направлений музыкального воспитания является развитие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lang w:eastAsia="en-US"/>
        </w:rPr>
        <w:t>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503EEF" w:rsidRPr="00503EEF" w:rsidRDefault="00503EEF" w:rsidP="00503EEF">
      <w:pPr>
        <w:autoSpaceDE w:val="0"/>
        <w:autoSpaceDN w:val="0"/>
        <w:spacing w:before="70" w:after="0" w:line="276" w:lineRule="auto"/>
        <w:ind w:left="0" w:firstLine="180"/>
        <w:rPr>
          <w:rFonts w:ascii="Cambria" w:eastAsia="MS Mincho" w:hAnsi="Cambria"/>
          <w:color w:val="auto"/>
          <w:sz w:val="22"/>
          <w:lang w:eastAsia="en-US"/>
        </w:rPr>
      </w:pPr>
      <w:r w:rsidRPr="00503EEF">
        <w:rPr>
          <w:lang w:eastAsia="en-US"/>
        </w:rPr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</w:t>
      </w:r>
    </w:p>
    <w:p w:rsidR="00503EEF" w:rsidRPr="00503EEF" w:rsidRDefault="00503EEF" w:rsidP="00503EEF">
      <w:pPr>
        <w:spacing w:after="200" w:line="276" w:lineRule="auto"/>
        <w:ind w:left="0" w:firstLine="0"/>
        <w:rPr>
          <w:rFonts w:ascii="Cambria" w:eastAsia="MS Mincho" w:hAnsi="Cambria"/>
          <w:color w:val="auto"/>
          <w:sz w:val="22"/>
          <w:lang w:eastAsia="en-US"/>
        </w:rPr>
        <w:sectPr w:rsidR="00503EEF" w:rsidRPr="00503EEF">
          <w:pgSz w:w="11900" w:h="16840"/>
          <w:pgMar w:top="298" w:right="650" w:bottom="312" w:left="666" w:header="720" w:footer="720" w:gutter="0"/>
          <w:cols w:space="720" w:equalWidth="0">
            <w:col w:w="10584"/>
          </w:cols>
          <w:docGrid w:linePitch="360"/>
        </w:sectPr>
      </w:pPr>
    </w:p>
    <w:p w:rsidR="00503EEF" w:rsidRPr="00503EEF" w:rsidRDefault="00503EEF" w:rsidP="00503EEF">
      <w:pPr>
        <w:autoSpaceDE w:val="0"/>
        <w:autoSpaceDN w:val="0"/>
        <w:spacing w:after="72" w:line="220" w:lineRule="exact"/>
        <w:ind w:left="0" w:firstLine="0"/>
        <w:rPr>
          <w:rFonts w:ascii="Cambria" w:eastAsia="MS Mincho" w:hAnsi="Cambria"/>
          <w:color w:val="auto"/>
          <w:sz w:val="22"/>
          <w:lang w:eastAsia="en-US"/>
        </w:rPr>
      </w:pPr>
    </w:p>
    <w:p w:rsidR="00503EEF" w:rsidRPr="00503EEF" w:rsidRDefault="00503EEF" w:rsidP="00503EEF">
      <w:pPr>
        <w:autoSpaceDE w:val="0"/>
        <w:autoSpaceDN w:val="0"/>
        <w:spacing w:after="0" w:line="230" w:lineRule="auto"/>
        <w:ind w:left="0" w:firstLine="0"/>
        <w:rPr>
          <w:rFonts w:ascii="Cambria" w:eastAsia="MS Mincho" w:hAnsi="Cambria"/>
          <w:color w:val="auto"/>
          <w:sz w:val="22"/>
          <w:lang w:eastAsia="en-US"/>
        </w:rPr>
      </w:pPr>
      <w:r w:rsidRPr="00503EEF">
        <w:rPr>
          <w:lang w:eastAsia="en-US"/>
        </w:rPr>
        <w:t>элементов музыкального языка, композиционных принципов.</w:t>
      </w:r>
    </w:p>
    <w:p w:rsidR="00503EEF" w:rsidRPr="00503EEF" w:rsidRDefault="00503EEF" w:rsidP="00503EEF">
      <w:pPr>
        <w:autoSpaceDE w:val="0"/>
        <w:autoSpaceDN w:val="0"/>
        <w:spacing w:before="262" w:after="0" w:line="230" w:lineRule="auto"/>
        <w:ind w:left="0" w:firstLine="0"/>
        <w:rPr>
          <w:rFonts w:ascii="Cambria" w:eastAsia="MS Mincho" w:hAnsi="Cambria"/>
          <w:color w:val="auto"/>
          <w:sz w:val="22"/>
          <w:lang w:eastAsia="en-US"/>
        </w:rPr>
      </w:pPr>
      <w:r w:rsidRPr="00503EEF">
        <w:rPr>
          <w:b/>
          <w:lang w:eastAsia="en-US"/>
        </w:rPr>
        <w:t>ЦЕЛИ И ЗАДАЧИ ИЗУЧЕНИЯ УЧЕБНОГО ПРЕДМЕТА «МУЗЫКА»</w:t>
      </w:r>
    </w:p>
    <w:p w:rsidR="00503EEF" w:rsidRPr="00503EEF" w:rsidRDefault="00503EEF" w:rsidP="00503EEF">
      <w:pPr>
        <w:autoSpaceDE w:val="0"/>
        <w:autoSpaceDN w:val="0"/>
        <w:spacing w:before="166" w:after="0" w:line="271" w:lineRule="auto"/>
        <w:ind w:left="0" w:right="720" w:firstLine="180"/>
        <w:rPr>
          <w:rFonts w:ascii="Cambria" w:eastAsia="MS Mincho" w:hAnsi="Cambria"/>
          <w:color w:val="auto"/>
          <w:sz w:val="22"/>
          <w:lang w:eastAsia="en-US"/>
        </w:rPr>
      </w:pPr>
      <w:r w:rsidRPr="00503EEF">
        <w:rPr>
          <w:lang w:eastAsia="en-US"/>
        </w:rPr>
        <w:t xml:space="preserve">Музыка жизненно необходима для полноценного развития младших школьников. Признание </w:t>
      </w:r>
      <w:proofErr w:type="spellStart"/>
      <w:r w:rsidRPr="00503EEF">
        <w:rPr>
          <w:lang w:eastAsia="en-US"/>
        </w:rPr>
        <w:t>самоценности</w:t>
      </w:r>
      <w:proofErr w:type="spellEnd"/>
      <w:r w:rsidRPr="00503EEF">
        <w:rPr>
          <w:lang w:eastAsia="en-US"/>
        </w:rP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503EEF" w:rsidRPr="00503EEF" w:rsidRDefault="00503EEF" w:rsidP="00503EEF">
      <w:pPr>
        <w:autoSpaceDE w:val="0"/>
        <w:autoSpaceDN w:val="0"/>
        <w:spacing w:before="70" w:after="0" w:line="283" w:lineRule="auto"/>
        <w:ind w:left="0" w:right="144" w:firstLine="180"/>
        <w:rPr>
          <w:rFonts w:ascii="Cambria" w:eastAsia="MS Mincho" w:hAnsi="Cambria"/>
          <w:color w:val="auto"/>
          <w:sz w:val="22"/>
          <w:lang w:eastAsia="en-US"/>
        </w:rPr>
      </w:pPr>
      <w:r w:rsidRPr="00503EEF">
        <w:rPr>
          <w:lang w:eastAsia="en-US"/>
        </w:rPr>
        <w:t xml:space="preserve">Основная цель реализации программы — воспитание музыкальной культуры как части всей духовной культуры </w:t>
      </w:r>
      <w:proofErr w:type="gramStart"/>
      <w:r w:rsidRPr="00503EEF">
        <w:rPr>
          <w:lang w:eastAsia="en-US"/>
        </w:rPr>
        <w:t>обучающихся</w:t>
      </w:r>
      <w:proofErr w:type="gramEnd"/>
      <w:r w:rsidRPr="00503EEF">
        <w:rPr>
          <w:lang w:eastAsia="en-US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503EEF" w:rsidRPr="00503EEF" w:rsidRDefault="00503EEF" w:rsidP="00503EEF">
      <w:pPr>
        <w:tabs>
          <w:tab w:val="left" w:pos="180"/>
        </w:tabs>
        <w:autoSpaceDE w:val="0"/>
        <w:autoSpaceDN w:val="0"/>
        <w:spacing w:before="70" w:after="0" w:line="286" w:lineRule="auto"/>
        <w:ind w:left="0" w:firstLine="0"/>
        <w:rPr>
          <w:rFonts w:ascii="Cambria" w:eastAsia="MS Mincho" w:hAnsi="Cambria"/>
          <w:color w:val="auto"/>
          <w:sz w:val="22"/>
          <w:lang w:eastAsia="en-US"/>
        </w:rPr>
      </w:pP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proofErr w:type="gramStart"/>
      <w:r w:rsidRPr="00503EEF">
        <w:rPr>
          <w:lang w:eastAsia="en-US"/>
        </w:rPr>
        <w:t xml:space="preserve">В процессе конкретизации учебных целей их реализация осуществляется по следующим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lang w:eastAsia="en-US"/>
        </w:rPr>
        <w:t xml:space="preserve">направлениям: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 xml:space="preserve">1) становление системы ценностей обучающихся в единстве эмоциональной и познавательной сферы;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 xml:space="preserve">3) формирование творческих способностей ребёнка, развитие внутренней мотивации к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proofErr w:type="spellStart"/>
      <w:r w:rsidRPr="00503EEF">
        <w:rPr>
          <w:lang w:eastAsia="en-US"/>
        </w:rPr>
        <w:t>музицированию</w:t>
      </w:r>
      <w:proofErr w:type="spellEnd"/>
      <w:r w:rsidRPr="00503EEF">
        <w:rPr>
          <w:lang w:eastAsia="en-US"/>
        </w:rPr>
        <w:t>.</w:t>
      </w:r>
      <w:proofErr w:type="gramEnd"/>
    </w:p>
    <w:p w:rsidR="00503EEF" w:rsidRPr="00503EEF" w:rsidRDefault="00503EEF" w:rsidP="00503EEF">
      <w:pPr>
        <w:autoSpaceDE w:val="0"/>
        <w:autoSpaceDN w:val="0"/>
        <w:spacing w:before="70" w:after="0" w:line="262" w:lineRule="auto"/>
        <w:ind w:left="180" w:right="432" w:firstLine="0"/>
        <w:rPr>
          <w:rFonts w:ascii="Cambria" w:eastAsia="MS Mincho" w:hAnsi="Cambria"/>
          <w:color w:val="auto"/>
          <w:sz w:val="22"/>
          <w:lang w:eastAsia="en-US"/>
        </w:rPr>
      </w:pPr>
      <w:r w:rsidRPr="00503EEF">
        <w:rPr>
          <w:lang w:eastAsia="en-US"/>
        </w:rPr>
        <w:t xml:space="preserve">Важнейшими задачами в начальной школе являются: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lang w:eastAsia="en-US"/>
        </w:rPr>
        <w:t xml:space="preserve">1. Формирование эмоционально-ценностной отзывчивости </w:t>
      </w:r>
      <w:proofErr w:type="gramStart"/>
      <w:r w:rsidRPr="00503EEF">
        <w:rPr>
          <w:lang w:eastAsia="en-US"/>
        </w:rPr>
        <w:t>на</w:t>
      </w:r>
      <w:proofErr w:type="gramEnd"/>
      <w:r w:rsidRPr="00503EEF">
        <w:rPr>
          <w:lang w:eastAsia="en-US"/>
        </w:rPr>
        <w:t xml:space="preserve"> прекрасное в жизни и в искусстве.</w:t>
      </w:r>
    </w:p>
    <w:p w:rsidR="00503EEF" w:rsidRPr="00503EEF" w:rsidRDefault="00503EEF" w:rsidP="00503EEF">
      <w:pPr>
        <w:tabs>
          <w:tab w:val="left" w:pos="180"/>
        </w:tabs>
        <w:autoSpaceDE w:val="0"/>
        <w:autoSpaceDN w:val="0"/>
        <w:spacing w:before="70" w:after="0" w:line="262" w:lineRule="auto"/>
        <w:ind w:left="0" w:right="864" w:firstLine="0"/>
        <w:rPr>
          <w:rFonts w:ascii="Cambria" w:eastAsia="MS Mincho" w:hAnsi="Cambria"/>
          <w:color w:val="auto"/>
          <w:sz w:val="22"/>
          <w:lang w:eastAsia="en-US"/>
        </w:rPr>
      </w:pP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 xml:space="preserve">2. 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503EEF">
        <w:rPr>
          <w:lang w:eastAsia="en-US"/>
        </w:rPr>
        <w:t>музицирования</w:t>
      </w:r>
      <w:proofErr w:type="spellEnd"/>
      <w:r w:rsidRPr="00503EEF">
        <w:rPr>
          <w:lang w:eastAsia="en-US"/>
        </w:rPr>
        <w:t>.</w:t>
      </w:r>
    </w:p>
    <w:p w:rsidR="00503EEF" w:rsidRPr="00503EEF" w:rsidRDefault="00503EEF" w:rsidP="00503EEF">
      <w:pPr>
        <w:autoSpaceDE w:val="0"/>
        <w:autoSpaceDN w:val="0"/>
        <w:spacing w:before="70" w:after="0" w:line="271" w:lineRule="auto"/>
        <w:ind w:left="0" w:right="720" w:firstLine="180"/>
        <w:rPr>
          <w:rFonts w:ascii="Cambria" w:eastAsia="MS Mincho" w:hAnsi="Cambria"/>
          <w:color w:val="auto"/>
          <w:sz w:val="22"/>
          <w:lang w:eastAsia="en-US"/>
        </w:rPr>
      </w:pPr>
      <w:r w:rsidRPr="00503EEF">
        <w:rPr>
          <w:lang w:eastAsia="en-US"/>
        </w:rPr>
        <w:t>3. 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:rsidR="00503EEF" w:rsidRPr="00503EEF" w:rsidRDefault="00503EEF" w:rsidP="00503EEF">
      <w:pPr>
        <w:autoSpaceDE w:val="0"/>
        <w:autoSpaceDN w:val="0"/>
        <w:spacing w:before="70" w:after="0" w:line="271" w:lineRule="auto"/>
        <w:ind w:left="0" w:right="288" w:firstLine="180"/>
        <w:rPr>
          <w:rFonts w:ascii="Cambria" w:eastAsia="MS Mincho" w:hAnsi="Cambria"/>
          <w:color w:val="auto"/>
          <w:sz w:val="22"/>
          <w:lang w:eastAsia="en-US"/>
        </w:rPr>
      </w:pPr>
      <w:r w:rsidRPr="00503EEF">
        <w:rPr>
          <w:lang w:eastAsia="en-US"/>
        </w:rPr>
        <w:t>4. 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:rsidR="00503EEF" w:rsidRPr="00503EEF" w:rsidRDefault="00503EEF" w:rsidP="00503EEF">
      <w:pPr>
        <w:tabs>
          <w:tab w:val="left" w:pos="180"/>
        </w:tabs>
        <w:autoSpaceDE w:val="0"/>
        <w:autoSpaceDN w:val="0"/>
        <w:spacing w:before="70" w:after="0" w:line="286" w:lineRule="auto"/>
        <w:ind w:left="0" w:firstLine="0"/>
        <w:rPr>
          <w:rFonts w:ascii="Cambria" w:eastAsia="MS Mincho" w:hAnsi="Cambria"/>
          <w:color w:val="auto"/>
          <w:sz w:val="22"/>
          <w:lang w:eastAsia="en-US"/>
        </w:rPr>
      </w:pP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 xml:space="preserve">5. Овладение предметными умениями и навыками в различных видах </w:t>
      </w:r>
      <w:proofErr w:type="gramStart"/>
      <w:r w:rsidRPr="00503EEF">
        <w:rPr>
          <w:lang w:eastAsia="en-US"/>
        </w:rPr>
        <w:t>практического</w:t>
      </w:r>
      <w:proofErr w:type="gramEnd"/>
      <w:r w:rsidRPr="00503EEF">
        <w:rPr>
          <w:lang w:eastAsia="en-US"/>
        </w:rPr>
        <w:t xml:space="preserve">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proofErr w:type="spellStart"/>
      <w:r w:rsidRPr="00503EEF">
        <w:rPr>
          <w:lang w:eastAsia="en-US"/>
        </w:rPr>
        <w:t>музицирования</w:t>
      </w:r>
      <w:proofErr w:type="spellEnd"/>
      <w:r w:rsidRPr="00503EEF">
        <w:rPr>
          <w:lang w:eastAsia="en-US"/>
        </w:rPr>
        <w:t xml:space="preserve">. </w:t>
      </w:r>
      <w:proofErr w:type="gramStart"/>
      <w:r w:rsidRPr="00503EEF">
        <w:rPr>
          <w:lang w:eastAsia="en-US"/>
        </w:rPr>
        <w:t xml:space="preserve">Введение ребёнка в искусство через разнообразие видов музыкальной деятельности, в том числе: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 xml:space="preserve">а) Слушание (воспитание грамотного слушателя);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 xml:space="preserve">б) Исполнение (пение, игра на доступных музыкальных инструментах);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 xml:space="preserve">в) Сочинение (элементы импровизации, композиции, аранжировки);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 xml:space="preserve">г) Музыкальное движение (пластическое интонирование, танец, двигательное моделирование и др.);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>д) Исследовательские и творческие проекты.</w:t>
      </w:r>
      <w:proofErr w:type="gramEnd"/>
    </w:p>
    <w:p w:rsidR="00503EEF" w:rsidRPr="00503EEF" w:rsidRDefault="00503EEF" w:rsidP="00503EEF">
      <w:pPr>
        <w:tabs>
          <w:tab w:val="left" w:pos="180"/>
        </w:tabs>
        <w:autoSpaceDE w:val="0"/>
        <w:autoSpaceDN w:val="0"/>
        <w:spacing w:before="70" w:after="0" w:line="262" w:lineRule="auto"/>
        <w:ind w:left="0" w:firstLine="0"/>
        <w:rPr>
          <w:rFonts w:ascii="Cambria" w:eastAsia="MS Mincho" w:hAnsi="Cambria"/>
          <w:color w:val="auto"/>
          <w:sz w:val="22"/>
          <w:lang w:eastAsia="en-US"/>
        </w:rPr>
      </w:pP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>6.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:rsidR="00503EEF" w:rsidRPr="00503EEF" w:rsidRDefault="00503EEF" w:rsidP="00503EEF">
      <w:pPr>
        <w:tabs>
          <w:tab w:val="left" w:pos="180"/>
        </w:tabs>
        <w:autoSpaceDE w:val="0"/>
        <w:autoSpaceDN w:val="0"/>
        <w:spacing w:before="70" w:after="0" w:line="262" w:lineRule="auto"/>
        <w:ind w:left="0" w:right="864" w:firstLine="0"/>
        <w:rPr>
          <w:rFonts w:ascii="Cambria" w:eastAsia="MS Mincho" w:hAnsi="Cambria"/>
          <w:color w:val="auto"/>
          <w:sz w:val="22"/>
          <w:lang w:eastAsia="en-US"/>
        </w:rPr>
      </w:pP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>7. Воспитание уважения к цивилизационному наследию России; присвоение интонационно-образного строя отечественной музыкальной культуры.</w:t>
      </w:r>
    </w:p>
    <w:p w:rsidR="00503EEF" w:rsidRPr="00503EEF" w:rsidRDefault="00503EEF" w:rsidP="00503EEF">
      <w:pPr>
        <w:tabs>
          <w:tab w:val="left" w:pos="180"/>
        </w:tabs>
        <w:autoSpaceDE w:val="0"/>
        <w:autoSpaceDN w:val="0"/>
        <w:spacing w:before="70" w:after="0" w:line="262" w:lineRule="auto"/>
        <w:ind w:left="0" w:right="144" w:firstLine="0"/>
        <w:rPr>
          <w:rFonts w:ascii="Cambria" w:eastAsia="MS Mincho" w:hAnsi="Cambria"/>
          <w:color w:val="auto"/>
          <w:sz w:val="22"/>
          <w:lang w:eastAsia="en-US"/>
        </w:rPr>
      </w:pP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>8. Расширение кругозора, воспитание любознательности, интереса к музыкальной культуре других стран, культур, времён и народов.</w:t>
      </w:r>
    </w:p>
    <w:p w:rsidR="00503EEF" w:rsidRPr="00503EEF" w:rsidRDefault="00503EEF" w:rsidP="00503EEF">
      <w:pPr>
        <w:autoSpaceDE w:val="0"/>
        <w:autoSpaceDN w:val="0"/>
        <w:spacing w:before="262" w:after="0" w:line="230" w:lineRule="auto"/>
        <w:ind w:left="0" w:firstLine="0"/>
        <w:rPr>
          <w:rFonts w:ascii="Cambria" w:eastAsia="MS Mincho" w:hAnsi="Cambria"/>
          <w:color w:val="auto"/>
          <w:sz w:val="22"/>
          <w:lang w:eastAsia="en-US"/>
        </w:rPr>
      </w:pPr>
      <w:r w:rsidRPr="00503EEF">
        <w:rPr>
          <w:b/>
          <w:lang w:eastAsia="en-US"/>
        </w:rPr>
        <w:t>МЕСТО УЧЕБНОГО ПРЕДМЕТА «МУЗЫКА» В УЧЕБНОМ ПЛАНЕ</w:t>
      </w:r>
    </w:p>
    <w:p w:rsidR="00503EEF" w:rsidRPr="00503EEF" w:rsidRDefault="00503EEF" w:rsidP="00503EEF">
      <w:pPr>
        <w:autoSpaceDE w:val="0"/>
        <w:autoSpaceDN w:val="0"/>
        <w:spacing w:before="166" w:after="0" w:line="230" w:lineRule="auto"/>
        <w:ind w:left="0" w:firstLine="0"/>
        <w:jc w:val="center"/>
        <w:rPr>
          <w:rFonts w:ascii="Cambria" w:eastAsia="MS Mincho" w:hAnsi="Cambria"/>
          <w:color w:val="auto"/>
          <w:sz w:val="22"/>
          <w:lang w:eastAsia="en-US"/>
        </w:rPr>
      </w:pPr>
      <w:r w:rsidRPr="00503EEF">
        <w:rPr>
          <w:lang w:eastAsia="en-US"/>
        </w:rPr>
        <w:t>В соответствии с Федеральным государственным образовательным стандартом начального общего</w:t>
      </w:r>
    </w:p>
    <w:p w:rsidR="00503EEF" w:rsidRPr="00503EEF" w:rsidRDefault="00503EEF" w:rsidP="00503EEF">
      <w:pPr>
        <w:spacing w:after="200" w:line="276" w:lineRule="auto"/>
        <w:ind w:left="0" w:firstLine="0"/>
        <w:rPr>
          <w:rFonts w:ascii="Cambria" w:eastAsia="MS Mincho" w:hAnsi="Cambria"/>
          <w:color w:val="auto"/>
          <w:sz w:val="22"/>
          <w:lang w:eastAsia="en-US"/>
        </w:rPr>
        <w:sectPr w:rsidR="00503EEF" w:rsidRPr="00503EEF">
          <w:pgSz w:w="11900" w:h="16840"/>
          <w:pgMar w:top="292" w:right="648" w:bottom="312" w:left="666" w:header="720" w:footer="720" w:gutter="0"/>
          <w:cols w:space="720" w:equalWidth="0">
            <w:col w:w="10586"/>
          </w:cols>
          <w:docGrid w:linePitch="360"/>
        </w:sectPr>
      </w:pPr>
    </w:p>
    <w:p w:rsidR="00503EEF" w:rsidRPr="00503EEF" w:rsidRDefault="00503EEF" w:rsidP="00503EEF">
      <w:pPr>
        <w:autoSpaceDE w:val="0"/>
        <w:autoSpaceDN w:val="0"/>
        <w:spacing w:after="72" w:line="220" w:lineRule="exact"/>
        <w:ind w:left="0" w:firstLine="0"/>
        <w:rPr>
          <w:rFonts w:ascii="Cambria" w:eastAsia="MS Mincho" w:hAnsi="Cambria"/>
          <w:color w:val="auto"/>
          <w:sz w:val="22"/>
          <w:lang w:eastAsia="en-US"/>
        </w:rPr>
      </w:pPr>
    </w:p>
    <w:p w:rsidR="00503EEF" w:rsidRPr="00503EEF" w:rsidRDefault="00503EEF" w:rsidP="00503EEF">
      <w:pPr>
        <w:tabs>
          <w:tab w:val="left" w:pos="180"/>
        </w:tabs>
        <w:autoSpaceDE w:val="0"/>
        <w:autoSpaceDN w:val="0"/>
        <w:spacing w:after="0" w:line="288" w:lineRule="auto"/>
        <w:ind w:left="0" w:right="288" w:firstLine="0"/>
        <w:rPr>
          <w:rFonts w:ascii="Cambria" w:eastAsia="MS Mincho" w:hAnsi="Cambria"/>
          <w:color w:val="auto"/>
          <w:sz w:val="22"/>
          <w:lang w:eastAsia="en-US"/>
        </w:rPr>
      </w:pPr>
      <w:r w:rsidRPr="00503EEF">
        <w:rPr>
          <w:lang w:eastAsia="en-US"/>
        </w:rPr>
        <w:t>образования учебный предмет «Музыка» входит в предметную область «Искусство», является обязательным для изучения и преподаётся в начальной школе с 1 по 4 кла</w:t>
      </w:r>
      <w:proofErr w:type="gramStart"/>
      <w:r w:rsidRPr="00503EEF">
        <w:rPr>
          <w:lang w:eastAsia="en-US"/>
        </w:rPr>
        <w:t>сс вкл</w:t>
      </w:r>
      <w:proofErr w:type="gramEnd"/>
      <w:r w:rsidRPr="00503EEF">
        <w:rPr>
          <w:lang w:eastAsia="en-US"/>
        </w:rPr>
        <w:t xml:space="preserve">ючительно.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 xml:space="preserve">Содержание предмета «Музыка» структурно представлено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</w:t>
      </w:r>
      <w:proofErr w:type="spellStart"/>
      <w:r w:rsidRPr="00503EEF">
        <w:rPr>
          <w:lang w:eastAsia="en-US"/>
        </w:rPr>
        <w:t>област</w:t>
      </w:r>
      <w:proofErr w:type="gramStart"/>
      <w:r w:rsidRPr="00503EEF">
        <w:rPr>
          <w:lang w:eastAsia="en-US"/>
        </w:rPr>
        <w:t>и«</w:t>
      </w:r>
      <w:proofErr w:type="gramEnd"/>
      <w:r w:rsidRPr="00503EEF">
        <w:rPr>
          <w:lang w:eastAsia="en-US"/>
        </w:rPr>
        <w:t>Искусство</w:t>
      </w:r>
      <w:proofErr w:type="spellEnd"/>
      <w:r w:rsidRPr="00503EEF">
        <w:rPr>
          <w:lang w:eastAsia="en-US"/>
        </w:rPr>
        <w:t xml:space="preserve">» на протяжении всего курса школьного обучения: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 xml:space="preserve">модуль № 1 «Музыкальная грамота»;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 xml:space="preserve">модуль № 2 «Народная музыка России»;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 xml:space="preserve">модуль № 3 «Музыка народов мира»;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 xml:space="preserve">модуль № 4 «Духовная музыка»;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 xml:space="preserve">модуль № 5 «Классическая музыка»;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 xml:space="preserve">модуль № 6 «Современная музыкальная культура»;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 xml:space="preserve">модуль № 7 «Музыка театра и кино»;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>модуль № 8 «Музыка в жизни человека».</w:t>
      </w:r>
    </w:p>
    <w:p w:rsidR="00503EEF" w:rsidRPr="00503EEF" w:rsidRDefault="00503EEF" w:rsidP="00503EEF">
      <w:pPr>
        <w:autoSpaceDE w:val="0"/>
        <w:autoSpaceDN w:val="0"/>
        <w:spacing w:before="190" w:after="0" w:line="281" w:lineRule="auto"/>
        <w:ind w:left="0" w:firstLine="180"/>
        <w:rPr>
          <w:rFonts w:ascii="Cambria" w:eastAsia="MS Mincho" w:hAnsi="Cambria"/>
          <w:color w:val="auto"/>
          <w:sz w:val="22"/>
          <w:lang w:eastAsia="en-US"/>
        </w:rPr>
      </w:pPr>
      <w:r w:rsidRPr="00503EEF">
        <w:rPr>
          <w:lang w:eastAsia="en-US"/>
        </w:rPr>
        <w:t xml:space="preserve">Изучение предмета «Музыка» предполагает активную </w:t>
      </w:r>
      <w:proofErr w:type="spellStart"/>
      <w:proofErr w:type="gramStart"/>
      <w:r w:rsidRPr="00503EEF">
        <w:rPr>
          <w:lang w:eastAsia="en-US"/>
        </w:rPr>
        <w:t>социо</w:t>
      </w:r>
      <w:proofErr w:type="spellEnd"/>
      <w:r w:rsidRPr="00503EEF">
        <w:rPr>
          <w:lang w:eastAsia="en-US"/>
        </w:rPr>
        <w:t>-культурную</w:t>
      </w:r>
      <w:proofErr w:type="gramEnd"/>
      <w:r w:rsidRPr="00503EEF">
        <w:rPr>
          <w:lang w:eastAsia="en-US"/>
        </w:rPr>
        <w:t xml:space="preserve"> деятельность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lang w:eastAsia="en-US"/>
        </w:rPr>
        <w:t xml:space="preserve">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503EEF">
        <w:rPr>
          <w:lang w:eastAsia="en-US"/>
        </w:rPr>
        <w:t>межпредметных</w:t>
      </w:r>
      <w:proofErr w:type="spellEnd"/>
      <w:r w:rsidRPr="00503EEF">
        <w:rPr>
          <w:lang w:eastAsia="en-US"/>
        </w:rPr>
        <w:t xml:space="preserve"> связях с такими дисциплинами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lang w:eastAsia="en-US"/>
        </w:rPr>
        <w:t>образовательной программы, как «Изобразительное искусство», «Литературное чтение»,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lang w:eastAsia="en-US"/>
        </w:rPr>
        <w:t>«Окружающий мир», «Основы религиозной культуры и светской этики», «Иностранный язык» и др.</w:t>
      </w:r>
    </w:p>
    <w:p w:rsidR="00503EEF" w:rsidRPr="00503EEF" w:rsidRDefault="00503EEF" w:rsidP="00503EEF">
      <w:pPr>
        <w:autoSpaceDE w:val="0"/>
        <w:autoSpaceDN w:val="0"/>
        <w:spacing w:before="190" w:after="0" w:line="262" w:lineRule="auto"/>
        <w:ind w:left="0" w:firstLine="0"/>
        <w:rPr>
          <w:rFonts w:ascii="Cambria" w:eastAsia="MS Mincho" w:hAnsi="Cambria"/>
          <w:color w:val="auto"/>
          <w:sz w:val="22"/>
          <w:lang w:eastAsia="en-US"/>
        </w:rPr>
      </w:pPr>
      <w:r w:rsidRPr="00503EEF">
        <w:rPr>
          <w:lang w:eastAsia="en-US"/>
        </w:rPr>
        <w:t>Общее число часов, отведённых на изучение предмета «Музыка» в 1 классе составляет 33 часов (не менее 1 часа в неделю).</w:t>
      </w:r>
    </w:p>
    <w:p w:rsidR="00503EEF" w:rsidRPr="00503EEF" w:rsidRDefault="00503EEF" w:rsidP="00503EEF">
      <w:pPr>
        <w:spacing w:after="200" w:line="276" w:lineRule="auto"/>
        <w:ind w:left="0" w:firstLine="0"/>
        <w:rPr>
          <w:rFonts w:ascii="Cambria" w:eastAsia="MS Mincho" w:hAnsi="Cambria"/>
          <w:color w:val="auto"/>
          <w:sz w:val="22"/>
          <w:lang w:eastAsia="en-US"/>
        </w:rPr>
        <w:sectPr w:rsidR="00503EEF" w:rsidRPr="00503EEF">
          <w:pgSz w:w="11900" w:h="16840"/>
          <w:pgMar w:top="292" w:right="890" w:bottom="1440" w:left="666" w:header="720" w:footer="720" w:gutter="0"/>
          <w:cols w:space="720" w:equalWidth="0">
            <w:col w:w="10344"/>
          </w:cols>
          <w:docGrid w:linePitch="360"/>
        </w:sectPr>
      </w:pPr>
    </w:p>
    <w:p w:rsidR="00503EEF" w:rsidRPr="00503EEF" w:rsidRDefault="00503EEF" w:rsidP="00503EEF">
      <w:pPr>
        <w:autoSpaceDE w:val="0"/>
        <w:autoSpaceDN w:val="0"/>
        <w:spacing w:after="78" w:line="220" w:lineRule="exact"/>
        <w:ind w:left="0" w:firstLine="0"/>
        <w:rPr>
          <w:rFonts w:ascii="Cambria" w:eastAsia="MS Mincho" w:hAnsi="Cambria"/>
          <w:color w:val="auto"/>
          <w:sz w:val="22"/>
          <w:lang w:eastAsia="en-US"/>
        </w:rPr>
      </w:pPr>
    </w:p>
    <w:p w:rsidR="00503EEF" w:rsidRPr="00503EEF" w:rsidRDefault="00503EEF" w:rsidP="00503EEF">
      <w:pPr>
        <w:autoSpaceDE w:val="0"/>
        <w:autoSpaceDN w:val="0"/>
        <w:spacing w:after="0" w:line="230" w:lineRule="auto"/>
        <w:ind w:left="0" w:firstLine="0"/>
        <w:rPr>
          <w:rFonts w:ascii="Cambria" w:eastAsia="MS Mincho" w:hAnsi="Cambria"/>
          <w:color w:val="auto"/>
          <w:sz w:val="22"/>
          <w:lang w:eastAsia="en-US"/>
        </w:rPr>
      </w:pPr>
      <w:r w:rsidRPr="00503EEF">
        <w:rPr>
          <w:b/>
          <w:lang w:eastAsia="en-US"/>
        </w:rPr>
        <w:t xml:space="preserve">СОДЕРЖАНИЕ УЧЕБНОГО ПРЕДМЕТА </w:t>
      </w:r>
    </w:p>
    <w:p w:rsidR="00503EEF" w:rsidRPr="00503EEF" w:rsidRDefault="00503EEF" w:rsidP="00503EEF">
      <w:pPr>
        <w:tabs>
          <w:tab w:val="left" w:pos="180"/>
        </w:tabs>
        <w:autoSpaceDE w:val="0"/>
        <w:autoSpaceDN w:val="0"/>
        <w:spacing w:before="346" w:after="0" w:line="276" w:lineRule="auto"/>
        <w:ind w:left="0" w:right="576" w:firstLine="0"/>
        <w:rPr>
          <w:rFonts w:ascii="Cambria" w:eastAsia="MS Mincho" w:hAnsi="Cambria"/>
          <w:color w:val="auto"/>
          <w:sz w:val="22"/>
          <w:lang w:eastAsia="en-US"/>
        </w:rPr>
      </w:pP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b/>
          <w:lang w:eastAsia="en-US"/>
        </w:rPr>
        <w:t xml:space="preserve">Модуль "КЛАССИЧЕСКАЯ МУЗЫКА"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i/>
          <w:lang w:eastAsia="en-US"/>
        </w:rPr>
        <w:t xml:space="preserve">Композитор — исполнитель — слушатель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 xml:space="preserve">Кого называют композитором, исполнителем? Нужно ли учиться слушать музыку? Что </w:t>
      </w:r>
      <w:proofErr w:type="spellStart"/>
      <w:r w:rsidRPr="00503EEF">
        <w:rPr>
          <w:lang w:eastAsia="en-US"/>
        </w:rPr>
        <w:t>значит</w:t>
      </w:r>
      <w:proofErr w:type="gramStart"/>
      <w:r w:rsidRPr="00503EEF">
        <w:rPr>
          <w:lang w:eastAsia="en-US"/>
        </w:rPr>
        <w:t>«у</w:t>
      </w:r>
      <w:proofErr w:type="gramEnd"/>
      <w:r w:rsidRPr="00503EEF">
        <w:rPr>
          <w:lang w:eastAsia="en-US"/>
        </w:rPr>
        <w:t>меть</w:t>
      </w:r>
      <w:proofErr w:type="spellEnd"/>
      <w:r w:rsidRPr="00503EEF">
        <w:rPr>
          <w:lang w:eastAsia="en-US"/>
        </w:rPr>
        <w:t xml:space="preserve"> слушать музыку»? Концерт, концертный зал. Правила поведения в концертном зале.</w:t>
      </w:r>
    </w:p>
    <w:p w:rsidR="00503EEF" w:rsidRPr="00503EEF" w:rsidRDefault="00503EEF" w:rsidP="00503EEF">
      <w:pPr>
        <w:tabs>
          <w:tab w:val="left" w:pos="180"/>
        </w:tabs>
        <w:autoSpaceDE w:val="0"/>
        <w:autoSpaceDN w:val="0"/>
        <w:spacing w:before="70" w:after="0" w:line="271" w:lineRule="auto"/>
        <w:ind w:left="0" w:right="576" w:firstLine="0"/>
        <w:rPr>
          <w:rFonts w:ascii="Cambria" w:eastAsia="MS Mincho" w:hAnsi="Cambria"/>
          <w:color w:val="auto"/>
          <w:sz w:val="22"/>
          <w:lang w:eastAsia="en-US"/>
        </w:rPr>
      </w:pP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i/>
          <w:lang w:eastAsia="en-US"/>
        </w:rPr>
        <w:t xml:space="preserve">Композиторы — детям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 xml:space="preserve">Детская музыка П. И. Чайковского, С. С. Прокофьева, Д. Б. </w:t>
      </w:r>
      <w:proofErr w:type="spellStart"/>
      <w:r w:rsidRPr="00503EEF">
        <w:rPr>
          <w:lang w:eastAsia="en-US"/>
        </w:rPr>
        <w:t>Кабалевского</w:t>
      </w:r>
      <w:proofErr w:type="spellEnd"/>
      <w:r w:rsidRPr="00503EEF">
        <w:rPr>
          <w:lang w:eastAsia="en-US"/>
        </w:rPr>
        <w:t xml:space="preserve"> и др. Понятие жанра. Песня, танец, марш.</w:t>
      </w:r>
    </w:p>
    <w:p w:rsidR="00503EEF" w:rsidRPr="00503EEF" w:rsidRDefault="00503EEF" w:rsidP="00503EEF">
      <w:pPr>
        <w:tabs>
          <w:tab w:val="left" w:pos="180"/>
        </w:tabs>
        <w:autoSpaceDE w:val="0"/>
        <w:autoSpaceDN w:val="0"/>
        <w:spacing w:before="70" w:after="0" w:line="274" w:lineRule="auto"/>
        <w:ind w:left="0" w:right="432" w:firstLine="0"/>
        <w:rPr>
          <w:rFonts w:ascii="Cambria" w:eastAsia="MS Mincho" w:hAnsi="Cambria"/>
          <w:color w:val="auto"/>
          <w:sz w:val="22"/>
          <w:lang w:eastAsia="en-US"/>
        </w:rPr>
      </w:pP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i/>
          <w:lang w:eastAsia="en-US"/>
        </w:rPr>
        <w:t xml:space="preserve">Оркестр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proofErr w:type="spellStart"/>
      <w:proofErr w:type="gramStart"/>
      <w:r w:rsidRPr="00503EEF">
        <w:rPr>
          <w:lang w:eastAsia="en-US"/>
        </w:rPr>
        <w:t>Оркестр</w:t>
      </w:r>
      <w:proofErr w:type="spellEnd"/>
      <w:proofErr w:type="gramEnd"/>
      <w:r w:rsidRPr="00503EEF">
        <w:rPr>
          <w:lang w:eastAsia="en-US"/>
        </w:rPr>
        <w:t xml:space="preserve"> — большой коллектив музыкантов. Дирижёр, партитура, репетиция. Жанр концерта </w:t>
      </w:r>
      <w:proofErr w:type="gramStart"/>
      <w:r w:rsidRPr="00503EEF">
        <w:rPr>
          <w:lang w:eastAsia="en-US"/>
        </w:rPr>
        <w:t>—м</w:t>
      </w:r>
      <w:proofErr w:type="gramEnd"/>
      <w:r w:rsidRPr="00503EEF">
        <w:rPr>
          <w:lang w:eastAsia="en-US"/>
        </w:rPr>
        <w:t>узыкальное соревнование солиста с оркестром.</w:t>
      </w:r>
    </w:p>
    <w:p w:rsidR="00503EEF" w:rsidRPr="00503EEF" w:rsidRDefault="00503EEF" w:rsidP="00503EEF">
      <w:pPr>
        <w:autoSpaceDE w:val="0"/>
        <w:autoSpaceDN w:val="0"/>
        <w:spacing w:before="190" w:after="0" w:line="271" w:lineRule="auto"/>
        <w:ind w:left="180" w:right="1152" w:firstLine="0"/>
        <w:rPr>
          <w:rFonts w:ascii="Cambria" w:eastAsia="MS Mincho" w:hAnsi="Cambria"/>
          <w:color w:val="auto"/>
          <w:sz w:val="22"/>
          <w:lang w:eastAsia="en-US"/>
        </w:rPr>
      </w:pPr>
      <w:proofErr w:type="gramStart"/>
      <w:r w:rsidRPr="00503EEF">
        <w:rPr>
          <w:b/>
          <w:lang w:val="en-US" w:eastAsia="en-US"/>
        </w:rPr>
        <w:t>M</w:t>
      </w:r>
      <w:proofErr w:type="spellStart"/>
      <w:r w:rsidRPr="00503EEF">
        <w:rPr>
          <w:b/>
          <w:lang w:eastAsia="en-US"/>
        </w:rPr>
        <w:t>одуль</w:t>
      </w:r>
      <w:proofErr w:type="spellEnd"/>
      <w:r w:rsidRPr="00503EEF">
        <w:rPr>
          <w:b/>
          <w:lang w:eastAsia="en-US"/>
        </w:rPr>
        <w:t xml:space="preserve"> «МУЗЫКАЛЬНАЯ ГРАМОТА»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i/>
          <w:lang w:eastAsia="en-US"/>
        </w:rPr>
        <w:t xml:space="preserve">Весь мир звучит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lang w:eastAsia="en-US"/>
        </w:rPr>
        <w:t>Звуки музыкальные и шумовые.</w:t>
      </w:r>
      <w:proofErr w:type="gramEnd"/>
      <w:r w:rsidRPr="00503EEF">
        <w:rPr>
          <w:lang w:eastAsia="en-US"/>
        </w:rPr>
        <w:t xml:space="preserve"> Свойства звука: высота, громкость, длительность, тембр.</w:t>
      </w:r>
    </w:p>
    <w:p w:rsidR="00503EEF" w:rsidRPr="00503EEF" w:rsidRDefault="00503EEF" w:rsidP="00503EEF">
      <w:pPr>
        <w:autoSpaceDE w:val="0"/>
        <w:autoSpaceDN w:val="0"/>
        <w:spacing w:before="70" w:after="0" w:line="262" w:lineRule="auto"/>
        <w:ind w:left="180" w:right="4752" w:firstLine="0"/>
        <w:rPr>
          <w:rFonts w:ascii="Cambria" w:eastAsia="MS Mincho" w:hAnsi="Cambria"/>
          <w:color w:val="auto"/>
          <w:sz w:val="22"/>
          <w:lang w:eastAsia="en-US"/>
        </w:rPr>
      </w:pPr>
      <w:r w:rsidRPr="00503EEF">
        <w:rPr>
          <w:i/>
          <w:lang w:eastAsia="en-US"/>
        </w:rPr>
        <w:t xml:space="preserve">Звукоряд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lang w:eastAsia="en-US"/>
        </w:rPr>
        <w:t>Нотный стан, скрипичный ключ. Ноты первой октавы.</w:t>
      </w:r>
    </w:p>
    <w:p w:rsidR="00503EEF" w:rsidRPr="00503EEF" w:rsidRDefault="00503EEF" w:rsidP="00503EEF">
      <w:pPr>
        <w:autoSpaceDE w:val="0"/>
        <w:autoSpaceDN w:val="0"/>
        <w:spacing w:before="70" w:after="0" w:line="262" w:lineRule="auto"/>
        <w:ind w:left="180" w:right="3024" w:firstLine="0"/>
        <w:rPr>
          <w:rFonts w:ascii="Cambria" w:eastAsia="MS Mincho" w:hAnsi="Cambria"/>
          <w:color w:val="auto"/>
          <w:sz w:val="22"/>
          <w:lang w:eastAsia="en-US"/>
        </w:rPr>
      </w:pPr>
      <w:r w:rsidRPr="00503EEF">
        <w:rPr>
          <w:i/>
          <w:lang w:eastAsia="en-US"/>
        </w:rPr>
        <w:t xml:space="preserve">Размер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lang w:eastAsia="en-US"/>
        </w:rPr>
        <w:t>Равномерная пульсация. Сильные и слабые доли. Размеры 2/4, 3/4, 4/4.</w:t>
      </w:r>
    </w:p>
    <w:p w:rsidR="00503EEF" w:rsidRPr="00503EEF" w:rsidRDefault="00503EEF" w:rsidP="00503EEF">
      <w:pPr>
        <w:autoSpaceDE w:val="0"/>
        <w:autoSpaceDN w:val="0"/>
        <w:spacing w:before="70" w:after="0" w:line="262" w:lineRule="auto"/>
        <w:ind w:left="180" w:right="5472" w:firstLine="0"/>
        <w:rPr>
          <w:rFonts w:ascii="Cambria" w:eastAsia="MS Mincho" w:hAnsi="Cambria"/>
          <w:color w:val="auto"/>
          <w:sz w:val="22"/>
          <w:lang w:eastAsia="en-US"/>
        </w:rPr>
      </w:pPr>
      <w:r w:rsidRPr="00503EEF">
        <w:rPr>
          <w:i/>
          <w:lang w:eastAsia="en-US"/>
        </w:rPr>
        <w:t xml:space="preserve">Интонация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lang w:eastAsia="en-US"/>
        </w:rPr>
        <w:t>Выразительные и изобразительные интонации.</w:t>
      </w:r>
    </w:p>
    <w:p w:rsidR="00503EEF" w:rsidRPr="00503EEF" w:rsidRDefault="00503EEF" w:rsidP="00503EEF">
      <w:pPr>
        <w:autoSpaceDE w:val="0"/>
        <w:autoSpaceDN w:val="0"/>
        <w:spacing w:before="70" w:after="0" w:line="262" w:lineRule="auto"/>
        <w:ind w:left="180" w:right="1440" w:firstLine="0"/>
        <w:rPr>
          <w:rFonts w:ascii="Cambria" w:eastAsia="MS Mincho" w:hAnsi="Cambria"/>
          <w:color w:val="auto"/>
          <w:sz w:val="22"/>
          <w:lang w:eastAsia="en-US"/>
        </w:rPr>
      </w:pPr>
      <w:r w:rsidRPr="00503EEF">
        <w:rPr>
          <w:i/>
          <w:lang w:eastAsia="en-US"/>
        </w:rPr>
        <w:t xml:space="preserve">Ритм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lang w:eastAsia="en-US"/>
        </w:rPr>
        <w:t>Звуки длинные и короткие (восьмые и четвертные длительности), такт, тактовая черта.</w:t>
      </w:r>
    </w:p>
    <w:p w:rsidR="00503EEF" w:rsidRPr="00503EEF" w:rsidRDefault="00503EEF" w:rsidP="00503EEF">
      <w:pPr>
        <w:tabs>
          <w:tab w:val="left" w:pos="180"/>
        </w:tabs>
        <w:autoSpaceDE w:val="0"/>
        <w:autoSpaceDN w:val="0"/>
        <w:spacing w:before="70" w:after="0" w:line="271" w:lineRule="auto"/>
        <w:ind w:left="0" w:right="720" w:firstLine="0"/>
        <w:rPr>
          <w:rFonts w:ascii="Cambria" w:eastAsia="MS Mincho" w:hAnsi="Cambria"/>
          <w:color w:val="auto"/>
          <w:sz w:val="22"/>
          <w:lang w:eastAsia="en-US"/>
        </w:rPr>
      </w:pP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i/>
          <w:lang w:eastAsia="en-US"/>
        </w:rPr>
        <w:t xml:space="preserve">Ритмический рисунок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>Длительности половинная, целая, шестнадцатые. Паузы. Ритмические рисунки. Ритмическая партитура.</w:t>
      </w:r>
    </w:p>
    <w:p w:rsidR="00503EEF" w:rsidRPr="00503EEF" w:rsidRDefault="00503EEF" w:rsidP="00503EEF">
      <w:pPr>
        <w:tabs>
          <w:tab w:val="left" w:pos="180"/>
        </w:tabs>
        <w:autoSpaceDE w:val="0"/>
        <w:autoSpaceDN w:val="0"/>
        <w:spacing w:before="70" w:after="0" w:line="271" w:lineRule="auto"/>
        <w:ind w:left="0" w:right="432" w:firstLine="0"/>
        <w:rPr>
          <w:rFonts w:ascii="Cambria" w:eastAsia="MS Mincho" w:hAnsi="Cambria"/>
          <w:color w:val="auto"/>
          <w:sz w:val="22"/>
          <w:lang w:eastAsia="en-US"/>
        </w:rPr>
      </w:pP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i/>
          <w:lang w:eastAsia="en-US"/>
        </w:rPr>
        <w:t xml:space="preserve">Музыкальный язык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>Темп, тембр. Динамика (форте, пиано, крещендо, диминуэндо и др.). Штрихи (стаккато, легато, акцент и др.)</w:t>
      </w:r>
    </w:p>
    <w:p w:rsidR="00503EEF" w:rsidRPr="00503EEF" w:rsidRDefault="00503EEF" w:rsidP="00503EEF">
      <w:pPr>
        <w:tabs>
          <w:tab w:val="left" w:pos="180"/>
        </w:tabs>
        <w:autoSpaceDE w:val="0"/>
        <w:autoSpaceDN w:val="0"/>
        <w:spacing w:before="190" w:after="0" w:line="278" w:lineRule="auto"/>
        <w:ind w:left="0" w:right="144" w:firstLine="0"/>
        <w:rPr>
          <w:rFonts w:ascii="Cambria" w:eastAsia="MS Mincho" w:hAnsi="Cambria"/>
          <w:color w:val="auto"/>
          <w:sz w:val="22"/>
          <w:lang w:eastAsia="en-US"/>
        </w:rPr>
      </w:pP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b/>
          <w:lang w:eastAsia="en-US"/>
        </w:rPr>
        <w:t>Модуль «МУЗЫКА В ЖИЗНИ ЧЕЛОВЕКА»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i/>
          <w:lang w:eastAsia="en-US"/>
        </w:rPr>
        <w:t xml:space="preserve">Главный музыкальный символ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>Гимн России — главный музыкальный символ нашей страны. Традиции исполнения Гимна России. Другие гимны.</w:t>
      </w:r>
    </w:p>
    <w:p w:rsidR="00503EEF" w:rsidRPr="00503EEF" w:rsidRDefault="00503EEF" w:rsidP="00503EEF">
      <w:pPr>
        <w:autoSpaceDE w:val="0"/>
        <w:autoSpaceDN w:val="0"/>
        <w:spacing w:before="70" w:after="0" w:line="230" w:lineRule="auto"/>
        <w:ind w:left="180" w:firstLine="0"/>
        <w:rPr>
          <w:rFonts w:ascii="Cambria" w:eastAsia="MS Mincho" w:hAnsi="Cambria"/>
          <w:color w:val="auto"/>
          <w:sz w:val="22"/>
          <w:lang w:eastAsia="en-US"/>
        </w:rPr>
      </w:pPr>
      <w:r w:rsidRPr="00503EEF">
        <w:rPr>
          <w:i/>
          <w:lang w:eastAsia="en-US"/>
        </w:rPr>
        <w:t>Какой же праздник без музыки?</w:t>
      </w:r>
    </w:p>
    <w:p w:rsidR="00503EEF" w:rsidRPr="00503EEF" w:rsidRDefault="00503EEF" w:rsidP="00503EEF">
      <w:pPr>
        <w:tabs>
          <w:tab w:val="left" w:pos="180"/>
        </w:tabs>
        <w:autoSpaceDE w:val="0"/>
        <w:autoSpaceDN w:val="0"/>
        <w:spacing w:before="70" w:after="0" w:line="262" w:lineRule="auto"/>
        <w:ind w:left="0" w:right="576" w:firstLine="0"/>
        <w:rPr>
          <w:rFonts w:ascii="Cambria" w:eastAsia="MS Mincho" w:hAnsi="Cambria"/>
          <w:color w:val="auto"/>
          <w:sz w:val="22"/>
          <w:lang w:eastAsia="en-US"/>
        </w:rPr>
      </w:pP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>Музыка, создающая настроение праздника. Музыка в цирке, на уличном шествии, спортивном празднике.</w:t>
      </w:r>
    </w:p>
    <w:p w:rsidR="00503EEF" w:rsidRPr="00503EEF" w:rsidRDefault="00503EEF" w:rsidP="00503EEF">
      <w:pPr>
        <w:autoSpaceDE w:val="0"/>
        <w:autoSpaceDN w:val="0"/>
        <w:spacing w:before="70" w:after="0" w:line="262" w:lineRule="auto"/>
        <w:ind w:left="180" w:right="432" w:firstLine="0"/>
        <w:rPr>
          <w:rFonts w:ascii="Cambria" w:eastAsia="MS Mincho" w:hAnsi="Cambria"/>
          <w:color w:val="auto"/>
          <w:sz w:val="22"/>
          <w:lang w:eastAsia="en-US"/>
        </w:rPr>
      </w:pPr>
      <w:r w:rsidRPr="00503EEF">
        <w:rPr>
          <w:i/>
          <w:lang w:eastAsia="en-US"/>
        </w:rPr>
        <w:t xml:space="preserve">Танцы, игры и веселье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lang w:eastAsia="en-US"/>
        </w:rPr>
        <w:t>Музыка — игра звуками. Танец — искусство и радость движения. Примеры популярных танцев.</w:t>
      </w:r>
    </w:p>
    <w:p w:rsidR="00503EEF" w:rsidRPr="00503EEF" w:rsidRDefault="00503EEF" w:rsidP="00503EEF">
      <w:pPr>
        <w:tabs>
          <w:tab w:val="left" w:pos="180"/>
        </w:tabs>
        <w:autoSpaceDE w:val="0"/>
        <w:autoSpaceDN w:val="0"/>
        <w:spacing w:before="190" w:after="0" w:line="283" w:lineRule="auto"/>
        <w:ind w:left="0" w:right="432" w:firstLine="0"/>
        <w:rPr>
          <w:rFonts w:ascii="Cambria" w:eastAsia="MS Mincho" w:hAnsi="Cambria"/>
          <w:color w:val="auto"/>
          <w:sz w:val="22"/>
          <w:lang w:eastAsia="en-US"/>
        </w:rPr>
      </w:pP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b/>
          <w:lang w:eastAsia="en-US"/>
        </w:rPr>
        <w:t>Модуль «НАРОДНАЯ МУЗЫКА РОССИИ»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i/>
          <w:lang w:eastAsia="en-US"/>
        </w:rPr>
        <w:t xml:space="preserve">Край, в котором ты живёшь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 xml:space="preserve">Музыкальные традиции малой Родины. Песни, обряды, музыкальные инструменты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i/>
          <w:lang w:eastAsia="en-US"/>
        </w:rPr>
        <w:t xml:space="preserve">Русский фольклор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 xml:space="preserve">Русские народные песни (трудовые, солдатские, хороводные и др.). Детский фольклор (игровые, </w:t>
      </w:r>
      <w:proofErr w:type="spellStart"/>
      <w:r w:rsidRPr="00503EEF">
        <w:rPr>
          <w:lang w:eastAsia="en-US"/>
        </w:rPr>
        <w:t>заклички</w:t>
      </w:r>
      <w:proofErr w:type="spellEnd"/>
      <w:r w:rsidRPr="00503EEF">
        <w:rPr>
          <w:lang w:eastAsia="en-US"/>
        </w:rPr>
        <w:t xml:space="preserve">, </w:t>
      </w:r>
      <w:proofErr w:type="spellStart"/>
      <w:r w:rsidRPr="00503EEF">
        <w:rPr>
          <w:lang w:eastAsia="en-US"/>
        </w:rPr>
        <w:t>потешки</w:t>
      </w:r>
      <w:proofErr w:type="spellEnd"/>
      <w:r w:rsidRPr="00503EEF">
        <w:rPr>
          <w:lang w:eastAsia="en-US"/>
        </w:rPr>
        <w:t xml:space="preserve">, считалки, прибаутки)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i/>
          <w:lang w:eastAsia="en-US"/>
        </w:rPr>
        <w:t>Русские народные музыкальные инструменты</w:t>
      </w:r>
    </w:p>
    <w:p w:rsidR="00503EEF" w:rsidRPr="00503EEF" w:rsidRDefault="00503EEF" w:rsidP="00503EEF">
      <w:pPr>
        <w:spacing w:after="200" w:line="276" w:lineRule="auto"/>
        <w:ind w:left="0" w:firstLine="0"/>
        <w:rPr>
          <w:rFonts w:ascii="Cambria" w:eastAsia="MS Mincho" w:hAnsi="Cambria"/>
          <w:color w:val="auto"/>
          <w:sz w:val="22"/>
          <w:lang w:eastAsia="en-US"/>
        </w:rPr>
        <w:sectPr w:rsidR="00503EEF" w:rsidRPr="00503EEF">
          <w:pgSz w:w="11900" w:h="16840"/>
          <w:pgMar w:top="298" w:right="650" w:bottom="444" w:left="666" w:header="720" w:footer="720" w:gutter="0"/>
          <w:cols w:space="720" w:equalWidth="0">
            <w:col w:w="10584"/>
          </w:cols>
          <w:docGrid w:linePitch="360"/>
        </w:sectPr>
      </w:pPr>
    </w:p>
    <w:p w:rsidR="00503EEF" w:rsidRPr="00503EEF" w:rsidRDefault="00503EEF" w:rsidP="00503EEF">
      <w:pPr>
        <w:autoSpaceDE w:val="0"/>
        <w:autoSpaceDN w:val="0"/>
        <w:spacing w:after="78" w:line="220" w:lineRule="exact"/>
        <w:ind w:left="0" w:firstLine="0"/>
        <w:rPr>
          <w:rFonts w:ascii="Cambria" w:eastAsia="MS Mincho" w:hAnsi="Cambria"/>
          <w:color w:val="auto"/>
          <w:sz w:val="22"/>
          <w:lang w:eastAsia="en-US"/>
        </w:rPr>
      </w:pPr>
    </w:p>
    <w:p w:rsidR="00503EEF" w:rsidRPr="00503EEF" w:rsidRDefault="00503EEF" w:rsidP="00503EEF">
      <w:pPr>
        <w:autoSpaceDE w:val="0"/>
        <w:autoSpaceDN w:val="0"/>
        <w:spacing w:after="0" w:line="230" w:lineRule="auto"/>
        <w:ind w:left="180" w:firstLine="0"/>
        <w:rPr>
          <w:rFonts w:ascii="Cambria" w:eastAsia="MS Mincho" w:hAnsi="Cambria"/>
          <w:color w:val="auto"/>
          <w:sz w:val="22"/>
          <w:lang w:eastAsia="en-US"/>
        </w:rPr>
      </w:pPr>
      <w:r w:rsidRPr="00503EEF">
        <w:rPr>
          <w:lang w:eastAsia="en-US"/>
        </w:rPr>
        <w:t>Народные музыкальные инструменты (балалайка, рожок, свирель, гусли, гармонь, ложки).</w:t>
      </w:r>
    </w:p>
    <w:p w:rsidR="00503EEF" w:rsidRPr="00503EEF" w:rsidRDefault="00503EEF" w:rsidP="00503EEF">
      <w:pPr>
        <w:tabs>
          <w:tab w:val="left" w:pos="180"/>
        </w:tabs>
        <w:autoSpaceDE w:val="0"/>
        <w:autoSpaceDN w:val="0"/>
        <w:spacing w:before="70" w:after="0" w:line="286" w:lineRule="auto"/>
        <w:ind w:left="0" w:firstLine="0"/>
        <w:rPr>
          <w:rFonts w:ascii="Cambria" w:eastAsia="MS Mincho" w:hAnsi="Cambria"/>
          <w:color w:val="auto"/>
          <w:sz w:val="22"/>
          <w:lang w:eastAsia="en-US"/>
        </w:rPr>
      </w:pPr>
      <w:r w:rsidRPr="00503EEF">
        <w:rPr>
          <w:lang w:eastAsia="en-US"/>
        </w:rPr>
        <w:t xml:space="preserve">Инструментальные наигрыши. Плясовые мелодии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i/>
          <w:lang w:eastAsia="en-US"/>
        </w:rPr>
        <w:t xml:space="preserve">Жанры музыкального фольклора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 xml:space="preserve">Фольклорные жанры, общие для всех народов: лирические, трудовые, колыбельные песни, танцы и пляски. Традиционные музыкальные инструменты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i/>
          <w:lang w:eastAsia="en-US"/>
        </w:rPr>
        <w:t xml:space="preserve">Народные праздники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 xml:space="preserve">Обряды, игры, хороводы, праздничная символика — на примере одного или нескольких народных праздников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i/>
          <w:lang w:eastAsia="en-US"/>
        </w:rPr>
        <w:t xml:space="preserve">Первые артисты, народный театр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>Скоморохи. Ярмарочный балаган. Вертеп.</w:t>
      </w:r>
    </w:p>
    <w:p w:rsidR="00503EEF" w:rsidRPr="00503EEF" w:rsidRDefault="00503EEF" w:rsidP="00503EEF">
      <w:pPr>
        <w:tabs>
          <w:tab w:val="left" w:pos="180"/>
        </w:tabs>
        <w:autoSpaceDE w:val="0"/>
        <w:autoSpaceDN w:val="0"/>
        <w:spacing w:before="192" w:after="0" w:line="276" w:lineRule="auto"/>
        <w:ind w:left="0" w:right="432" w:firstLine="0"/>
        <w:rPr>
          <w:rFonts w:ascii="Cambria" w:eastAsia="MS Mincho" w:hAnsi="Cambria"/>
          <w:color w:val="auto"/>
          <w:sz w:val="22"/>
          <w:lang w:eastAsia="en-US"/>
        </w:rPr>
      </w:pP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proofErr w:type="gramStart"/>
      <w:r w:rsidRPr="00503EEF">
        <w:rPr>
          <w:b/>
          <w:lang w:eastAsia="en-US"/>
        </w:rPr>
        <w:t xml:space="preserve">Модуль "МУЗЫКА НАРОДОВ МИРА"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i/>
          <w:lang w:eastAsia="en-US"/>
        </w:rPr>
        <w:t xml:space="preserve">Музыка наших соседей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>Фольклор и музыкальные традиции Белоруссии, Украины, Прибалтики (песни, танцы, обычаи, музыкальные инструменты)</w:t>
      </w:r>
      <w:proofErr w:type="gramEnd"/>
    </w:p>
    <w:p w:rsidR="00503EEF" w:rsidRPr="00503EEF" w:rsidRDefault="00503EEF" w:rsidP="00503EEF">
      <w:pPr>
        <w:autoSpaceDE w:val="0"/>
        <w:autoSpaceDN w:val="0"/>
        <w:spacing w:before="190" w:after="0" w:line="271" w:lineRule="auto"/>
        <w:ind w:left="180" w:right="4546" w:firstLine="0"/>
        <w:jc w:val="both"/>
        <w:rPr>
          <w:rFonts w:ascii="Cambria" w:eastAsia="MS Mincho" w:hAnsi="Cambria"/>
          <w:color w:val="auto"/>
          <w:sz w:val="22"/>
          <w:lang w:eastAsia="en-US"/>
        </w:rPr>
      </w:pPr>
      <w:r w:rsidRPr="00503EEF">
        <w:rPr>
          <w:b/>
          <w:lang w:eastAsia="en-US"/>
        </w:rPr>
        <w:t xml:space="preserve">Модуль "ДУХОВНАЯ МУЗЫКА"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i/>
          <w:lang w:eastAsia="en-US"/>
        </w:rPr>
        <w:t xml:space="preserve">Инструментальная музыка в церкви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lang w:eastAsia="en-US"/>
        </w:rPr>
        <w:t xml:space="preserve">Орган и его роль в богослужении. Творчество </w:t>
      </w:r>
      <w:proofErr w:type="spellStart"/>
      <w:r w:rsidRPr="00503EEF">
        <w:rPr>
          <w:lang w:eastAsia="en-US"/>
        </w:rPr>
        <w:t>И.С.Баха</w:t>
      </w:r>
      <w:proofErr w:type="spellEnd"/>
    </w:p>
    <w:p w:rsidR="00503EEF" w:rsidRPr="00503EEF" w:rsidRDefault="00503EEF" w:rsidP="00503EEF">
      <w:pPr>
        <w:spacing w:after="200" w:line="276" w:lineRule="auto"/>
        <w:ind w:left="0" w:firstLine="0"/>
        <w:rPr>
          <w:rFonts w:ascii="Cambria" w:eastAsia="MS Mincho" w:hAnsi="Cambria"/>
          <w:color w:val="auto"/>
          <w:sz w:val="22"/>
          <w:lang w:eastAsia="en-US"/>
        </w:rPr>
        <w:sectPr w:rsidR="00503EEF" w:rsidRPr="00503EEF">
          <w:pgSz w:w="11900" w:h="16840"/>
          <w:pgMar w:top="298" w:right="806" w:bottom="1440" w:left="666" w:header="720" w:footer="720" w:gutter="0"/>
          <w:cols w:space="720" w:equalWidth="0">
            <w:col w:w="10428"/>
          </w:cols>
          <w:docGrid w:linePitch="360"/>
        </w:sectPr>
      </w:pPr>
    </w:p>
    <w:p w:rsidR="00503EEF" w:rsidRPr="00503EEF" w:rsidRDefault="00503EEF" w:rsidP="00503EEF">
      <w:pPr>
        <w:autoSpaceDE w:val="0"/>
        <w:autoSpaceDN w:val="0"/>
        <w:spacing w:after="78" w:line="220" w:lineRule="exact"/>
        <w:ind w:left="0" w:firstLine="0"/>
        <w:rPr>
          <w:rFonts w:ascii="Cambria" w:eastAsia="MS Mincho" w:hAnsi="Cambria"/>
          <w:color w:val="auto"/>
          <w:sz w:val="22"/>
          <w:lang w:eastAsia="en-US"/>
        </w:rPr>
      </w:pPr>
    </w:p>
    <w:p w:rsidR="00503EEF" w:rsidRPr="00503EEF" w:rsidRDefault="00503EEF" w:rsidP="00503EEF">
      <w:pPr>
        <w:autoSpaceDE w:val="0"/>
        <w:autoSpaceDN w:val="0"/>
        <w:spacing w:after="0" w:line="230" w:lineRule="auto"/>
        <w:ind w:left="0" w:firstLine="0"/>
        <w:rPr>
          <w:rFonts w:ascii="Cambria" w:eastAsia="MS Mincho" w:hAnsi="Cambria"/>
          <w:color w:val="auto"/>
          <w:sz w:val="22"/>
          <w:lang w:eastAsia="en-US"/>
        </w:rPr>
      </w:pPr>
      <w:r w:rsidRPr="00503EEF">
        <w:rPr>
          <w:b/>
          <w:lang w:eastAsia="en-US"/>
        </w:rPr>
        <w:t>ПЛАНИРУЕМЫЕ ОБРАЗОВАТЕЛЬНЫЕ РЕЗУЛЬТАТЫ</w:t>
      </w:r>
    </w:p>
    <w:p w:rsidR="00503EEF" w:rsidRPr="00503EEF" w:rsidRDefault="00503EEF" w:rsidP="00503EEF">
      <w:pPr>
        <w:tabs>
          <w:tab w:val="left" w:pos="180"/>
        </w:tabs>
        <w:autoSpaceDE w:val="0"/>
        <w:autoSpaceDN w:val="0"/>
        <w:spacing w:before="346" w:after="0" w:line="262" w:lineRule="auto"/>
        <w:ind w:left="0" w:right="288" w:firstLine="0"/>
        <w:rPr>
          <w:rFonts w:ascii="Cambria" w:eastAsia="MS Mincho" w:hAnsi="Cambria"/>
          <w:color w:val="auto"/>
          <w:sz w:val="22"/>
          <w:lang w:eastAsia="en-US"/>
        </w:rPr>
      </w:pP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 xml:space="preserve">Специфика эстетического содержания предмета «Музыка» обусловливает тесное взаимодействие, смысловое единство трёх групп результатов: личностных, </w:t>
      </w:r>
      <w:proofErr w:type="spellStart"/>
      <w:r w:rsidRPr="00503EEF">
        <w:rPr>
          <w:lang w:eastAsia="en-US"/>
        </w:rPr>
        <w:t>метапредметных</w:t>
      </w:r>
      <w:proofErr w:type="spellEnd"/>
      <w:r w:rsidRPr="00503EEF">
        <w:rPr>
          <w:lang w:eastAsia="en-US"/>
        </w:rPr>
        <w:t xml:space="preserve"> и предметных.</w:t>
      </w:r>
    </w:p>
    <w:p w:rsidR="00503EEF" w:rsidRPr="00503EEF" w:rsidRDefault="00503EEF" w:rsidP="00503EEF">
      <w:pPr>
        <w:autoSpaceDE w:val="0"/>
        <w:autoSpaceDN w:val="0"/>
        <w:spacing w:before="262" w:after="0" w:line="230" w:lineRule="auto"/>
        <w:ind w:left="0" w:firstLine="0"/>
        <w:rPr>
          <w:rFonts w:ascii="Cambria" w:eastAsia="MS Mincho" w:hAnsi="Cambria"/>
          <w:color w:val="auto"/>
          <w:sz w:val="22"/>
          <w:lang w:eastAsia="en-US"/>
        </w:rPr>
      </w:pPr>
      <w:r w:rsidRPr="00503EEF">
        <w:rPr>
          <w:b/>
          <w:lang w:eastAsia="en-US"/>
        </w:rPr>
        <w:t>ЛИЧНОСТНЫЕ РЕЗУЛЬТАТЫ</w:t>
      </w:r>
    </w:p>
    <w:p w:rsidR="00503EEF" w:rsidRPr="00503EEF" w:rsidRDefault="00503EEF" w:rsidP="00503EEF">
      <w:pPr>
        <w:tabs>
          <w:tab w:val="left" w:pos="180"/>
        </w:tabs>
        <w:autoSpaceDE w:val="0"/>
        <w:autoSpaceDN w:val="0"/>
        <w:spacing w:before="166" w:after="0" w:line="286" w:lineRule="auto"/>
        <w:ind w:left="0" w:firstLine="0"/>
        <w:rPr>
          <w:rFonts w:ascii="Cambria" w:eastAsia="MS Mincho" w:hAnsi="Cambria"/>
          <w:color w:val="auto"/>
          <w:sz w:val="22"/>
          <w:lang w:eastAsia="en-US"/>
        </w:rPr>
      </w:pP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 xml:space="preserve">Личностные результаты освоения рабочей программы по музыке для начального общего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lang w:eastAsia="en-US"/>
        </w:rPr>
        <w:t xml:space="preserve">образования достигаются во взаимодействии учебной и воспитательной работы, урочной и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lang w:eastAsia="en-US"/>
        </w:rPr>
        <w:t xml:space="preserve">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b/>
          <w:i/>
          <w:lang w:eastAsia="en-US"/>
        </w:rPr>
        <w:t xml:space="preserve">Гражданско-патриотического воспитания: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 xml:space="preserve">осознание российской гражданской идентичности; знание Гимна России и традиций его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lang w:eastAsia="en-US"/>
        </w:rPr>
        <w:t>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503EEF" w:rsidRPr="00503EEF" w:rsidRDefault="00503EEF" w:rsidP="00503EEF">
      <w:pPr>
        <w:tabs>
          <w:tab w:val="left" w:pos="180"/>
        </w:tabs>
        <w:autoSpaceDE w:val="0"/>
        <w:autoSpaceDN w:val="0"/>
        <w:spacing w:before="70" w:after="0" w:line="276" w:lineRule="auto"/>
        <w:ind w:left="0" w:right="1152" w:firstLine="0"/>
        <w:rPr>
          <w:rFonts w:ascii="Cambria" w:eastAsia="MS Mincho" w:hAnsi="Cambria"/>
          <w:color w:val="auto"/>
          <w:sz w:val="22"/>
          <w:lang w:eastAsia="en-US"/>
        </w:rPr>
      </w:pP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b/>
          <w:i/>
          <w:lang w:eastAsia="en-US"/>
        </w:rPr>
        <w:t xml:space="preserve">Духовно-нравственного воспитания: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503EEF" w:rsidRPr="00503EEF" w:rsidRDefault="00503EEF" w:rsidP="00503EEF">
      <w:pPr>
        <w:tabs>
          <w:tab w:val="left" w:pos="180"/>
        </w:tabs>
        <w:autoSpaceDE w:val="0"/>
        <w:autoSpaceDN w:val="0"/>
        <w:spacing w:before="70" w:after="0" w:line="276" w:lineRule="auto"/>
        <w:ind w:left="0" w:right="432" w:firstLine="0"/>
        <w:rPr>
          <w:rFonts w:ascii="Cambria" w:eastAsia="MS Mincho" w:hAnsi="Cambria"/>
          <w:color w:val="auto"/>
          <w:sz w:val="22"/>
          <w:lang w:eastAsia="en-US"/>
        </w:rPr>
      </w:pP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b/>
          <w:i/>
          <w:lang w:eastAsia="en-US"/>
        </w:rPr>
        <w:t xml:space="preserve">Эстетического воспитания: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</w:r>
    </w:p>
    <w:p w:rsidR="00503EEF" w:rsidRPr="00503EEF" w:rsidRDefault="00503EEF" w:rsidP="00503EEF">
      <w:pPr>
        <w:tabs>
          <w:tab w:val="left" w:pos="180"/>
        </w:tabs>
        <w:autoSpaceDE w:val="0"/>
        <w:autoSpaceDN w:val="0"/>
        <w:spacing w:before="70" w:after="0" w:line="276" w:lineRule="auto"/>
        <w:ind w:left="0" w:firstLine="0"/>
        <w:rPr>
          <w:rFonts w:ascii="Cambria" w:eastAsia="MS Mincho" w:hAnsi="Cambria"/>
          <w:color w:val="auto"/>
          <w:sz w:val="22"/>
          <w:lang w:eastAsia="en-US"/>
        </w:rPr>
      </w:pP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b/>
          <w:i/>
          <w:lang w:eastAsia="en-US"/>
        </w:rPr>
        <w:t xml:space="preserve">Ценности научного познания: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</w:r>
    </w:p>
    <w:p w:rsidR="00503EEF" w:rsidRPr="00503EEF" w:rsidRDefault="00503EEF" w:rsidP="00503EEF">
      <w:pPr>
        <w:tabs>
          <w:tab w:val="left" w:pos="180"/>
        </w:tabs>
        <w:autoSpaceDE w:val="0"/>
        <w:autoSpaceDN w:val="0"/>
        <w:spacing w:before="70" w:after="0" w:line="281" w:lineRule="auto"/>
        <w:ind w:left="0" w:firstLine="0"/>
        <w:rPr>
          <w:rFonts w:ascii="Cambria" w:eastAsia="MS Mincho" w:hAnsi="Cambria"/>
          <w:color w:val="auto"/>
          <w:sz w:val="22"/>
          <w:lang w:eastAsia="en-US"/>
        </w:rPr>
      </w:pP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b/>
          <w:i/>
          <w:lang w:eastAsia="en-US"/>
        </w:rPr>
        <w:t xml:space="preserve">Физического воспитания, формирования культуры здоровья и эмоционального благополучия: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>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:rsidR="00503EEF" w:rsidRPr="00503EEF" w:rsidRDefault="00503EEF" w:rsidP="00503EEF">
      <w:pPr>
        <w:tabs>
          <w:tab w:val="left" w:pos="180"/>
        </w:tabs>
        <w:autoSpaceDE w:val="0"/>
        <w:autoSpaceDN w:val="0"/>
        <w:spacing w:before="72" w:after="0" w:line="276" w:lineRule="auto"/>
        <w:ind w:left="0" w:right="288" w:firstLine="0"/>
        <w:rPr>
          <w:rFonts w:ascii="Cambria" w:eastAsia="MS Mincho" w:hAnsi="Cambria"/>
          <w:color w:val="auto"/>
          <w:sz w:val="22"/>
          <w:lang w:eastAsia="en-US"/>
        </w:rPr>
      </w:pP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b/>
          <w:i/>
          <w:lang w:eastAsia="en-US"/>
        </w:rPr>
        <w:t xml:space="preserve">Трудового воспитания: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503EEF" w:rsidRPr="00503EEF" w:rsidRDefault="00503EEF" w:rsidP="00503EEF">
      <w:pPr>
        <w:autoSpaceDE w:val="0"/>
        <w:autoSpaceDN w:val="0"/>
        <w:spacing w:before="70" w:after="0" w:line="262" w:lineRule="auto"/>
        <w:ind w:left="180" w:right="2592" w:firstLine="0"/>
        <w:rPr>
          <w:rFonts w:ascii="Cambria" w:eastAsia="MS Mincho" w:hAnsi="Cambria"/>
          <w:color w:val="auto"/>
          <w:sz w:val="22"/>
          <w:lang w:eastAsia="en-US"/>
        </w:rPr>
      </w:pPr>
      <w:r w:rsidRPr="00503EEF">
        <w:rPr>
          <w:b/>
          <w:i/>
          <w:lang w:eastAsia="en-US"/>
        </w:rPr>
        <w:t xml:space="preserve">Экологического воспитания: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lang w:eastAsia="en-US"/>
        </w:rPr>
        <w:t>бережное отношение к природе; неприятие действий, приносящих ей вред.</w:t>
      </w:r>
    </w:p>
    <w:p w:rsidR="00503EEF" w:rsidRPr="00503EEF" w:rsidRDefault="00503EEF" w:rsidP="00503EEF">
      <w:pPr>
        <w:autoSpaceDE w:val="0"/>
        <w:autoSpaceDN w:val="0"/>
        <w:spacing w:before="262" w:after="0" w:line="230" w:lineRule="auto"/>
        <w:ind w:left="0" w:firstLine="0"/>
        <w:rPr>
          <w:rFonts w:ascii="Cambria" w:eastAsia="MS Mincho" w:hAnsi="Cambria"/>
          <w:color w:val="auto"/>
          <w:sz w:val="22"/>
          <w:lang w:eastAsia="en-US"/>
        </w:rPr>
      </w:pPr>
      <w:r w:rsidRPr="00503EEF">
        <w:rPr>
          <w:b/>
          <w:lang w:eastAsia="en-US"/>
        </w:rPr>
        <w:t>МЕТАПРЕДМЕТНЫЕ РЕЗУЛЬТАТЫ</w:t>
      </w:r>
    </w:p>
    <w:p w:rsidR="00503EEF" w:rsidRPr="00503EEF" w:rsidRDefault="00503EEF" w:rsidP="00503EEF">
      <w:pPr>
        <w:tabs>
          <w:tab w:val="left" w:pos="180"/>
        </w:tabs>
        <w:autoSpaceDE w:val="0"/>
        <w:autoSpaceDN w:val="0"/>
        <w:spacing w:before="166" w:after="0" w:line="271" w:lineRule="auto"/>
        <w:ind w:left="0" w:right="288" w:firstLine="0"/>
        <w:rPr>
          <w:rFonts w:ascii="Cambria" w:eastAsia="MS Mincho" w:hAnsi="Cambria"/>
          <w:color w:val="auto"/>
          <w:sz w:val="22"/>
          <w:lang w:eastAsia="en-US"/>
        </w:rPr>
      </w:pP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proofErr w:type="spellStart"/>
      <w:r w:rsidRPr="00503EEF">
        <w:rPr>
          <w:lang w:eastAsia="en-US"/>
        </w:rPr>
        <w:t>Метапредметные</w:t>
      </w:r>
      <w:proofErr w:type="spellEnd"/>
      <w:r w:rsidRPr="00503EEF">
        <w:rPr>
          <w:lang w:eastAsia="en-US"/>
        </w:rPr>
        <w:t xml:space="preserve"> результаты освоения основной образовательной программы, формируемые при изучении предмета «Музыка»: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b/>
          <w:lang w:eastAsia="en-US"/>
        </w:rPr>
        <w:t>1. Овладение универсальными познавательными действиями.</w:t>
      </w:r>
    </w:p>
    <w:p w:rsidR="00503EEF" w:rsidRPr="00503EEF" w:rsidRDefault="00503EEF" w:rsidP="00503EEF">
      <w:pPr>
        <w:tabs>
          <w:tab w:val="left" w:pos="180"/>
        </w:tabs>
        <w:autoSpaceDE w:val="0"/>
        <w:autoSpaceDN w:val="0"/>
        <w:spacing w:before="70" w:after="0" w:line="271" w:lineRule="auto"/>
        <w:ind w:left="0" w:right="144" w:firstLine="0"/>
        <w:rPr>
          <w:rFonts w:ascii="Cambria" w:eastAsia="MS Mincho" w:hAnsi="Cambria"/>
          <w:color w:val="auto"/>
          <w:sz w:val="22"/>
          <w:lang w:eastAsia="en-US"/>
        </w:rPr>
      </w:pP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i/>
          <w:lang w:eastAsia="en-US"/>
        </w:rPr>
        <w:t>Базовые логические действия: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>- 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</w:t>
      </w:r>
    </w:p>
    <w:p w:rsidR="00503EEF" w:rsidRPr="00503EEF" w:rsidRDefault="00503EEF" w:rsidP="00503EEF">
      <w:pPr>
        <w:spacing w:after="200" w:line="276" w:lineRule="auto"/>
        <w:ind w:left="0" w:firstLine="0"/>
        <w:rPr>
          <w:rFonts w:ascii="Cambria" w:eastAsia="MS Mincho" w:hAnsi="Cambria"/>
          <w:color w:val="auto"/>
          <w:sz w:val="22"/>
          <w:lang w:eastAsia="en-US"/>
        </w:rPr>
        <w:sectPr w:rsidR="00503EEF" w:rsidRPr="00503EEF">
          <w:pgSz w:w="11900" w:h="16840"/>
          <w:pgMar w:top="298" w:right="650" w:bottom="338" w:left="666" w:header="720" w:footer="720" w:gutter="0"/>
          <w:cols w:space="720" w:equalWidth="0">
            <w:col w:w="10584"/>
          </w:cols>
          <w:docGrid w:linePitch="360"/>
        </w:sectPr>
      </w:pPr>
    </w:p>
    <w:p w:rsidR="00503EEF" w:rsidRPr="00503EEF" w:rsidRDefault="00503EEF" w:rsidP="00503EEF">
      <w:pPr>
        <w:autoSpaceDE w:val="0"/>
        <w:autoSpaceDN w:val="0"/>
        <w:spacing w:after="78" w:line="220" w:lineRule="exact"/>
        <w:ind w:left="0" w:firstLine="0"/>
        <w:rPr>
          <w:rFonts w:ascii="Cambria" w:eastAsia="MS Mincho" w:hAnsi="Cambria"/>
          <w:color w:val="auto"/>
          <w:sz w:val="22"/>
          <w:lang w:eastAsia="en-US"/>
        </w:rPr>
      </w:pPr>
    </w:p>
    <w:p w:rsidR="00503EEF" w:rsidRPr="00503EEF" w:rsidRDefault="00503EEF" w:rsidP="00503EEF">
      <w:pPr>
        <w:tabs>
          <w:tab w:val="left" w:pos="180"/>
        </w:tabs>
        <w:autoSpaceDE w:val="0"/>
        <w:autoSpaceDN w:val="0"/>
        <w:spacing w:after="0" w:line="286" w:lineRule="auto"/>
        <w:ind w:left="0" w:firstLine="0"/>
        <w:rPr>
          <w:rFonts w:ascii="Cambria" w:eastAsia="MS Mincho" w:hAnsi="Cambria"/>
          <w:color w:val="auto"/>
          <w:sz w:val="22"/>
          <w:lang w:eastAsia="en-US"/>
        </w:rPr>
      </w:pP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proofErr w:type="gramStart"/>
      <w:r w:rsidRPr="00503EEF">
        <w:rPr>
          <w:lang w:eastAsia="en-US"/>
        </w:rPr>
        <w:t>- 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др.);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>- 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>- 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  <w:proofErr w:type="gramEnd"/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>- устанавливать причинно-следственные связи в ситуациях музыкального восприятия и исполнения, делать выводы.</w:t>
      </w:r>
    </w:p>
    <w:p w:rsidR="00503EEF" w:rsidRPr="00503EEF" w:rsidRDefault="00503EEF" w:rsidP="00503EEF">
      <w:pPr>
        <w:tabs>
          <w:tab w:val="left" w:pos="180"/>
        </w:tabs>
        <w:autoSpaceDE w:val="0"/>
        <w:autoSpaceDN w:val="0"/>
        <w:spacing w:before="72" w:after="0" w:line="288" w:lineRule="auto"/>
        <w:ind w:left="0" w:firstLine="0"/>
        <w:rPr>
          <w:rFonts w:ascii="Cambria" w:eastAsia="MS Mincho" w:hAnsi="Cambria"/>
          <w:color w:val="auto"/>
          <w:sz w:val="22"/>
          <w:lang w:eastAsia="en-US"/>
        </w:rPr>
      </w:pP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i/>
          <w:lang w:eastAsia="en-US"/>
        </w:rPr>
        <w:t xml:space="preserve">Базовые исследовательские действия: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</w:t>
      </w:r>
      <w:proofErr w:type="gramStart"/>
      <w:r w:rsidRPr="00503EEF">
        <w:rPr>
          <w:lang w:eastAsia="en-US"/>
        </w:rPr>
        <w:t>о-</w:t>
      </w:r>
      <w:proofErr w:type="gramEnd"/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lang w:eastAsia="en-US"/>
        </w:rPr>
        <w:t xml:space="preserve">исполнительских навыков;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503EEF">
        <w:rPr>
          <w:lang w:eastAsia="en-US"/>
        </w:rPr>
        <w:t>музицирования</w:t>
      </w:r>
      <w:proofErr w:type="spellEnd"/>
      <w:r w:rsidRPr="00503EEF">
        <w:rPr>
          <w:lang w:eastAsia="en-US"/>
        </w:rPr>
        <w:t xml:space="preserve">;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 xml:space="preserve">сравнивать несколько вариантов решения творческой, исполнительской задачи, выбирать наиболее подходящий (на основе предложенных критериев);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proofErr w:type="gramStart"/>
      <w:r w:rsidRPr="00503EEF">
        <w:rPr>
          <w:lang w:eastAsia="en-US"/>
        </w:rPr>
        <w:t xml:space="preserve"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целое,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lang w:eastAsia="en-US"/>
        </w:rPr>
        <w:t xml:space="preserve">причина — следствие);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 xml:space="preserve"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lang w:eastAsia="en-US"/>
        </w:rPr>
        <w:t xml:space="preserve">классификации, сравнения, исследования);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>прогнозировать возможное развитие музыкального процесса, эволюции культурных явлений в различных условиях.</w:t>
      </w:r>
      <w:proofErr w:type="gramEnd"/>
    </w:p>
    <w:p w:rsidR="00503EEF" w:rsidRPr="00503EEF" w:rsidRDefault="00503EEF" w:rsidP="00503EEF">
      <w:pPr>
        <w:tabs>
          <w:tab w:val="left" w:pos="180"/>
        </w:tabs>
        <w:autoSpaceDE w:val="0"/>
        <w:autoSpaceDN w:val="0"/>
        <w:spacing w:before="70" w:after="0" w:line="288" w:lineRule="auto"/>
        <w:ind w:left="0" w:firstLine="0"/>
        <w:rPr>
          <w:rFonts w:ascii="Cambria" w:eastAsia="MS Mincho" w:hAnsi="Cambria"/>
          <w:color w:val="auto"/>
          <w:sz w:val="22"/>
          <w:lang w:eastAsia="en-US"/>
        </w:rPr>
      </w:pP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proofErr w:type="gramStart"/>
      <w:r w:rsidRPr="00503EEF">
        <w:rPr>
          <w:i/>
          <w:lang w:eastAsia="en-US"/>
        </w:rPr>
        <w:t xml:space="preserve">Работа с информацией: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 xml:space="preserve">выбирать источник получения информации;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 xml:space="preserve">согласно заданному алгоритму находить в предложенном источнике информацию, представленную в явном виде;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 xml:space="preserve">распознавать достоверную и недостоверную информацию самостоятельно или на основании предложенного учителем способа её проверки;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</w:t>
      </w:r>
      <w:proofErr w:type="gramEnd"/>
      <w:r w:rsidRPr="00503EEF">
        <w:rPr>
          <w:lang w:eastAsia="en-US"/>
        </w:rPr>
        <w:t xml:space="preserve">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>анализировать текстовую, виде</w:t>
      </w:r>
      <w:proofErr w:type="gramStart"/>
      <w:r w:rsidRPr="00503EEF">
        <w:rPr>
          <w:lang w:eastAsia="en-US"/>
        </w:rPr>
        <w:t>о-</w:t>
      </w:r>
      <w:proofErr w:type="gramEnd"/>
      <w:r w:rsidRPr="00503EEF">
        <w:rPr>
          <w:lang w:eastAsia="en-US"/>
        </w:rPr>
        <w:t xml:space="preserve">, графическую, звуковую, информацию в соответствии с учебной задачей;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 xml:space="preserve">анализировать музыкальные тексты (акустические и нотные) по предложенному учителем алгоритму;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>самостоятельно создавать схемы, таблицы для представления информации.</w:t>
      </w:r>
    </w:p>
    <w:p w:rsidR="00503EEF" w:rsidRPr="00503EEF" w:rsidRDefault="00503EEF" w:rsidP="00503EEF">
      <w:pPr>
        <w:tabs>
          <w:tab w:val="left" w:pos="180"/>
        </w:tabs>
        <w:autoSpaceDE w:val="0"/>
        <w:autoSpaceDN w:val="0"/>
        <w:spacing w:before="70" w:after="0" w:line="281" w:lineRule="auto"/>
        <w:ind w:left="0" w:right="144" w:firstLine="0"/>
        <w:rPr>
          <w:rFonts w:ascii="Cambria" w:eastAsia="MS Mincho" w:hAnsi="Cambria"/>
          <w:color w:val="auto"/>
          <w:sz w:val="22"/>
          <w:lang w:eastAsia="en-US"/>
        </w:rPr>
      </w:pP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b/>
          <w:lang w:eastAsia="en-US"/>
        </w:rPr>
        <w:t xml:space="preserve">2. Овладение универсальными коммуникативными действиями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i/>
          <w:lang w:eastAsia="en-US"/>
        </w:rPr>
        <w:t xml:space="preserve">Невербальная коммуникация: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 xml:space="preserve">воспринимать музыку как специфическую форму общения людей, стремиться понять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lang w:eastAsia="en-US"/>
        </w:rPr>
        <w:t xml:space="preserve">эмоционально-образное содержание музыкального высказывания;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 xml:space="preserve">выступать перед публикой в качестве исполнителя музыки (соло или в коллективе);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>передавать в собственном исполнении музыки художественное содержание, выражать настроение,</w:t>
      </w:r>
    </w:p>
    <w:p w:rsidR="00503EEF" w:rsidRPr="00503EEF" w:rsidRDefault="00503EEF" w:rsidP="00503EEF">
      <w:pPr>
        <w:spacing w:after="200" w:line="276" w:lineRule="auto"/>
        <w:ind w:left="0" w:firstLine="0"/>
        <w:rPr>
          <w:rFonts w:ascii="Cambria" w:eastAsia="MS Mincho" w:hAnsi="Cambria"/>
          <w:color w:val="auto"/>
          <w:sz w:val="22"/>
          <w:lang w:eastAsia="en-US"/>
        </w:rPr>
        <w:sectPr w:rsidR="00503EEF" w:rsidRPr="00503EEF">
          <w:pgSz w:w="11900" w:h="16840"/>
          <w:pgMar w:top="298" w:right="720" w:bottom="428" w:left="666" w:header="720" w:footer="720" w:gutter="0"/>
          <w:cols w:space="720" w:equalWidth="0">
            <w:col w:w="10514"/>
          </w:cols>
          <w:docGrid w:linePitch="360"/>
        </w:sectPr>
      </w:pPr>
    </w:p>
    <w:p w:rsidR="00503EEF" w:rsidRPr="00503EEF" w:rsidRDefault="00503EEF" w:rsidP="00503EEF">
      <w:pPr>
        <w:autoSpaceDE w:val="0"/>
        <w:autoSpaceDN w:val="0"/>
        <w:spacing w:after="66" w:line="220" w:lineRule="exact"/>
        <w:ind w:left="0" w:firstLine="0"/>
        <w:rPr>
          <w:rFonts w:ascii="Cambria" w:eastAsia="MS Mincho" w:hAnsi="Cambria"/>
          <w:color w:val="auto"/>
          <w:sz w:val="22"/>
          <w:lang w:eastAsia="en-US"/>
        </w:rPr>
      </w:pPr>
    </w:p>
    <w:p w:rsidR="00503EEF" w:rsidRPr="00503EEF" w:rsidRDefault="00503EEF" w:rsidP="00503EEF">
      <w:pPr>
        <w:tabs>
          <w:tab w:val="left" w:pos="180"/>
        </w:tabs>
        <w:autoSpaceDE w:val="0"/>
        <w:autoSpaceDN w:val="0"/>
        <w:spacing w:after="0" w:line="271" w:lineRule="auto"/>
        <w:ind w:left="0" w:firstLine="0"/>
        <w:rPr>
          <w:rFonts w:ascii="Cambria" w:eastAsia="MS Mincho" w:hAnsi="Cambria"/>
          <w:color w:val="auto"/>
          <w:sz w:val="22"/>
          <w:lang w:eastAsia="en-US"/>
        </w:rPr>
      </w:pPr>
      <w:r w:rsidRPr="00503EEF">
        <w:rPr>
          <w:lang w:eastAsia="en-US"/>
        </w:rPr>
        <w:t xml:space="preserve">чувства, личное отношение к исполняемому произведению;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503EEF" w:rsidRPr="00503EEF" w:rsidRDefault="00503EEF" w:rsidP="00503EEF">
      <w:pPr>
        <w:tabs>
          <w:tab w:val="left" w:pos="180"/>
        </w:tabs>
        <w:autoSpaceDE w:val="0"/>
        <w:autoSpaceDN w:val="0"/>
        <w:spacing w:before="70" w:after="0" w:line="286" w:lineRule="auto"/>
        <w:ind w:left="0" w:right="144" w:firstLine="0"/>
        <w:rPr>
          <w:rFonts w:ascii="Cambria" w:eastAsia="MS Mincho" w:hAnsi="Cambria"/>
          <w:color w:val="auto"/>
          <w:sz w:val="22"/>
          <w:lang w:eastAsia="en-US"/>
        </w:rPr>
      </w:pP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proofErr w:type="gramStart"/>
      <w:r w:rsidRPr="00503EEF">
        <w:rPr>
          <w:i/>
          <w:lang w:eastAsia="en-US"/>
        </w:rPr>
        <w:t xml:space="preserve">Вербальная коммуникация: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 xml:space="preserve">проявлять уважительное отношение к собеседнику, соблюдать правила ведения диалога и дискуссии;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 xml:space="preserve">признавать возможность существования разных точек зрения;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 xml:space="preserve">корректно и аргументированно высказывать своё мнение;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 xml:space="preserve">строить речевое высказывание в соответствии с поставленной задачей;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>создавать устные и письменные тексты (описание, рассуждение, повествование);</w:t>
      </w:r>
      <w:proofErr w:type="gramEnd"/>
      <w:r w:rsidRPr="00503EEF">
        <w:rPr>
          <w:lang w:eastAsia="en-US"/>
        </w:rPr>
        <w:t xml:space="preserve">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 xml:space="preserve">готовить небольшие публичные выступления;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>подбирать иллюстративный материал (рисунки, фото, плакаты) к тексту выступления.</w:t>
      </w:r>
    </w:p>
    <w:p w:rsidR="00503EEF" w:rsidRPr="00503EEF" w:rsidRDefault="00503EEF" w:rsidP="00503EEF">
      <w:pPr>
        <w:tabs>
          <w:tab w:val="left" w:pos="180"/>
        </w:tabs>
        <w:autoSpaceDE w:val="0"/>
        <w:autoSpaceDN w:val="0"/>
        <w:spacing w:before="70" w:after="0" w:line="288" w:lineRule="auto"/>
        <w:ind w:left="0" w:right="144" w:firstLine="0"/>
        <w:rPr>
          <w:rFonts w:ascii="Cambria" w:eastAsia="MS Mincho" w:hAnsi="Cambria"/>
          <w:color w:val="auto"/>
          <w:sz w:val="22"/>
          <w:lang w:eastAsia="en-US"/>
        </w:rPr>
      </w:pP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i/>
          <w:lang w:eastAsia="en-US"/>
        </w:rPr>
        <w:t xml:space="preserve">Совместная деятельность (сотрудничество):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 xml:space="preserve">стремиться к объединению усилий, эмоциональной </w:t>
      </w:r>
      <w:proofErr w:type="spellStart"/>
      <w:r w:rsidRPr="00503EEF">
        <w:rPr>
          <w:lang w:eastAsia="en-US"/>
        </w:rPr>
        <w:t>эмпатии</w:t>
      </w:r>
      <w:proofErr w:type="spellEnd"/>
      <w:r w:rsidRPr="00503EEF">
        <w:rPr>
          <w:lang w:eastAsia="en-US"/>
        </w:rPr>
        <w:t xml:space="preserve"> в ситуациях совместного восприятия, исполнения музыки;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 xml:space="preserve"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proofErr w:type="gramStart"/>
      <w:r w:rsidRPr="00503EEF">
        <w:rPr>
          <w:lang w:eastAsia="en-US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  <w:proofErr w:type="gramEnd"/>
      <w:r w:rsidRPr="00503EEF">
        <w:rPr>
          <w:lang w:eastAsia="en-US"/>
        </w:rPr>
        <w:t xml:space="preserve">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 xml:space="preserve">ответственно выполнять свою часть работы; оценивать свой вклад в общий результат;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>выполнять совместные проектные, творческие задания с опорой на предложенные образцы.</w:t>
      </w:r>
    </w:p>
    <w:p w:rsidR="00503EEF" w:rsidRPr="00503EEF" w:rsidRDefault="00503EEF" w:rsidP="00503EEF">
      <w:pPr>
        <w:autoSpaceDE w:val="0"/>
        <w:autoSpaceDN w:val="0"/>
        <w:spacing w:before="70" w:after="0" w:line="276" w:lineRule="auto"/>
        <w:ind w:left="180" w:right="2304" w:firstLine="0"/>
        <w:rPr>
          <w:rFonts w:ascii="Cambria" w:eastAsia="MS Mincho" w:hAnsi="Cambria"/>
          <w:color w:val="auto"/>
          <w:sz w:val="22"/>
          <w:lang w:eastAsia="en-US"/>
        </w:rPr>
      </w:pPr>
      <w:r w:rsidRPr="00503EEF">
        <w:rPr>
          <w:b/>
          <w:lang w:eastAsia="en-US"/>
        </w:rPr>
        <w:t xml:space="preserve">3. Овладение универсальными регулятивными действиями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lang w:eastAsia="en-US"/>
        </w:rPr>
        <w:t xml:space="preserve">Самоорганизация: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lang w:eastAsia="en-US"/>
        </w:rPr>
        <w:t>планировать действия по решению учебной задачи для получения результата; выстраивать последовательность выбранных действий.</w:t>
      </w:r>
    </w:p>
    <w:p w:rsidR="00503EEF" w:rsidRPr="00503EEF" w:rsidRDefault="00503EEF" w:rsidP="00503EEF">
      <w:pPr>
        <w:autoSpaceDE w:val="0"/>
        <w:autoSpaceDN w:val="0"/>
        <w:spacing w:before="72" w:after="0" w:line="271" w:lineRule="auto"/>
        <w:ind w:left="180" w:right="3600" w:firstLine="0"/>
        <w:rPr>
          <w:rFonts w:ascii="Cambria" w:eastAsia="MS Mincho" w:hAnsi="Cambria"/>
          <w:color w:val="auto"/>
          <w:sz w:val="22"/>
          <w:lang w:eastAsia="en-US"/>
        </w:rPr>
      </w:pPr>
      <w:r w:rsidRPr="00503EEF">
        <w:rPr>
          <w:lang w:eastAsia="en-US"/>
        </w:rPr>
        <w:t xml:space="preserve">Самоконтроль: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lang w:eastAsia="en-US"/>
        </w:rPr>
        <w:t>устанавливать причины успеха/неудач учебной деятельности; корректировать свои учебные действия для преодоления ошибок.</w:t>
      </w:r>
    </w:p>
    <w:p w:rsidR="00503EEF" w:rsidRPr="00503EEF" w:rsidRDefault="00503EEF" w:rsidP="00503EEF">
      <w:pPr>
        <w:autoSpaceDE w:val="0"/>
        <w:autoSpaceDN w:val="0"/>
        <w:spacing w:before="70" w:after="0" w:line="276" w:lineRule="auto"/>
        <w:ind w:left="0" w:firstLine="180"/>
        <w:rPr>
          <w:rFonts w:ascii="Cambria" w:eastAsia="MS Mincho" w:hAnsi="Cambria"/>
          <w:color w:val="auto"/>
          <w:sz w:val="22"/>
          <w:lang w:eastAsia="en-US"/>
        </w:rPr>
      </w:pPr>
      <w:r w:rsidRPr="00503EEF">
        <w:rPr>
          <w:lang w:eastAsia="en-US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503EEF" w:rsidRPr="00503EEF" w:rsidRDefault="00503EEF" w:rsidP="00503EEF">
      <w:pPr>
        <w:autoSpaceDE w:val="0"/>
        <w:autoSpaceDN w:val="0"/>
        <w:spacing w:before="262" w:after="0" w:line="230" w:lineRule="auto"/>
        <w:ind w:left="0" w:firstLine="0"/>
        <w:rPr>
          <w:rFonts w:ascii="Cambria" w:eastAsia="MS Mincho" w:hAnsi="Cambria"/>
          <w:color w:val="auto"/>
          <w:sz w:val="22"/>
          <w:lang w:eastAsia="en-US"/>
        </w:rPr>
      </w:pPr>
      <w:r w:rsidRPr="00503EEF">
        <w:rPr>
          <w:b/>
          <w:lang w:eastAsia="en-US"/>
        </w:rPr>
        <w:t>ПРЕДМЕТНЫЕ РЕЗУЛЬТАТЫ</w:t>
      </w:r>
    </w:p>
    <w:p w:rsidR="00503EEF" w:rsidRPr="00503EEF" w:rsidRDefault="00503EEF" w:rsidP="00503EEF">
      <w:pPr>
        <w:autoSpaceDE w:val="0"/>
        <w:autoSpaceDN w:val="0"/>
        <w:spacing w:before="166" w:after="0" w:line="276" w:lineRule="auto"/>
        <w:ind w:left="0" w:right="144" w:firstLine="180"/>
        <w:rPr>
          <w:rFonts w:ascii="Cambria" w:eastAsia="MS Mincho" w:hAnsi="Cambria"/>
          <w:color w:val="auto"/>
          <w:sz w:val="22"/>
          <w:lang w:eastAsia="en-US"/>
        </w:rPr>
      </w:pPr>
      <w:r w:rsidRPr="00503EEF">
        <w:rPr>
          <w:lang w:eastAsia="en-US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503EEF" w:rsidRPr="00503EEF" w:rsidRDefault="00503EEF" w:rsidP="00503EEF">
      <w:pPr>
        <w:autoSpaceDE w:val="0"/>
        <w:autoSpaceDN w:val="0"/>
        <w:spacing w:before="190" w:after="0" w:line="230" w:lineRule="auto"/>
        <w:ind w:left="180" w:firstLine="0"/>
        <w:rPr>
          <w:rFonts w:ascii="Cambria" w:eastAsia="MS Mincho" w:hAnsi="Cambria"/>
          <w:color w:val="auto"/>
          <w:sz w:val="22"/>
          <w:lang w:eastAsia="en-US"/>
        </w:rPr>
      </w:pPr>
      <w:r w:rsidRPr="00503EEF">
        <w:rPr>
          <w:lang w:eastAsia="en-US"/>
        </w:rPr>
        <w:t>Обучающиеся, освоившие основную образовательную программу по предмету «Музыка»:</w:t>
      </w:r>
    </w:p>
    <w:p w:rsidR="00503EEF" w:rsidRPr="00503EEF" w:rsidRDefault="00503EEF" w:rsidP="00503EEF">
      <w:pPr>
        <w:spacing w:after="200" w:line="276" w:lineRule="auto"/>
        <w:ind w:left="0" w:firstLine="0"/>
        <w:rPr>
          <w:rFonts w:ascii="Cambria" w:eastAsia="MS Mincho" w:hAnsi="Cambria"/>
          <w:color w:val="auto"/>
          <w:sz w:val="22"/>
          <w:lang w:eastAsia="en-US"/>
        </w:rPr>
        <w:sectPr w:rsidR="00503EEF" w:rsidRPr="00503EEF">
          <w:pgSz w:w="11900" w:h="16840"/>
          <w:pgMar w:top="286" w:right="674" w:bottom="402" w:left="666" w:header="720" w:footer="720" w:gutter="0"/>
          <w:cols w:space="720" w:equalWidth="0">
            <w:col w:w="10560"/>
          </w:cols>
          <w:docGrid w:linePitch="360"/>
        </w:sectPr>
      </w:pPr>
    </w:p>
    <w:p w:rsidR="00503EEF" w:rsidRPr="00503EEF" w:rsidRDefault="00503EEF" w:rsidP="00503EEF">
      <w:pPr>
        <w:autoSpaceDE w:val="0"/>
        <w:autoSpaceDN w:val="0"/>
        <w:spacing w:after="78" w:line="220" w:lineRule="exact"/>
        <w:ind w:left="0" w:firstLine="0"/>
        <w:rPr>
          <w:rFonts w:ascii="Cambria" w:eastAsia="MS Mincho" w:hAnsi="Cambria"/>
          <w:color w:val="auto"/>
          <w:sz w:val="22"/>
          <w:lang w:eastAsia="en-US"/>
        </w:rPr>
      </w:pPr>
    </w:p>
    <w:p w:rsidR="00503EEF" w:rsidRPr="00503EEF" w:rsidRDefault="00503EEF" w:rsidP="00503EEF">
      <w:pPr>
        <w:tabs>
          <w:tab w:val="left" w:pos="180"/>
        </w:tabs>
        <w:autoSpaceDE w:val="0"/>
        <w:autoSpaceDN w:val="0"/>
        <w:spacing w:after="0" w:line="286" w:lineRule="auto"/>
        <w:ind w:left="0" w:firstLine="0"/>
        <w:rPr>
          <w:rFonts w:ascii="Cambria" w:eastAsia="MS Mincho" w:hAnsi="Cambria"/>
          <w:color w:val="auto"/>
          <w:sz w:val="22"/>
          <w:lang w:eastAsia="en-US"/>
        </w:rPr>
      </w:pP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 xml:space="preserve">с интересом занимаются музыкой, любят петь, играть на доступных музыкальных инструментах, умеют слушать серьёзную музыку, знают правила поведения в театре, концертном зале;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 xml:space="preserve">сознательно стремятся к развитию своих музыкальных способностей;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 xml:space="preserve"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 xml:space="preserve">имеют опыт восприятия, исполнения музыки разных жанров, творческой деятельности в различных смежных видах искусства;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 xml:space="preserve">с уважением относятся к достижениям отечественной музыкальной культуры;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>стремятся к расширению своего музыкального кругозора.</w:t>
      </w:r>
    </w:p>
    <w:p w:rsidR="00503EEF" w:rsidRPr="00503EEF" w:rsidRDefault="00503EEF" w:rsidP="00503EEF">
      <w:pPr>
        <w:tabs>
          <w:tab w:val="left" w:pos="180"/>
        </w:tabs>
        <w:autoSpaceDE w:val="0"/>
        <w:autoSpaceDN w:val="0"/>
        <w:spacing w:before="70" w:after="0" w:line="262" w:lineRule="auto"/>
        <w:ind w:left="0" w:right="432" w:firstLine="0"/>
        <w:rPr>
          <w:rFonts w:ascii="Cambria" w:eastAsia="MS Mincho" w:hAnsi="Cambria"/>
          <w:color w:val="auto"/>
          <w:sz w:val="22"/>
          <w:lang w:eastAsia="en-US"/>
        </w:rPr>
      </w:pP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 xml:space="preserve">Предметные результаты, формируемые в ходе изучения предмета «Музыка», сгруппированы по учебным модулям и должны отражать </w:t>
      </w:r>
      <w:proofErr w:type="spellStart"/>
      <w:r w:rsidRPr="00503EEF">
        <w:rPr>
          <w:lang w:eastAsia="en-US"/>
        </w:rPr>
        <w:t>сформированность</w:t>
      </w:r>
      <w:proofErr w:type="spellEnd"/>
      <w:r w:rsidRPr="00503EEF">
        <w:rPr>
          <w:lang w:eastAsia="en-US"/>
        </w:rPr>
        <w:t xml:space="preserve"> умений:</w:t>
      </w:r>
    </w:p>
    <w:p w:rsidR="00503EEF" w:rsidRPr="00503EEF" w:rsidRDefault="00503EEF" w:rsidP="00503EEF">
      <w:pPr>
        <w:tabs>
          <w:tab w:val="left" w:pos="180"/>
        </w:tabs>
        <w:autoSpaceDE w:val="0"/>
        <w:autoSpaceDN w:val="0"/>
        <w:spacing w:before="192" w:after="0" w:line="286" w:lineRule="auto"/>
        <w:ind w:left="0" w:right="144" w:firstLine="0"/>
        <w:rPr>
          <w:rFonts w:ascii="Cambria" w:eastAsia="MS Mincho" w:hAnsi="Cambria"/>
          <w:color w:val="auto"/>
          <w:sz w:val="22"/>
          <w:lang w:eastAsia="en-US"/>
        </w:rPr>
      </w:pP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proofErr w:type="gramStart"/>
      <w:r w:rsidRPr="00503EEF">
        <w:rPr>
          <w:b/>
          <w:lang w:eastAsia="en-US"/>
        </w:rPr>
        <w:t xml:space="preserve">Модуль «Музыка в жизни человека»: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 xml:space="preserve"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503EEF">
        <w:rPr>
          <w:lang w:eastAsia="en-US"/>
        </w:rPr>
        <w:t>танцевальность</w:t>
      </w:r>
      <w:proofErr w:type="spellEnd"/>
      <w:r w:rsidRPr="00503EEF">
        <w:rPr>
          <w:lang w:eastAsia="en-US"/>
        </w:rPr>
        <w:t xml:space="preserve"> и </w:t>
      </w:r>
      <w:proofErr w:type="spellStart"/>
      <w:r w:rsidRPr="00503EEF">
        <w:rPr>
          <w:lang w:eastAsia="en-US"/>
        </w:rPr>
        <w:t>маршевость</w:t>
      </w:r>
      <w:proofErr w:type="spellEnd"/>
      <w:r w:rsidRPr="00503EEF">
        <w:rPr>
          <w:lang w:eastAsia="en-US"/>
        </w:rPr>
        <w:t xml:space="preserve"> (связь с движением), </w:t>
      </w:r>
      <w:proofErr w:type="spellStart"/>
      <w:r w:rsidRPr="00503EEF">
        <w:rPr>
          <w:lang w:eastAsia="en-US"/>
        </w:rPr>
        <w:t>декламационность</w:t>
      </w:r>
      <w:proofErr w:type="spellEnd"/>
      <w:r w:rsidRPr="00503EEF">
        <w:rPr>
          <w:lang w:eastAsia="en-US"/>
        </w:rPr>
        <w:t>, эпос (связь со словом);</w:t>
      </w:r>
      <w:proofErr w:type="gramEnd"/>
      <w:r w:rsidRPr="00503EEF">
        <w:rPr>
          <w:lang w:eastAsia="en-US"/>
        </w:rPr>
        <w:t xml:space="preserve">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 xml:space="preserve">осознавать собственные чувства и мысли, эстетические переживания, замечать </w:t>
      </w:r>
      <w:proofErr w:type="gramStart"/>
      <w:r w:rsidRPr="00503EEF">
        <w:rPr>
          <w:lang w:eastAsia="en-US"/>
        </w:rPr>
        <w:t>прекрасное</w:t>
      </w:r>
      <w:proofErr w:type="gramEnd"/>
      <w:r w:rsidRPr="00503EEF">
        <w:rPr>
          <w:lang w:eastAsia="en-US"/>
        </w:rPr>
        <w:t xml:space="preserve"> в окружающем мире и в человеке, стремиться к развитию и удовлетворению эстетических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lang w:eastAsia="en-US"/>
        </w:rPr>
        <w:t>потребностей.</w:t>
      </w:r>
    </w:p>
    <w:p w:rsidR="00503EEF" w:rsidRPr="00503EEF" w:rsidRDefault="00503EEF" w:rsidP="00503EEF">
      <w:pPr>
        <w:tabs>
          <w:tab w:val="left" w:pos="180"/>
        </w:tabs>
        <w:autoSpaceDE w:val="0"/>
        <w:autoSpaceDN w:val="0"/>
        <w:spacing w:before="190" w:after="0" w:line="288" w:lineRule="auto"/>
        <w:ind w:left="0" w:firstLine="0"/>
        <w:rPr>
          <w:rFonts w:ascii="Cambria" w:eastAsia="MS Mincho" w:hAnsi="Cambria"/>
          <w:color w:val="auto"/>
          <w:sz w:val="22"/>
          <w:lang w:eastAsia="en-US"/>
        </w:rPr>
      </w:pP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proofErr w:type="gramStart"/>
      <w:r w:rsidRPr="00503EEF">
        <w:rPr>
          <w:b/>
          <w:lang w:eastAsia="en-US"/>
        </w:rPr>
        <w:t xml:space="preserve">Модуль  «Народная музыка России»: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 xml:space="preserve"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 xml:space="preserve">определять на слух и называть знакомые народные музыкальные инструменты;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 xml:space="preserve">группировать народные музыкальные инструменты по принципу </w:t>
      </w:r>
      <w:proofErr w:type="spellStart"/>
      <w:r w:rsidRPr="00503EEF">
        <w:rPr>
          <w:lang w:eastAsia="en-US"/>
        </w:rPr>
        <w:t>звукоизвлечения</w:t>
      </w:r>
      <w:proofErr w:type="spellEnd"/>
      <w:r w:rsidRPr="00503EEF">
        <w:rPr>
          <w:lang w:eastAsia="en-US"/>
        </w:rPr>
        <w:t xml:space="preserve">: духовые, ударные, струнные;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>определять принадлежность музыкальных произведений и их фрагментов к композиторскому или народному творчеству;</w:t>
      </w:r>
      <w:proofErr w:type="gramEnd"/>
      <w:r w:rsidRPr="00503EEF">
        <w:rPr>
          <w:lang w:eastAsia="en-US"/>
        </w:rPr>
        <w:t xml:space="preserve">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 xml:space="preserve">различать манеру пения, инструментального исполнения, типы солистов и коллективов — народных и академических;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 xml:space="preserve">создавать ритмический аккомпанемент на ударных инструментах при исполнении народной песни;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 xml:space="preserve">исполнять народные произведения различных жанров с сопровождением и без сопровождения;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>участвовать в коллективной игре/импровизации (вокальной, инструментальной, танцевальной) на основе освоенных фольклорных жанров.</w:t>
      </w:r>
    </w:p>
    <w:p w:rsidR="00503EEF" w:rsidRPr="00503EEF" w:rsidRDefault="00503EEF" w:rsidP="00503EEF">
      <w:pPr>
        <w:tabs>
          <w:tab w:val="left" w:pos="180"/>
        </w:tabs>
        <w:autoSpaceDE w:val="0"/>
        <w:autoSpaceDN w:val="0"/>
        <w:spacing w:before="190" w:after="0" w:line="286" w:lineRule="auto"/>
        <w:ind w:left="0" w:right="288" w:firstLine="0"/>
        <w:rPr>
          <w:rFonts w:ascii="Cambria" w:eastAsia="MS Mincho" w:hAnsi="Cambria"/>
          <w:color w:val="auto"/>
          <w:sz w:val="22"/>
          <w:lang w:eastAsia="en-US"/>
        </w:rPr>
      </w:pP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proofErr w:type="gramStart"/>
      <w:r w:rsidRPr="00503EEF">
        <w:rPr>
          <w:b/>
          <w:lang w:eastAsia="en-US"/>
        </w:rPr>
        <w:t xml:space="preserve">Модуль  «Музыкальная грамота»: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 xml:space="preserve">классифицировать звуки: шумовые и музыкальные, длинные, короткие, тихие, громкие, низкие, высокие;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 xml:space="preserve"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 xml:space="preserve">различать изобразительные и выразительные интонации, находить признаки сходства и различия музыкальных и речевых интонаций;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>различать на слух принципы развития: повтор, контраст, варьирование;</w:t>
      </w:r>
      <w:proofErr w:type="gramEnd"/>
      <w:r w:rsidRPr="00503EEF">
        <w:rPr>
          <w:lang w:eastAsia="en-US"/>
        </w:rPr>
        <w:t xml:space="preserve">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>понимать значение термина «музыкальная форма», определять на слух простые музыкальные формы — двухчастную, трёхчастную и трёхчастную репризную, рондо, вариации;</w:t>
      </w:r>
    </w:p>
    <w:p w:rsidR="00503EEF" w:rsidRPr="00503EEF" w:rsidRDefault="00503EEF" w:rsidP="00503EEF">
      <w:pPr>
        <w:spacing w:after="200" w:line="276" w:lineRule="auto"/>
        <w:ind w:left="0" w:firstLine="0"/>
        <w:rPr>
          <w:rFonts w:ascii="Cambria" w:eastAsia="MS Mincho" w:hAnsi="Cambria"/>
          <w:color w:val="auto"/>
          <w:sz w:val="22"/>
          <w:lang w:eastAsia="en-US"/>
        </w:rPr>
        <w:sectPr w:rsidR="00503EEF" w:rsidRPr="00503EEF">
          <w:pgSz w:w="11900" w:h="16840"/>
          <w:pgMar w:top="298" w:right="662" w:bottom="416" w:left="666" w:header="720" w:footer="720" w:gutter="0"/>
          <w:cols w:space="720" w:equalWidth="0">
            <w:col w:w="10572"/>
          </w:cols>
          <w:docGrid w:linePitch="360"/>
        </w:sectPr>
      </w:pPr>
    </w:p>
    <w:p w:rsidR="00503EEF" w:rsidRPr="00503EEF" w:rsidRDefault="00503EEF" w:rsidP="00503EEF">
      <w:pPr>
        <w:autoSpaceDE w:val="0"/>
        <w:autoSpaceDN w:val="0"/>
        <w:spacing w:after="78" w:line="220" w:lineRule="exact"/>
        <w:ind w:left="0" w:firstLine="0"/>
        <w:rPr>
          <w:rFonts w:ascii="Cambria" w:eastAsia="MS Mincho" w:hAnsi="Cambria"/>
          <w:color w:val="auto"/>
          <w:sz w:val="22"/>
          <w:lang w:eastAsia="en-US"/>
        </w:rPr>
      </w:pPr>
    </w:p>
    <w:p w:rsidR="00503EEF" w:rsidRPr="00503EEF" w:rsidRDefault="00503EEF" w:rsidP="00503EEF">
      <w:pPr>
        <w:autoSpaceDE w:val="0"/>
        <w:autoSpaceDN w:val="0"/>
        <w:spacing w:after="0" w:line="271" w:lineRule="auto"/>
        <w:ind w:left="180" w:right="3312" w:firstLine="0"/>
        <w:rPr>
          <w:rFonts w:ascii="Cambria" w:eastAsia="MS Mincho" w:hAnsi="Cambria"/>
          <w:color w:val="auto"/>
          <w:sz w:val="22"/>
          <w:lang w:eastAsia="en-US"/>
        </w:rPr>
      </w:pPr>
      <w:r w:rsidRPr="00503EEF">
        <w:rPr>
          <w:lang w:eastAsia="en-US"/>
        </w:rPr>
        <w:t xml:space="preserve">ориентироваться в нотной записи в пределах певческого диапазона; исполнять и создавать различные ритмические рисунки;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lang w:eastAsia="en-US"/>
        </w:rPr>
        <w:t>исполнять песни с простым мелодическим рисунком.</w:t>
      </w:r>
    </w:p>
    <w:p w:rsidR="00503EEF" w:rsidRPr="00503EEF" w:rsidRDefault="00503EEF" w:rsidP="00503EEF">
      <w:pPr>
        <w:tabs>
          <w:tab w:val="left" w:pos="180"/>
        </w:tabs>
        <w:autoSpaceDE w:val="0"/>
        <w:autoSpaceDN w:val="0"/>
        <w:spacing w:before="190" w:after="0" w:line="288" w:lineRule="auto"/>
        <w:ind w:left="0" w:firstLine="0"/>
        <w:rPr>
          <w:rFonts w:ascii="Cambria" w:eastAsia="MS Mincho" w:hAnsi="Cambria"/>
          <w:color w:val="auto"/>
          <w:sz w:val="22"/>
          <w:lang w:eastAsia="en-US"/>
        </w:rPr>
      </w:pP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proofErr w:type="gramStart"/>
      <w:r w:rsidRPr="00503EEF">
        <w:rPr>
          <w:b/>
          <w:lang w:eastAsia="en-US"/>
        </w:rPr>
        <w:t xml:space="preserve">Модуль «Классическая музыка»: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 xml:space="preserve">различать на слух произведения классической музыки, называть автора и произведение,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lang w:eastAsia="en-US"/>
        </w:rPr>
        <w:t xml:space="preserve">исполнительский состав;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 xml:space="preserve"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>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</w:t>
      </w:r>
      <w:proofErr w:type="gramEnd"/>
      <w:r w:rsidRPr="00503EEF">
        <w:rPr>
          <w:lang w:eastAsia="en-US"/>
        </w:rPr>
        <w:t xml:space="preserve">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proofErr w:type="gramStart"/>
      <w:r w:rsidRPr="00503EEF">
        <w:rPr>
          <w:lang w:eastAsia="en-US"/>
        </w:rPr>
        <w:t xml:space="preserve">исполнять (в том числе фрагментарно, отдельными темами) сочинения композиторов-классиков;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 xml:space="preserve"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 xml:space="preserve">характеризовать выразительные средства, использованные композитором для создания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lang w:eastAsia="en-US"/>
        </w:rPr>
        <w:t xml:space="preserve">музыкального образа;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  <w:proofErr w:type="gramEnd"/>
    </w:p>
    <w:p w:rsidR="00503EEF" w:rsidRPr="00503EEF" w:rsidRDefault="00503EEF" w:rsidP="00503EEF">
      <w:pPr>
        <w:tabs>
          <w:tab w:val="left" w:pos="180"/>
        </w:tabs>
        <w:autoSpaceDE w:val="0"/>
        <w:autoSpaceDN w:val="0"/>
        <w:spacing w:before="190" w:after="0" w:line="281" w:lineRule="auto"/>
        <w:ind w:left="0" w:firstLine="0"/>
        <w:rPr>
          <w:rFonts w:ascii="Cambria" w:eastAsia="MS Mincho" w:hAnsi="Cambria"/>
          <w:color w:val="auto"/>
          <w:sz w:val="22"/>
          <w:lang w:eastAsia="en-US"/>
        </w:rPr>
      </w:pP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b/>
          <w:lang w:eastAsia="en-US"/>
        </w:rPr>
        <w:t xml:space="preserve">Модуль «Духовная музыка»: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 xml:space="preserve">определять характер, настроение музыкальных произведений духовной музыки, характеризовать её жизненное предназначение;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 xml:space="preserve">исполнять доступные образцы духовной музыки;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503EEF" w:rsidRPr="00503EEF" w:rsidRDefault="00503EEF" w:rsidP="00503EEF">
      <w:pPr>
        <w:tabs>
          <w:tab w:val="left" w:pos="180"/>
        </w:tabs>
        <w:autoSpaceDE w:val="0"/>
        <w:autoSpaceDN w:val="0"/>
        <w:spacing w:before="190" w:after="0" w:line="286" w:lineRule="auto"/>
        <w:ind w:left="0" w:firstLine="0"/>
        <w:rPr>
          <w:rFonts w:ascii="Cambria" w:eastAsia="MS Mincho" w:hAnsi="Cambria"/>
          <w:color w:val="auto"/>
          <w:sz w:val="22"/>
          <w:lang w:eastAsia="en-US"/>
        </w:rPr>
      </w:pP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proofErr w:type="gramStart"/>
      <w:r w:rsidRPr="00503EEF">
        <w:rPr>
          <w:b/>
          <w:lang w:eastAsia="en-US"/>
        </w:rPr>
        <w:t xml:space="preserve">Модуль «Музыка народов мира»: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 xml:space="preserve">различать на слух и исполнять произведения народной и композиторской музыки других стран;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 xml:space="preserve">определять на слух принадлежность народных музыкальных инструментов к группам духовых, струнных, ударно-шумовых инструментов;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  <w:proofErr w:type="gramEnd"/>
      <w:r w:rsidRPr="00503EEF">
        <w:rPr>
          <w:lang w:eastAsia="en-US"/>
        </w:rPr>
        <w:t xml:space="preserve">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503EEF" w:rsidRPr="00503EEF" w:rsidRDefault="00503EEF" w:rsidP="00503EEF">
      <w:pPr>
        <w:tabs>
          <w:tab w:val="left" w:pos="180"/>
        </w:tabs>
        <w:autoSpaceDE w:val="0"/>
        <w:autoSpaceDN w:val="0"/>
        <w:spacing w:before="192" w:after="0" w:line="286" w:lineRule="auto"/>
        <w:ind w:left="0" w:firstLine="0"/>
        <w:rPr>
          <w:rFonts w:ascii="Cambria" w:eastAsia="MS Mincho" w:hAnsi="Cambria"/>
          <w:color w:val="auto"/>
          <w:sz w:val="22"/>
          <w:lang w:eastAsia="en-US"/>
        </w:rPr>
      </w:pP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proofErr w:type="gramStart"/>
      <w:r w:rsidRPr="00503EEF">
        <w:rPr>
          <w:b/>
          <w:lang w:eastAsia="en-US"/>
        </w:rPr>
        <w:t xml:space="preserve">Модуль «Музыка театра и кино»: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 xml:space="preserve">определять и называть особенности музыкально-сценических жанров (опера, балет, оперетта, мюзикл);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 xml:space="preserve">различать отдельные номера музыкального спектакля (ария, хор, увертюра и т. д.), узнавать на слух и называть освоенные музыкальные произведения (фрагменты) и их авторов;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r w:rsidRPr="00503EEF">
        <w:rPr>
          <w:lang w:eastAsia="en-US"/>
        </w:rPr>
        <w:t>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</w:t>
      </w:r>
      <w:proofErr w:type="gramEnd"/>
      <w:r w:rsidRPr="00503EEF">
        <w:rPr>
          <w:lang w:eastAsia="en-US"/>
        </w:rPr>
        <w:t xml:space="preserve">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rFonts w:ascii="Cambria" w:eastAsia="MS Mincho" w:hAnsi="Cambria"/>
          <w:color w:val="auto"/>
          <w:sz w:val="22"/>
          <w:lang w:eastAsia="en-US"/>
        </w:rPr>
        <w:tab/>
      </w:r>
      <w:proofErr w:type="gramStart"/>
      <w:r w:rsidRPr="00503EEF">
        <w:rPr>
          <w:lang w:eastAsia="en-US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</w:t>
      </w:r>
      <w:proofErr w:type="gramEnd"/>
    </w:p>
    <w:p w:rsidR="00503EEF" w:rsidRPr="00503EEF" w:rsidRDefault="00503EEF" w:rsidP="00503EEF">
      <w:pPr>
        <w:spacing w:after="200" w:line="276" w:lineRule="auto"/>
        <w:ind w:left="0" w:firstLine="0"/>
        <w:rPr>
          <w:rFonts w:ascii="Cambria" w:eastAsia="MS Mincho" w:hAnsi="Cambria"/>
          <w:color w:val="auto"/>
          <w:sz w:val="22"/>
          <w:lang w:eastAsia="en-US"/>
        </w:rPr>
        <w:sectPr w:rsidR="00503EEF" w:rsidRPr="00503EEF">
          <w:pgSz w:w="11900" w:h="16840"/>
          <w:pgMar w:top="298" w:right="666" w:bottom="1028" w:left="666" w:header="720" w:footer="720" w:gutter="0"/>
          <w:cols w:space="720" w:equalWidth="0">
            <w:col w:w="10568"/>
          </w:cols>
          <w:docGrid w:linePitch="360"/>
        </w:sectPr>
      </w:pPr>
    </w:p>
    <w:p w:rsidR="00503EEF" w:rsidRPr="00503EEF" w:rsidRDefault="00503EEF" w:rsidP="00503EEF">
      <w:pPr>
        <w:autoSpaceDE w:val="0"/>
        <w:autoSpaceDN w:val="0"/>
        <w:spacing w:after="64" w:line="240" w:lineRule="auto"/>
        <w:ind w:left="0" w:firstLine="0"/>
        <w:rPr>
          <w:rFonts w:eastAsia="MS Mincho"/>
          <w:color w:val="auto"/>
          <w:szCs w:val="24"/>
          <w:lang w:eastAsia="en-US"/>
        </w:rPr>
      </w:pPr>
    </w:p>
    <w:p w:rsidR="00503EEF" w:rsidRPr="00503EEF" w:rsidRDefault="00503EEF" w:rsidP="00503EEF">
      <w:pPr>
        <w:autoSpaceDE w:val="0"/>
        <w:autoSpaceDN w:val="0"/>
        <w:spacing w:after="258" w:line="240" w:lineRule="auto"/>
        <w:ind w:left="0" w:firstLine="0"/>
        <w:rPr>
          <w:rFonts w:eastAsia="MS Mincho"/>
          <w:color w:val="auto"/>
          <w:szCs w:val="24"/>
          <w:lang w:eastAsia="en-US"/>
        </w:rPr>
      </w:pPr>
      <w:r w:rsidRPr="00503EEF">
        <w:rPr>
          <w:b/>
          <w:w w:val="101"/>
          <w:szCs w:val="24"/>
          <w:lang w:val="en-US" w:eastAsia="en-US"/>
        </w:rPr>
        <w:t xml:space="preserve">ТЕМАТИЧЕСКОЕ ПЛАНИРОВАНИЕ </w:t>
      </w:r>
      <w:r>
        <w:rPr>
          <w:b/>
          <w:w w:val="101"/>
          <w:szCs w:val="24"/>
          <w:lang w:eastAsia="en-US"/>
        </w:rPr>
        <w:t>1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06"/>
        <w:gridCol w:w="564"/>
        <w:gridCol w:w="1104"/>
        <w:gridCol w:w="1140"/>
        <w:gridCol w:w="2198"/>
        <w:gridCol w:w="1380"/>
        <w:gridCol w:w="1514"/>
        <w:gridCol w:w="864"/>
        <w:gridCol w:w="1742"/>
        <w:gridCol w:w="1080"/>
        <w:gridCol w:w="2042"/>
      </w:tblGrid>
      <w:tr w:rsidR="00503EEF" w:rsidRPr="00503EEF" w:rsidTr="00503EEF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0" w:right="144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b/>
                <w:w w:val="97"/>
                <w:szCs w:val="24"/>
                <w:lang w:val="en-US" w:eastAsia="en-US"/>
              </w:rPr>
              <w:t>№</w:t>
            </w:r>
            <w:r w:rsidRPr="00503EEF">
              <w:rPr>
                <w:rFonts w:eastAsia="MS Mincho"/>
                <w:color w:val="auto"/>
                <w:szCs w:val="24"/>
                <w:lang w:val="en-US" w:eastAsia="en-US"/>
              </w:rPr>
              <w:br/>
            </w:r>
            <w:r w:rsidRPr="00503EEF">
              <w:rPr>
                <w:b/>
                <w:w w:val="97"/>
                <w:szCs w:val="24"/>
                <w:lang w:val="en-US" w:eastAsia="en-US"/>
              </w:rPr>
              <w:t>п/п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right="276" w:firstLine="0"/>
              <w:jc w:val="both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b/>
                <w:w w:val="97"/>
                <w:szCs w:val="24"/>
                <w:lang w:eastAsia="en-US"/>
              </w:rPr>
              <w:t>Наименование разделов и тем программы</w:t>
            </w: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b/>
                <w:w w:val="97"/>
                <w:szCs w:val="24"/>
                <w:lang w:val="en-US" w:eastAsia="en-US"/>
              </w:rPr>
              <w:t>Количество</w:t>
            </w:r>
            <w:proofErr w:type="spellEnd"/>
            <w:r w:rsidRPr="00503EEF">
              <w:rPr>
                <w:b/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b/>
                <w:w w:val="97"/>
                <w:szCs w:val="24"/>
                <w:lang w:val="en-US" w:eastAsia="en-US"/>
              </w:rPr>
              <w:t>часов</w:t>
            </w:r>
            <w:proofErr w:type="spellEnd"/>
          </w:p>
        </w:tc>
        <w:tc>
          <w:tcPr>
            <w:tcW w:w="5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b/>
                <w:w w:val="97"/>
                <w:szCs w:val="24"/>
                <w:lang w:val="en-US" w:eastAsia="en-US"/>
              </w:rPr>
              <w:t>Репертуар</w:t>
            </w:r>
            <w:proofErr w:type="spellEnd"/>
            <w:r w:rsidRPr="00503EEF">
              <w:rPr>
                <w:b/>
                <w:w w:val="97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b/>
                <w:w w:val="97"/>
                <w:szCs w:val="24"/>
                <w:lang w:val="en-US" w:eastAsia="en-US"/>
              </w:rPr>
              <w:t>Дата</w:t>
            </w:r>
            <w:proofErr w:type="spellEnd"/>
            <w:r w:rsidRPr="00503EEF">
              <w:rPr>
                <w:b/>
                <w:w w:val="97"/>
                <w:szCs w:val="24"/>
                <w:lang w:val="en-US" w:eastAsia="en-US"/>
              </w:rPr>
              <w:t xml:space="preserve"> </w:t>
            </w:r>
            <w:r w:rsidRPr="00503EEF">
              <w:rPr>
                <w:rFonts w:eastAsia="MS Mincho"/>
                <w:color w:val="auto"/>
                <w:szCs w:val="24"/>
                <w:lang w:val="en-US" w:eastAsia="en-US"/>
              </w:rPr>
              <w:br/>
            </w:r>
            <w:proofErr w:type="spellStart"/>
            <w:r w:rsidRPr="00503EEF">
              <w:rPr>
                <w:b/>
                <w:w w:val="97"/>
                <w:szCs w:val="24"/>
                <w:lang w:val="en-US" w:eastAsia="en-US"/>
              </w:rPr>
              <w:t>изучения</w:t>
            </w:r>
            <w:proofErr w:type="spellEnd"/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b/>
                <w:w w:val="97"/>
                <w:szCs w:val="24"/>
                <w:lang w:val="en-US" w:eastAsia="en-US"/>
              </w:rPr>
              <w:t>Виды</w:t>
            </w:r>
            <w:proofErr w:type="spellEnd"/>
            <w:r w:rsidRPr="00503EEF">
              <w:rPr>
                <w:b/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b/>
                <w:w w:val="97"/>
                <w:szCs w:val="24"/>
                <w:lang w:val="en-US" w:eastAsia="en-US"/>
              </w:rPr>
              <w:t>деятельности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right="288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b/>
                <w:w w:val="97"/>
                <w:szCs w:val="24"/>
                <w:lang w:val="en-US" w:eastAsia="en-US"/>
              </w:rPr>
              <w:t>Виды</w:t>
            </w:r>
            <w:proofErr w:type="spellEnd"/>
            <w:r w:rsidRPr="00503EEF">
              <w:rPr>
                <w:b/>
                <w:w w:val="97"/>
                <w:szCs w:val="24"/>
                <w:lang w:val="en-US" w:eastAsia="en-US"/>
              </w:rPr>
              <w:t xml:space="preserve">, </w:t>
            </w:r>
            <w:r w:rsidRPr="00503EEF">
              <w:rPr>
                <w:rFonts w:eastAsia="MS Mincho"/>
                <w:color w:val="auto"/>
                <w:szCs w:val="24"/>
                <w:lang w:val="en-US" w:eastAsia="en-US"/>
              </w:rPr>
              <w:br/>
            </w:r>
            <w:proofErr w:type="spellStart"/>
            <w:r w:rsidRPr="00503EEF">
              <w:rPr>
                <w:b/>
                <w:w w:val="97"/>
                <w:szCs w:val="24"/>
                <w:lang w:val="en-US" w:eastAsia="en-US"/>
              </w:rPr>
              <w:t>формы</w:t>
            </w:r>
            <w:proofErr w:type="spellEnd"/>
            <w:r w:rsidRPr="00503EEF">
              <w:rPr>
                <w:b/>
                <w:w w:val="97"/>
                <w:szCs w:val="24"/>
                <w:lang w:val="en-US" w:eastAsia="en-US"/>
              </w:rPr>
              <w:t xml:space="preserve"> </w:t>
            </w:r>
            <w:r w:rsidRPr="00503EEF">
              <w:rPr>
                <w:rFonts w:eastAsia="MS Mincho"/>
                <w:color w:val="auto"/>
                <w:szCs w:val="24"/>
                <w:lang w:val="en-US" w:eastAsia="en-US"/>
              </w:rPr>
              <w:br/>
            </w:r>
            <w:proofErr w:type="spellStart"/>
            <w:r w:rsidRPr="00503EEF">
              <w:rPr>
                <w:b/>
                <w:w w:val="97"/>
                <w:szCs w:val="24"/>
                <w:lang w:val="en-US" w:eastAsia="en-US"/>
              </w:rPr>
              <w:t>контроля</w:t>
            </w:r>
            <w:proofErr w:type="spellEnd"/>
          </w:p>
        </w:tc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b/>
                <w:w w:val="97"/>
                <w:szCs w:val="24"/>
                <w:lang w:val="en-US" w:eastAsia="en-US"/>
              </w:rPr>
              <w:t>Электронные</w:t>
            </w:r>
            <w:proofErr w:type="spellEnd"/>
            <w:r w:rsidRPr="00503EEF">
              <w:rPr>
                <w:b/>
                <w:w w:val="97"/>
                <w:szCs w:val="24"/>
                <w:lang w:val="en-US" w:eastAsia="en-US"/>
              </w:rPr>
              <w:t xml:space="preserve"> (</w:t>
            </w:r>
            <w:proofErr w:type="spellStart"/>
            <w:r w:rsidRPr="00503EEF">
              <w:rPr>
                <w:b/>
                <w:w w:val="97"/>
                <w:szCs w:val="24"/>
                <w:lang w:val="en-US" w:eastAsia="en-US"/>
              </w:rPr>
              <w:t>цифровые</w:t>
            </w:r>
            <w:proofErr w:type="spellEnd"/>
            <w:r w:rsidRPr="00503EEF">
              <w:rPr>
                <w:b/>
                <w:w w:val="97"/>
                <w:szCs w:val="24"/>
                <w:lang w:val="en-US" w:eastAsia="en-US"/>
              </w:rPr>
              <w:t xml:space="preserve">) </w:t>
            </w:r>
            <w:proofErr w:type="spellStart"/>
            <w:r w:rsidRPr="00503EEF">
              <w:rPr>
                <w:b/>
                <w:w w:val="97"/>
                <w:szCs w:val="24"/>
                <w:lang w:val="en-US" w:eastAsia="en-US"/>
              </w:rPr>
              <w:t>образовательные</w:t>
            </w:r>
            <w:proofErr w:type="spellEnd"/>
            <w:r w:rsidRPr="00503EEF">
              <w:rPr>
                <w:b/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b/>
                <w:w w:val="97"/>
                <w:szCs w:val="24"/>
                <w:lang w:val="en-US" w:eastAsia="en-US"/>
              </w:rPr>
              <w:t>ресурсы</w:t>
            </w:r>
            <w:proofErr w:type="spellEnd"/>
          </w:p>
        </w:tc>
      </w:tr>
      <w:tr w:rsidR="00503EEF" w:rsidRPr="00503EEF" w:rsidTr="00503EEF">
        <w:trPr>
          <w:trHeight w:hRule="exact" w:val="598"/>
        </w:trPr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EF" w:rsidRPr="00503EEF" w:rsidRDefault="00503EEF" w:rsidP="00503EEF">
            <w:pPr>
              <w:spacing w:after="200" w:line="240" w:lineRule="auto"/>
              <w:ind w:lef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EF" w:rsidRPr="00503EEF" w:rsidRDefault="00503EEF" w:rsidP="00503EEF">
            <w:pPr>
              <w:spacing w:after="200" w:line="240" w:lineRule="auto"/>
              <w:ind w:lef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b/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b/>
                <w:w w:val="97"/>
                <w:szCs w:val="24"/>
                <w:lang w:val="en-US" w:eastAsia="en-US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b/>
                <w:w w:val="97"/>
                <w:szCs w:val="24"/>
                <w:lang w:val="en-US" w:eastAsia="en-US"/>
              </w:rPr>
              <w:t>контрольные</w:t>
            </w:r>
            <w:proofErr w:type="spellEnd"/>
            <w:r w:rsidRPr="00503EEF">
              <w:rPr>
                <w:b/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b/>
                <w:w w:val="97"/>
                <w:szCs w:val="24"/>
                <w:lang w:val="en-US" w:eastAsia="en-US"/>
              </w:rPr>
              <w:t>работы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b/>
                <w:w w:val="97"/>
                <w:szCs w:val="24"/>
                <w:lang w:val="en-US" w:eastAsia="en-US"/>
              </w:rPr>
              <w:t>практические</w:t>
            </w:r>
            <w:proofErr w:type="spellEnd"/>
            <w:r w:rsidRPr="00503EEF">
              <w:rPr>
                <w:b/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b/>
                <w:w w:val="97"/>
                <w:szCs w:val="24"/>
                <w:lang w:val="en-US" w:eastAsia="en-US"/>
              </w:rPr>
              <w:t>работы</w:t>
            </w:r>
            <w:proofErr w:type="spellEnd"/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b/>
                <w:w w:val="97"/>
                <w:szCs w:val="24"/>
                <w:lang w:val="en-US" w:eastAsia="en-US"/>
              </w:rPr>
              <w:t>для</w:t>
            </w:r>
            <w:proofErr w:type="spellEnd"/>
            <w:r w:rsidRPr="00503EEF">
              <w:rPr>
                <w:b/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b/>
                <w:w w:val="97"/>
                <w:szCs w:val="24"/>
                <w:lang w:val="en-US" w:eastAsia="en-US"/>
              </w:rPr>
              <w:t>слушания</w:t>
            </w:r>
            <w:proofErr w:type="spell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b/>
                <w:w w:val="97"/>
                <w:szCs w:val="24"/>
                <w:lang w:val="en-US" w:eastAsia="en-US"/>
              </w:rPr>
              <w:t>для</w:t>
            </w:r>
            <w:proofErr w:type="spellEnd"/>
            <w:r w:rsidRPr="00503EEF">
              <w:rPr>
                <w:b/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b/>
                <w:w w:val="97"/>
                <w:szCs w:val="24"/>
                <w:lang w:val="en-US" w:eastAsia="en-US"/>
              </w:rPr>
              <w:t>пения</w:t>
            </w:r>
            <w:proofErr w:type="spellEnd"/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right="288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b/>
                <w:w w:val="97"/>
                <w:szCs w:val="24"/>
                <w:lang w:val="en-US" w:eastAsia="en-US"/>
              </w:rPr>
              <w:t>для</w:t>
            </w:r>
            <w:proofErr w:type="spellEnd"/>
            <w:r w:rsidRPr="00503EEF">
              <w:rPr>
                <w:b/>
                <w:w w:val="97"/>
                <w:szCs w:val="24"/>
                <w:lang w:val="en-US" w:eastAsia="en-US"/>
              </w:rPr>
              <w:t xml:space="preserve"> </w:t>
            </w:r>
            <w:r w:rsidRPr="00503EEF">
              <w:rPr>
                <w:rFonts w:eastAsia="MS Mincho"/>
                <w:color w:val="auto"/>
                <w:szCs w:val="24"/>
                <w:lang w:val="en-US" w:eastAsia="en-US"/>
              </w:rPr>
              <w:br/>
            </w:r>
            <w:proofErr w:type="spellStart"/>
            <w:r w:rsidRPr="00503EEF">
              <w:rPr>
                <w:b/>
                <w:w w:val="97"/>
                <w:szCs w:val="24"/>
                <w:lang w:val="en-US" w:eastAsia="en-US"/>
              </w:rPr>
              <w:t>музицирования</w:t>
            </w:r>
            <w:proofErr w:type="spellEnd"/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EF" w:rsidRPr="00503EEF" w:rsidRDefault="00503EEF" w:rsidP="00503EEF">
            <w:pPr>
              <w:spacing w:after="200" w:line="240" w:lineRule="auto"/>
              <w:ind w:lef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EF" w:rsidRPr="00503EEF" w:rsidRDefault="00503EEF" w:rsidP="00503EEF">
            <w:pPr>
              <w:spacing w:after="200" w:line="240" w:lineRule="auto"/>
              <w:ind w:lef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EF" w:rsidRPr="00503EEF" w:rsidRDefault="00503EEF" w:rsidP="00503EEF">
            <w:pPr>
              <w:spacing w:after="200" w:line="240" w:lineRule="auto"/>
              <w:ind w:lef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EF" w:rsidRPr="00503EEF" w:rsidRDefault="00503EEF" w:rsidP="00503EEF">
            <w:pPr>
              <w:spacing w:after="200" w:line="240" w:lineRule="auto"/>
              <w:ind w:lef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</w:tr>
      <w:tr w:rsidR="00503EEF" w:rsidRPr="00503EEF" w:rsidTr="00503EEF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Модуль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1.</w:t>
            </w:r>
            <w:r w:rsidRPr="00503EEF">
              <w:rPr>
                <w:b/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b/>
                <w:w w:val="97"/>
                <w:szCs w:val="24"/>
                <w:lang w:val="en-US" w:eastAsia="en-US"/>
              </w:rPr>
              <w:t>Классическая</w:t>
            </w:r>
            <w:proofErr w:type="spellEnd"/>
            <w:r w:rsidRPr="00503EEF">
              <w:rPr>
                <w:b/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b/>
                <w:w w:val="97"/>
                <w:szCs w:val="24"/>
                <w:lang w:val="en-US" w:eastAsia="en-US"/>
              </w:rPr>
              <w:t>музыка</w:t>
            </w:r>
            <w:proofErr w:type="spellEnd"/>
          </w:p>
        </w:tc>
      </w:tr>
      <w:tr w:rsidR="00503EEF" w:rsidRPr="00503EEF" w:rsidTr="00503EEF">
        <w:trPr>
          <w:trHeight w:hRule="exact" w:val="36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80" w:after="0" w:line="240" w:lineRule="auto"/>
              <w:ind w:lef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val="en-US" w:eastAsia="en-US"/>
              </w:rPr>
              <w:t>1.1.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80" w:after="0" w:line="240" w:lineRule="auto"/>
              <w:ind w:left="72" w:right="144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Композитор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—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исполнитель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—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слушатель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80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val="en-US" w:eastAsia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80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val="en-US" w:eastAsia="en-US"/>
              </w:rPr>
              <w:t>1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80" w:after="0" w:line="240" w:lineRule="auto"/>
              <w:ind w:left="72" w:firstLine="0"/>
              <w:rPr>
                <w:rFonts w:eastAsia="MS Mincho"/>
                <w:color w:val="auto"/>
                <w:szCs w:val="24"/>
                <w:lang w:eastAsia="en-US"/>
              </w:rPr>
            </w:pPr>
            <w:proofErr w:type="spellStart"/>
            <w:r w:rsidRPr="00503EEF">
              <w:rPr>
                <w:w w:val="97"/>
                <w:szCs w:val="24"/>
                <w:lang w:eastAsia="en-US"/>
              </w:rPr>
              <w:t>П.И.Чайковский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 xml:space="preserve"> "Щелкунчик" </w:t>
            </w:r>
            <w:proofErr w:type="spellStart"/>
            <w:r w:rsidRPr="00503EEF">
              <w:rPr>
                <w:w w:val="97"/>
                <w:szCs w:val="24"/>
                <w:lang w:eastAsia="en-US"/>
              </w:rPr>
              <w:t>М.И.Глинка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 xml:space="preserve"> "Жаворонок"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>"Кошка беспородная"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80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И.Крутой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r w:rsidRPr="00503EEF">
              <w:rPr>
                <w:rFonts w:eastAsia="MS Mincho"/>
                <w:color w:val="auto"/>
                <w:szCs w:val="24"/>
                <w:lang w:val="en-US" w:eastAsia="en-US"/>
              </w:rPr>
              <w:br/>
            </w:r>
            <w:r w:rsidRPr="00503EEF">
              <w:rPr>
                <w:w w:val="97"/>
                <w:szCs w:val="24"/>
                <w:lang w:val="en-US" w:eastAsia="en-US"/>
              </w:rPr>
              <w:t>"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Первоклассники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>"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80" w:after="0" w:line="240" w:lineRule="auto"/>
              <w:ind w:left="0" w:right="288" w:firstLine="0"/>
              <w:jc w:val="center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>Во поле берёза стояла" русская народная песня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80" w:after="0" w:line="240" w:lineRule="auto"/>
              <w:ind w:lef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val="en-US" w:eastAsia="en-US"/>
              </w:rPr>
              <w:t>07.09.2022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80" w:after="0" w:line="240" w:lineRule="auto"/>
              <w:ind w:left="72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 xml:space="preserve">Просмотр видеозаписи концерта. Слушание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музыки,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рассматривание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иллюстраций. Диалог с учителем по теме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>занятия. «Я —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исполнитель». Игра </w:t>
            </w:r>
            <w:proofErr w:type="gramStart"/>
            <w:r w:rsidRPr="00503EEF">
              <w:rPr>
                <w:w w:val="97"/>
                <w:szCs w:val="24"/>
                <w:lang w:eastAsia="en-US"/>
              </w:rPr>
              <w:t>—и</w:t>
            </w:r>
            <w:proofErr w:type="gramEnd"/>
            <w:r w:rsidRPr="00503EEF">
              <w:rPr>
                <w:w w:val="97"/>
                <w:szCs w:val="24"/>
                <w:lang w:eastAsia="en-US"/>
              </w:rPr>
              <w:t xml:space="preserve">митация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исполнительских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движений. Игра «Я </w:t>
            </w:r>
            <w:proofErr w:type="gramStart"/>
            <w:r w:rsidRPr="00503EEF">
              <w:rPr>
                <w:w w:val="97"/>
                <w:szCs w:val="24"/>
                <w:lang w:eastAsia="en-US"/>
              </w:rPr>
              <w:t>—к</w:t>
            </w:r>
            <w:proofErr w:type="gramEnd"/>
            <w:r w:rsidRPr="00503EEF">
              <w:rPr>
                <w:w w:val="97"/>
                <w:szCs w:val="24"/>
                <w:lang w:eastAsia="en-US"/>
              </w:rPr>
              <w:t>омпозитор»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(сочинение небольших </w:t>
            </w:r>
            <w:proofErr w:type="spellStart"/>
            <w:r w:rsidRPr="00503EEF">
              <w:rPr>
                <w:w w:val="97"/>
                <w:szCs w:val="24"/>
                <w:lang w:eastAsia="en-US"/>
              </w:rPr>
              <w:t>попевок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 xml:space="preserve">, мелодических фраз).;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Освоение правил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поведения на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>концерте2.;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80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Письменный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контроль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; </w:t>
            </w:r>
            <w:r w:rsidRPr="00503EEF">
              <w:rPr>
                <w:rFonts w:eastAsia="MS Mincho"/>
                <w:color w:val="auto"/>
                <w:szCs w:val="24"/>
                <w:lang w:val="en-US" w:eastAsia="en-US"/>
              </w:rPr>
              <w:br/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Устный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r w:rsidRPr="00503EEF">
              <w:rPr>
                <w:rFonts w:eastAsia="MS Mincho"/>
                <w:color w:val="auto"/>
                <w:szCs w:val="24"/>
                <w:lang w:val="en-US" w:eastAsia="en-US"/>
              </w:rPr>
              <w:br/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опрос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>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80" w:after="0" w:line="240" w:lineRule="auto"/>
              <w:ind w:left="72" w:right="288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Российская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Электронная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Школа</w:t>
            </w:r>
            <w:proofErr w:type="spellEnd"/>
          </w:p>
        </w:tc>
      </w:tr>
      <w:tr w:rsidR="00503EEF" w:rsidRPr="00503EEF" w:rsidTr="00503EEF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4" w:after="0" w:line="240" w:lineRule="auto"/>
              <w:ind w:lef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val="en-US" w:eastAsia="en-US"/>
              </w:rPr>
              <w:t>1.2.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4" w:after="0" w:line="240" w:lineRule="auto"/>
              <w:ind w:left="72" w:right="144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Композиторы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—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детям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4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val="en-US" w:eastAsia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4" w:after="0" w:line="240" w:lineRule="auto"/>
              <w:ind w:left="72" w:right="144" w:firstLine="0"/>
              <w:rPr>
                <w:rFonts w:eastAsia="MS Mincho"/>
                <w:color w:val="auto"/>
                <w:szCs w:val="24"/>
                <w:lang w:eastAsia="en-US"/>
              </w:rPr>
            </w:pPr>
            <w:proofErr w:type="spellStart"/>
            <w:r w:rsidRPr="00503EEF">
              <w:rPr>
                <w:w w:val="97"/>
                <w:szCs w:val="24"/>
                <w:lang w:eastAsia="en-US"/>
              </w:rPr>
              <w:t>С.С.Прокофьев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 xml:space="preserve"> "Пятнашки" из фортепианного цикла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"Детская музыка"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proofErr w:type="spellStart"/>
            <w:r w:rsidRPr="00503EEF">
              <w:rPr>
                <w:w w:val="97"/>
                <w:szCs w:val="24"/>
                <w:lang w:eastAsia="en-US"/>
              </w:rPr>
              <w:t>С.С.Прокофьев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 xml:space="preserve"> "Марш" из оперы "Любовь к трём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>апельсинам"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4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И.Крутой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r w:rsidRPr="00503EEF">
              <w:rPr>
                <w:rFonts w:eastAsia="MS Mincho"/>
                <w:color w:val="auto"/>
                <w:szCs w:val="24"/>
                <w:lang w:val="en-US" w:eastAsia="en-US"/>
              </w:rPr>
              <w:br/>
            </w:r>
            <w:r w:rsidRPr="00503EEF">
              <w:rPr>
                <w:w w:val="97"/>
                <w:szCs w:val="24"/>
                <w:lang w:val="en-US" w:eastAsia="en-US"/>
              </w:rPr>
              <w:t>"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Первоклассники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>"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4" w:after="0" w:line="240" w:lineRule="auto"/>
              <w:ind w:left="72" w:right="370" w:firstLine="0"/>
              <w:jc w:val="both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>"Во поле берёза стояла" русская народная песня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4" w:after="0" w:line="240" w:lineRule="auto"/>
              <w:ind w:lef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val="en-US" w:eastAsia="en-US"/>
              </w:rPr>
              <w:t>14.09.2022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4" w:after="0" w:line="240" w:lineRule="auto"/>
              <w:ind w:left="72" w:right="144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 xml:space="preserve">Вокализация,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>исполнение мелодий инструментальных пьес со словами.</w:t>
            </w:r>
          </w:p>
          <w:p w:rsidR="00503EEF" w:rsidRPr="00503EEF" w:rsidRDefault="00503EEF" w:rsidP="00503EEF">
            <w:pPr>
              <w:autoSpaceDE w:val="0"/>
              <w:autoSpaceDN w:val="0"/>
              <w:spacing w:before="18" w:after="0" w:line="240" w:lineRule="auto"/>
              <w:ind w:left="72" w:right="288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Разучивание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, </w:t>
            </w:r>
            <w:r w:rsidRPr="00503EEF">
              <w:rPr>
                <w:rFonts w:eastAsia="MS Mincho"/>
                <w:color w:val="auto"/>
                <w:szCs w:val="24"/>
                <w:lang w:val="en-US" w:eastAsia="en-US"/>
              </w:rPr>
              <w:br/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исполнение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proofErr w:type="gramStart"/>
            <w:r w:rsidRPr="00503EEF">
              <w:rPr>
                <w:w w:val="97"/>
                <w:szCs w:val="24"/>
                <w:lang w:val="en-US" w:eastAsia="en-US"/>
              </w:rPr>
              <w:t>песен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4" w:after="0" w:line="240" w:lineRule="auto"/>
              <w:ind w:left="72" w:right="43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Устный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r w:rsidRPr="00503EEF">
              <w:rPr>
                <w:rFonts w:eastAsia="MS Mincho"/>
                <w:color w:val="auto"/>
                <w:szCs w:val="24"/>
                <w:lang w:val="en-US" w:eastAsia="en-US"/>
              </w:rPr>
              <w:br/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опрос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>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4" w:after="0" w:line="240" w:lineRule="auto"/>
              <w:ind w:left="72" w:right="288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Российская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Электронная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Школа</w:t>
            </w:r>
            <w:proofErr w:type="spellEnd"/>
          </w:p>
        </w:tc>
      </w:tr>
      <w:tr w:rsidR="00503EEF" w:rsidRPr="00503EEF" w:rsidTr="00503EEF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6" w:after="0" w:line="240" w:lineRule="auto"/>
              <w:ind w:lef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val="en-US" w:eastAsia="en-US"/>
              </w:rPr>
              <w:t>1.3.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6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Оркестр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6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val="en-US" w:eastAsia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6" w:after="0" w:line="240" w:lineRule="auto"/>
              <w:ind w:left="72" w:right="144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>"Калинка" "Метелица" "Во поле берёза стояла" "</w:t>
            </w:r>
            <w:proofErr w:type="gramStart"/>
            <w:r w:rsidRPr="00503EEF">
              <w:rPr>
                <w:w w:val="97"/>
                <w:szCs w:val="24"/>
                <w:lang w:eastAsia="en-US"/>
              </w:rPr>
              <w:t>Во</w:t>
            </w:r>
            <w:proofErr w:type="gramEnd"/>
            <w:r w:rsidRPr="00503EEF">
              <w:rPr>
                <w:w w:val="97"/>
                <w:szCs w:val="24"/>
                <w:lang w:eastAsia="en-US"/>
              </w:rPr>
              <w:t xml:space="preserve"> саду ли в огороде" "Жили у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>бабуси"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6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И.Крутой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r w:rsidRPr="00503EEF">
              <w:rPr>
                <w:rFonts w:eastAsia="MS Mincho"/>
                <w:color w:val="auto"/>
                <w:szCs w:val="24"/>
                <w:lang w:val="en-US" w:eastAsia="en-US"/>
              </w:rPr>
              <w:br/>
            </w:r>
            <w:r w:rsidRPr="00503EEF">
              <w:rPr>
                <w:w w:val="97"/>
                <w:szCs w:val="24"/>
                <w:lang w:val="en-US" w:eastAsia="en-US"/>
              </w:rPr>
              <w:t>"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Первоклассники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>"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6" w:after="0" w:line="240" w:lineRule="auto"/>
              <w:ind w:left="0" w:right="288" w:firstLine="0"/>
              <w:jc w:val="center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>Во поле берёза стояла" русская народная песня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6" w:after="0" w:line="240" w:lineRule="auto"/>
              <w:ind w:lef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val="en-US" w:eastAsia="en-US"/>
              </w:rPr>
              <w:t>21.09.2022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6" w:after="0" w:line="240" w:lineRule="auto"/>
              <w:ind w:left="72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 xml:space="preserve">Слушание музыки в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>исполнении оркестра. Просмотр видеозаписи.</w:t>
            </w:r>
          </w:p>
          <w:p w:rsidR="00503EEF" w:rsidRPr="00503EEF" w:rsidRDefault="00503EEF" w:rsidP="00503EEF">
            <w:pPr>
              <w:autoSpaceDE w:val="0"/>
              <w:autoSpaceDN w:val="0"/>
              <w:spacing w:before="20" w:after="0" w:line="240" w:lineRule="auto"/>
              <w:ind w:left="72" w:right="288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>Диалог с учителем о роли дирижёра</w:t>
            </w:r>
            <w:proofErr w:type="gramStart"/>
            <w:r w:rsidRPr="00503EEF">
              <w:rPr>
                <w:w w:val="97"/>
                <w:szCs w:val="24"/>
                <w:lang w:eastAsia="en-US"/>
              </w:rPr>
              <w:t>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6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proofErr w:type="gramEnd"/>
            <w:r w:rsidRPr="00503EEF">
              <w:rPr>
                <w:w w:val="97"/>
                <w:szCs w:val="24"/>
                <w:lang w:val="en-US" w:eastAsia="en-US"/>
              </w:rPr>
              <w:t>Письменный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контроль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; </w:t>
            </w:r>
            <w:r w:rsidRPr="00503EEF">
              <w:rPr>
                <w:rFonts w:eastAsia="MS Mincho"/>
                <w:color w:val="auto"/>
                <w:szCs w:val="24"/>
                <w:lang w:val="en-US" w:eastAsia="en-US"/>
              </w:rPr>
              <w:br/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Устный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r w:rsidRPr="00503EEF">
              <w:rPr>
                <w:rFonts w:eastAsia="MS Mincho"/>
                <w:color w:val="auto"/>
                <w:szCs w:val="24"/>
                <w:lang w:val="en-US" w:eastAsia="en-US"/>
              </w:rPr>
              <w:br/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опрос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>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6" w:after="0" w:line="240" w:lineRule="auto"/>
              <w:ind w:left="72" w:right="288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Российская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Электронная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Школа</w:t>
            </w:r>
            <w:proofErr w:type="spellEnd"/>
          </w:p>
        </w:tc>
      </w:tr>
      <w:tr w:rsidR="00503EEF" w:rsidRPr="00503EEF" w:rsidTr="00503EEF">
        <w:trPr>
          <w:trHeight w:hRule="exact" w:val="348"/>
        </w:trPr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Итого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по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модулю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val="en-US" w:eastAsia="en-US"/>
              </w:rPr>
              <w:t>5</w:t>
            </w:r>
          </w:p>
        </w:tc>
        <w:tc>
          <w:tcPr>
            <w:tcW w:w="13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</w:tr>
      <w:tr w:rsidR="00503EEF" w:rsidRPr="00503EEF" w:rsidTr="00503EEF">
        <w:trPr>
          <w:trHeight w:hRule="exact" w:val="424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Модуль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2. </w:t>
            </w:r>
            <w:proofErr w:type="spellStart"/>
            <w:r w:rsidRPr="00503EEF">
              <w:rPr>
                <w:b/>
                <w:w w:val="97"/>
                <w:szCs w:val="24"/>
                <w:lang w:val="en-US" w:eastAsia="en-US"/>
              </w:rPr>
              <w:t>Музыкальная</w:t>
            </w:r>
            <w:proofErr w:type="spellEnd"/>
            <w:r w:rsidRPr="00503EEF">
              <w:rPr>
                <w:b/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b/>
                <w:w w:val="97"/>
                <w:szCs w:val="24"/>
                <w:lang w:val="en-US" w:eastAsia="en-US"/>
              </w:rPr>
              <w:t>грамота</w:t>
            </w:r>
            <w:proofErr w:type="spellEnd"/>
          </w:p>
        </w:tc>
      </w:tr>
      <w:tr w:rsidR="00503EEF" w:rsidRPr="00503EEF" w:rsidTr="00503EEF">
        <w:trPr>
          <w:trHeight w:hRule="exact" w:val="16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val="en-US" w:eastAsia="en-US"/>
              </w:rPr>
              <w:t>2.1.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Весь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мир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звучит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val="en-US" w:eastAsia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right="144" w:firstLine="0"/>
              <w:rPr>
                <w:rFonts w:eastAsia="MS Mincho"/>
                <w:color w:val="auto"/>
                <w:szCs w:val="24"/>
                <w:lang w:eastAsia="en-US"/>
              </w:rPr>
            </w:pPr>
            <w:proofErr w:type="spellStart"/>
            <w:proofErr w:type="gramStart"/>
            <w:r w:rsidRPr="00503EEF">
              <w:rPr>
                <w:w w:val="97"/>
                <w:szCs w:val="24"/>
                <w:lang w:eastAsia="en-US"/>
              </w:rPr>
              <w:t>Е.Крылатов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 xml:space="preserve"> "Колыбельная медведицы" </w:t>
            </w:r>
            <w:proofErr w:type="spellStart"/>
            <w:r w:rsidRPr="00503EEF">
              <w:rPr>
                <w:w w:val="97"/>
                <w:szCs w:val="24"/>
                <w:lang w:eastAsia="en-US"/>
              </w:rPr>
              <w:t>В.А.Моцарт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 xml:space="preserve">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>"Турецкий марш" Русские народные песни: солдатские, обрядовые, колыбельные</w:t>
            </w:r>
            <w:proofErr w:type="gram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И.Крутой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r w:rsidRPr="00503EEF">
              <w:rPr>
                <w:rFonts w:eastAsia="MS Mincho"/>
                <w:color w:val="auto"/>
                <w:szCs w:val="24"/>
                <w:lang w:val="en-US" w:eastAsia="en-US"/>
              </w:rPr>
              <w:br/>
            </w:r>
            <w:r w:rsidRPr="00503EEF">
              <w:rPr>
                <w:w w:val="97"/>
                <w:szCs w:val="24"/>
                <w:lang w:val="en-US" w:eastAsia="en-US"/>
              </w:rPr>
              <w:t>"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Первоклассники</w:t>
            </w:r>
            <w:proofErr w:type="spellEnd"/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0" w:right="288" w:firstLine="0"/>
              <w:jc w:val="center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>Во поле берёза стояла" русская народная песня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val="en-US" w:eastAsia="en-US"/>
              </w:rPr>
              <w:t>28.09.2022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 xml:space="preserve">Знакомство со звуками музыкальными и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>шумовыми.</w:t>
            </w:r>
          </w:p>
          <w:p w:rsidR="00503EEF" w:rsidRPr="00503EEF" w:rsidRDefault="00503EEF" w:rsidP="00503EEF">
            <w:pPr>
              <w:autoSpaceDE w:val="0"/>
              <w:autoSpaceDN w:val="0"/>
              <w:spacing w:before="20" w:after="0" w:line="240" w:lineRule="auto"/>
              <w:ind w:left="72" w:right="144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 xml:space="preserve">Различение,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определение на слух звуков различного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>качества</w:t>
            </w:r>
            <w:proofErr w:type="gramStart"/>
            <w:r w:rsidRPr="00503EEF">
              <w:rPr>
                <w:w w:val="97"/>
                <w:szCs w:val="24"/>
                <w:lang w:eastAsia="en-US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Практическая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работа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>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right="288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Российская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Электронная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Школа</w:t>
            </w:r>
            <w:proofErr w:type="spellEnd"/>
          </w:p>
        </w:tc>
      </w:tr>
    </w:tbl>
    <w:p w:rsidR="00503EEF" w:rsidRPr="00503EEF" w:rsidRDefault="00503EEF" w:rsidP="00503EEF">
      <w:pPr>
        <w:autoSpaceDE w:val="0"/>
        <w:autoSpaceDN w:val="0"/>
        <w:spacing w:after="0" w:line="240" w:lineRule="auto"/>
        <w:ind w:left="0" w:firstLine="0"/>
        <w:rPr>
          <w:rFonts w:eastAsia="MS Mincho"/>
          <w:color w:val="auto"/>
          <w:szCs w:val="24"/>
          <w:lang w:val="en-US" w:eastAsia="en-US"/>
        </w:rPr>
      </w:pPr>
    </w:p>
    <w:p w:rsidR="00503EEF" w:rsidRPr="00503EEF" w:rsidRDefault="00503EEF" w:rsidP="00503EEF">
      <w:pPr>
        <w:spacing w:after="200" w:line="240" w:lineRule="auto"/>
        <w:ind w:left="0" w:firstLine="0"/>
        <w:rPr>
          <w:rFonts w:eastAsia="MS Mincho"/>
          <w:color w:val="auto"/>
          <w:szCs w:val="24"/>
          <w:lang w:val="en-US" w:eastAsia="en-US"/>
        </w:rPr>
        <w:sectPr w:rsidR="00503EEF" w:rsidRPr="00503EEF">
          <w:pgSz w:w="16840" w:h="11900"/>
          <w:pgMar w:top="282" w:right="640" w:bottom="628" w:left="666" w:header="720" w:footer="720" w:gutter="0"/>
          <w:cols w:space="720" w:equalWidth="0">
            <w:col w:w="15534"/>
          </w:cols>
          <w:docGrid w:linePitch="360"/>
        </w:sectPr>
      </w:pPr>
    </w:p>
    <w:p w:rsidR="00503EEF" w:rsidRPr="00503EEF" w:rsidRDefault="00503EEF" w:rsidP="00503EEF">
      <w:pPr>
        <w:autoSpaceDE w:val="0"/>
        <w:autoSpaceDN w:val="0"/>
        <w:spacing w:after="66" w:line="240" w:lineRule="auto"/>
        <w:ind w:left="0" w:firstLine="0"/>
        <w:rPr>
          <w:rFonts w:eastAsia="MS Mincho"/>
          <w:color w:val="auto"/>
          <w:szCs w:val="24"/>
          <w:lang w:val="en-US" w:eastAsia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06"/>
        <w:gridCol w:w="564"/>
        <w:gridCol w:w="1104"/>
        <w:gridCol w:w="1140"/>
        <w:gridCol w:w="2198"/>
        <w:gridCol w:w="1380"/>
        <w:gridCol w:w="1514"/>
        <w:gridCol w:w="864"/>
        <w:gridCol w:w="1742"/>
        <w:gridCol w:w="1080"/>
        <w:gridCol w:w="2042"/>
      </w:tblGrid>
      <w:tr w:rsidR="00503EEF" w:rsidRPr="00503EEF" w:rsidTr="00503EEF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val="en-US" w:eastAsia="en-US"/>
              </w:rPr>
              <w:t>2.2.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Звукоряд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val="en-US" w:eastAsia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right="154" w:firstLine="0"/>
              <w:jc w:val="both"/>
              <w:rPr>
                <w:rFonts w:eastAsia="MS Mincho"/>
                <w:color w:val="auto"/>
                <w:szCs w:val="24"/>
                <w:lang w:eastAsia="en-US"/>
              </w:rPr>
            </w:pPr>
            <w:proofErr w:type="spellStart"/>
            <w:r w:rsidRPr="00503EEF">
              <w:rPr>
                <w:w w:val="97"/>
                <w:szCs w:val="24"/>
                <w:lang w:eastAsia="en-US"/>
              </w:rPr>
              <w:t>М.С.Толмачёва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 xml:space="preserve"> "Песенка про звукоряд" </w:t>
            </w:r>
            <w:proofErr w:type="spellStart"/>
            <w:r w:rsidRPr="00503EEF">
              <w:rPr>
                <w:w w:val="97"/>
                <w:szCs w:val="24"/>
                <w:lang w:eastAsia="en-US"/>
              </w:rPr>
              <w:t>В.Герчик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 xml:space="preserve"> "Нотный хоровод"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eastAsia="en-US"/>
              </w:rPr>
            </w:pPr>
            <w:proofErr w:type="spellStart"/>
            <w:r w:rsidRPr="00503EEF">
              <w:rPr>
                <w:w w:val="97"/>
                <w:szCs w:val="24"/>
                <w:lang w:eastAsia="en-US"/>
              </w:rPr>
              <w:t>Г.Струве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 xml:space="preserve">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>"Песенка о гамме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 xml:space="preserve">"Ой, при лужку,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>при лужке" русская народная песня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val="en-US" w:eastAsia="en-US"/>
              </w:rPr>
              <w:t>05.10.2022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 xml:space="preserve">Знакомство с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элементами нотной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записи. Различение по нотной записи,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определение на слух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звукоряда в отличие от других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>последовательностей звуков</w:t>
            </w:r>
            <w:proofErr w:type="gramStart"/>
            <w:r w:rsidRPr="00503EEF">
              <w:rPr>
                <w:w w:val="97"/>
                <w:szCs w:val="24"/>
                <w:lang w:eastAsia="en-US"/>
              </w:rPr>
              <w:t>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proofErr w:type="gramEnd"/>
            <w:r w:rsidRPr="00503EEF">
              <w:rPr>
                <w:w w:val="97"/>
                <w:szCs w:val="24"/>
                <w:lang w:val="en-US" w:eastAsia="en-US"/>
              </w:rPr>
              <w:t>Письменный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контроль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; </w:t>
            </w:r>
            <w:r w:rsidRPr="00503EEF">
              <w:rPr>
                <w:rFonts w:eastAsia="MS Mincho"/>
                <w:color w:val="auto"/>
                <w:szCs w:val="24"/>
                <w:lang w:val="en-US" w:eastAsia="en-US"/>
              </w:rPr>
              <w:br/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Устный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r w:rsidRPr="00503EEF">
              <w:rPr>
                <w:rFonts w:eastAsia="MS Mincho"/>
                <w:color w:val="auto"/>
                <w:szCs w:val="24"/>
                <w:lang w:val="en-US" w:eastAsia="en-US"/>
              </w:rPr>
              <w:br/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опрос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>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right="288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Российская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Электронная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Школа</w:t>
            </w:r>
            <w:proofErr w:type="spellEnd"/>
          </w:p>
        </w:tc>
      </w:tr>
      <w:tr w:rsidR="00503EEF" w:rsidRPr="00503EEF" w:rsidTr="00503EEF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80" w:after="0" w:line="240" w:lineRule="auto"/>
              <w:ind w:lef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val="en-US" w:eastAsia="en-US"/>
              </w:rPr>
              <w:t>2.3.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80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Размер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80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val="en-US" w:eastAsia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80" w:after="0" w:line="240" w:lineRule="auto"/>
              <w:ind w:left="72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 xml:space="preserve">"Как под горкой под горой" "Аннушка" чешская народная песня Музыка из мюзикла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proofErr w:type="spellStart"/>
            <w:r w:rsidRPr="00503EEF">
              <w:rPr>
                <w:w w:val="97"/>
                <w:szCs w:val="24"/>
                <w:lang w:eastAsia="en-US"/>
              </w:rPr>
              <w:t>Р.Роджерса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 xml:space="preserve"> "Звуки музыки" (</w:t>
            </w:r>
            <w:proofErr w:type="spellStart"/>
            <w:r w:rsidRPr="00503EEF">
              <w:rPr>
                <w:w w:val="97"/>
                <w:szCs w:val="24"/>
                <w:lang w:eastAsia="en-US"/>
              </w:rPr>
              <w:t>физминутка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 xml:space="preserve"> "Звукоряд")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proofErr w:type="spellStart"/>
            <w:r w:rsidRPr="00503EEF">
              <w:rPr>
                <w:w w:val="97"/>
                <w:szCs w:val="24"/>
                <w:lang w:eastAsia="en-US"/>
              </w:rPr>
              <w:t>И.Штраус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 xml:space="preserve"> "Вальс"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proofErr w:type="spellStart"/>
            <w:r w:rsidRPr="00503EEF">
              <w:rPr>
                <w:w w:val="97"/>
                <w:szCs w:val="24"/>
                <w:lang w:eastAsia="en-US"/>
              </w:rPr>
              <w:t>П.И.Чайковский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 xml:space="preserve"> "Марш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деревянных солдатиков"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proofErr w:type="spellStart"/>
            <w:r w:rsidRPr="00503EEF">
              <w:rPr>
                <w:w w:val="97"/>
                <w:szCs w:val="24"/>
                <w:lang w:eastAsia="en-US"/>
              </w:rPr>
              <w:t>А.С.Грибоедов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 xml:space="preserve"> "Вальс"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80" w:after="0" w:line="240" w:lineRule="auto"/>
              <w:ind w:left="72" w:right="432" w:firstLine="0"/>
              <w:rPr>
                <w:rFonts w:eastAsia="MS Mincho"/>
                <w:color w:val="auto"/>
                <w:szCs w:val="24"/>
                <w:lang w:eastAsia="en-US"/>
              </w:rPr>
            </w:pPr>
            <w:proofErr w:type="spellStart"/>
            <w:r w:rsidRPr="00503EEF">
              <w:rPr>
                <w:w w:val="97"/>
                <w:szCs w:val="24"/>
                <w:lang w:eastAsia="en-US"/>
              </w:rPr>
              <w:t>Г.Струве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 xml:space="preserve">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>"Песенка о гамме"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80" w:after="0" w:line="240" w:lineRule="auto"/>
              <w:ind w:left="72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 xml:space="preserve">Ой, при лужку, при лужке" русская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>народная песня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80" w:after="0" w:line="240" w:lineRule="auto"/>
              <w:ind w:lef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val="en-US" w:eastAsia="en-US"/>
              </w:rPr>
              <w:t>12.10.2022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80" w:after="0" w:line="240" w:lineRule="auto"/>
              <w:ind w:left="72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 xml:space="preserve">Знакомство с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элементами нотной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записи. Различение по нотной записи,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определение на слух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звукоряда в отличие от других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>последовательностей звуков</w:t>
            </w:r>
            <w:proofErr w:type="gramStart"/>
            <w:r w:rsidRPr="00503EEF">
              <w:rPr>
                <w:w w:val="97"/>
                <w:szCs w:val="24"/>
                <w:lang w:eastAsia="en-US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80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Письменный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контроль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; </w:t>
            </w:r>
            <w:r w:rsidRPr="00503EEF">
              <w:rPr>
                <w:rFonts w:eastAsia="MS Mincho"/>
                <w:color w:val="auto"/>
                <w:szCs w:val="24"/>
                <w:lang w:val="en-US" w:eastAsia="en-US"/>
              </w:rPr>
              <w:br/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Устный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r w:rsidRPr="00503EEF">
              <w:rPr>
                <w:rFonts w:eastAsia="MS Mincho"/>
                <w:color w:val="auto"/>
                <w:szCs w:val="24"/>
                <w:lang w:val="en-US" w:eastAsia="en-US"/>
              </w:rPr>
              <w:br/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опрос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>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80" w:after="0" w:line="240" w:lineRule="auto"/>
              <w:ind w:left="72" w:right="288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Российская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Электронная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Школа</w:t>
            </w:r>
            <w:proofErr w:type="spellEnd"/>
          </w:p>
        </w:tc>
      </w:tr>
      <w:tr w:rsidR="00503EEF" w:rsidRPr="00503EEF" w:rsidTr="00503EEF">
        <w:trPr>
          <w:trHeight w:hRule="exact" w:val="348"/>
        </w:trPr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Итого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по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модулю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val="en-US" w:eastAsia="en-US"/>
              </w:rPr>
              <w:t>3</w:t>
            </w:r>
          </w:p>
        </w:tc>
        <w:tc>
          <w:tcPr>
            <w:tcW w:w="13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</w:tr>
      <w:tr w:rsidR="00503EEF" w:rsidRPr="00503EEF" w:rsidTr="00503EEF">
        <w:trPr>
          <w:trHeight w:hRule="exact" w:val="376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 xml:space="preserve">Модуль 3. </w:t>
            </w:r>
            <w:r w:rsidRPr="00503EEF">
              <w:rPr>
                <w:b/>
                <w:w w:val="97"/>
                <w:szCs w:val="24"/>
                <w:lang w:eastAsia="en-US"/>
              </w:rPr>
              <w:t>Музыка в жизни человека</w:t>
            </w:r>
          </w:p>
        </w:tc>
      </w:tr>
      <w:tr w:rsidR="00503EEF" w:rsidRPr="00503EEF" w:rsidTr="00503EEF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val="en-US" w:eastAsia="en-US"/>
              </w:rPr>
              <w:t>3.1.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right="288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Главный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r w:rsidRPr="00503EEF">
              <w:rPr>
                <w:rFonts w:eastAsia="MS Mincho"/>
                <w:color w:val="auto"/>
                <w:szCs w:val="24"/>
                <w:lang w:val="en-US" w:eastAsia="en-US"/>
              </w:rPr>
              <w:br/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музыкальный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символ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val="en-US" w:eastAsia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val="en-US" w:eastAsia="en-US"/>
              </w:rPr>
              <w:t>1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 xml:space="preserve">песня "Широка страна моя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родная" </w:t>
            </w:r>
            <w:proofErr w:type="spellStart"/>
            <w:r w:rsidRPr="00503EEF">
              <w:rPr>
                <w:w w:val="97"/>
                <w:szCs w:val="24"/>
                <w:lang w:eastAsia="en-US"/>
              </w:rPr>
              <w:t>И.Дунаевский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 xml:space="preserve"> "Песня о Родине" </w:t>
            </w:r>
            <w:proofErr w:type="spellStart"/>
            <w:r w:rsidRPr="00503EEF">
              <w:rPr>
                <w:w w:val="97"/>
                <w:szCs w:val="24"/>
                <w:lang w:eastAsia="en-US"/>
              </w:rPr>
              <w:t>А.Александров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 xml:space="preserve">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"Гимн России" </w:t>
            </w:r>
            <w:proofErr w:type="spellStart"/>
            <w:r w:rsidRPr="00503EEF">
              <w:rPr>
                <w:w w:val="97"/>
                <w:szCs w:val="24"/>
                <w:lang w:eastAsia="en-US"/>
              </w:rPr>
              <w:t>М.И.Глинка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 xml:space="preserve"> "Патриотическая песня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 xml:space="preserve">песня "Моя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Россия" </w:t>
            </w:r>
            <w:proofErr w:type="spellStart"/>
            <w:r w:rsidRPr="00503EEF">
              <w:rPr>
                <w:w w:val="97"/>
                <w:szCs w:val="24"/>
                <w:lang w:eastAsia="en-US"/>
              </w:rPr>
              <w:t>Г.Струве</w:t>
            </w:r>
            <w:proofErr w:type="spellEnd"/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 xml:space="preserve">"Ой, при лужку,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>при лужке" русская народная песня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val="en-US" w:eastAsia="en-US"/>
              </w:rPr>
              <w:t>19.10.2022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right="288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 xml:space="preserve">Разучивание,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исполнение Гимна Российской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>Федерации.</w:t>
            </w:r>
          </w:p>
          <w:p w:rsidR="00503EEF" w:rsidRPr="00503EEF" w:rsidRDefault="00503EEF" w:rsidP="00503EEF">
            <w:pPr>
              <w:autoSpaceDE w:val="0"/>
              <w:autoSpaceDN w:val="0"/>
              <w:spacing w:before="20" w:after="0" w:line="240" w:lineRule="auto"/>
              <w:ind w:left="72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>Знакомство с историей создания, правилами исполнения;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Письменный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контроль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; </w:t>
            </w:r>
            <w:r w:rsidRPr="00503EEF">
              <w:rPr>
                <w:rFonts w:eastAsia="MS Mincho"/>
                <w:color w:val="auto"/>
                <w:szCs w:val="24"/>
                <w:lang w:val="en-US" w:eastAsia="en-US"/>
              </w:rPr>
              <w:br/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Устный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r w:rsidRPr="00503EEF">
              <w:rPr>
                <w:rFonts w:eastAsia="MS Mincho"/>
                <w:color w:val="auto"/>
                <w:szCs w:val="24"/>
                <w:lang w:val="en-US" w:eastAsia="en-US"/>
              </w:rPr>
              <w:br/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опрос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>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right="288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Российская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Электронная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Школа</w:t>
            </w:r>
            <w:proofErr w:type="spellEnd"/>
          </w:p>
        </w:tc>
      </w:tr>
      <w:tr w:rsidR="00503EEF" w:rsidRPr="00503EEF" w:rsidTr="00503EEF">
        <w:trPr>
          <w:trHeight w:hRule="exact" w:val="348"/>
        </w:trPr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6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Итого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по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модулю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6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val="en-US" w:eastAsia="en-US"/>
              </w:rPr>
              <w:t>1</w:t>
            </w:r>
          </w:p>
        </w:tc>
        <w:tc>
          <w:tcPr>
            <w:tcW w:w="13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</w:tr>
      <w:tr w:rsidR="00503EEF" w:rsidRPr="00503EEF" w:rsidTr="00503EEF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6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Модуль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4. </w:t>
            </w:r>
            <w:proofErr w:type="spellStart"/>
            <w:r w:rsidRPr="00503EEF">
              <w:rPr>
                <w:b/>
                <w:w w:val="97"/>
                <w:szCs w:val="24"/>
                <w:lang w:val="en-US" w:eastAsia="en-US"/>
              </w:rPr>
              <w:t>Народная</w:t>
            </w:r>
            <w:proofErr w:type="spellEnd"/>
            <w:r w:rsidRPr="00503EEF">
              <w:rPr>
                <w:b/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b/>
                <w:w w:val="97"/>
                <w:szCs w:val="24"/>
                <w:lang w:val="en-US" w:eastAsia="en-US"/>
              </w:rPr>
              <w:t>музыка</w:t>
            </w:r>
            <w:proofErr w:type="spellEnd"/>
            <w:r w:rsidRPr="00503EEF">
              <w:rPr>
                <w:b/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b/>
                <w:w w:val="97"/>
                <w:szCs w:val="24"/>
                <w:lang w:val="en-US" w:eastAsia="en-US"/>
              </w:rPr>
              <w:t>России</w:t>
            </w:r>
            <w:proofErr w:type="spellEnd"/>
          </w:p>
        </w:tc>
      </w:tr>
      <w:tr w:rsidR="00503EEF" w:rsidRPr="00503EEF" w:rsidTr="00503EEF">
        <w:trPr>
          <w:trHeight w:hRule="exact" w:val="32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6" w:after="0" w:line="240" w:lineRule="auto"/>
              <w:ind w:lef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val="en-US" w:eastAsia="en-US"/>
              </w:rPr>
              <w:t>4.1.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6" w:after="0" w:line="240" w:lineRule="auto"/>
              <w:ind w:lef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Русский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фольклор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6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val="en-US" w:eastAsia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6" w:after="0" w:line="240" w:lineRule="auto"/>
              <w:ind w:left="72" w:right="144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 xml:space="preserve">"Приходите в гости к нам" </w:t>
            </w:r>
            <w:proofErr w:type="gramStart"/>
            <w:r w:rsidRPr="00503EEF">
              <w:rPr>
                <w:w w:val="97"/>
                <w:szCs w:val="24"/>
                <w:lang w:eastAsia="en-US"/>
              </w:rPr>
              <w:t>-п</w:t>
            </w:r>
            <w:proofErr w:type="gramEnd"/>
            <w:r w:rsidRPr="00503EEF">
              <w:rPr>
                <w:w w:val="97"/>
                <w:szCs w:val="24"/>
                <w:lang w:eastAsia="en-US"/>
              </w:rPr>
              <w:t xml:space="preserve">есня из к/ф "Там, на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неведомых дорожках"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proofErr w:type="spellStart"/>
            <w:r w:rsidRPr="00503EEF">
              <w:rPr>
                <w:w w:val="97"/>
                <w:szCs w:val="24"/>
                <w:lang w:eastAsia="en-US"/>
              </w:rPr>
              <w:t>В.Дашкевич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 xml:space="preserve"> "Кикимора.</w:t>
            </w:r>
          </w:p>
          <w:p w:rsidR="00503EEF" w:rsidRPr="00503EEF" w:rsidRDefault="00503EEF" w:rsidP="00503EEF">
            <w:pPr>
              <w:autoSpaceDE w:val="0"/>
              <w:autoSpaceDN w:val="0"/>
              <w:spacing w:before="20" w:after="0" w:line="240" w:lineRule="auto"/>
              <w:ind w:left="72" w:firstLine="0"/>
              <w:rPr>
                <w:rFonts w:eastAsia="MS Mincho"/>
                <w:color w:val="auto"/>
                <w:szCs w:val="24"/>
                <w:lang w:eastAsia="en-US"/>
              </w:rPr>
            </w:pPr>
            <w:proofErr w:type="gramStart"/>
            <w:r w:rsidRPr="00503EEF">
              <w:rPr>
                <w:w w:val="97"/>
                <w:szCs w:val="24"/>
                <w:lang w:eastAsia="en-US"/>
              </w:rPr>
              <w:t xml:space="preserve">Народные сказания"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proofErr w:type="spellStart"/>
            <w:r w:rsidRPr="00503EEF">
              <w:rPr>
                <w:w w:val="97"/>
                <w:szCs w:val="24"/>
                <w:lang w:eastAsia="en-US"/>
              </w:rPr>
              <w:t>А.К.Лядов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 xml:space="preserve"> "Песня кикиморы" Ольга Ш. "Песенка про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Лешего" </w:t>
            </w:r>
            <w:proofErr w:type="spellStart"/>
            <w:r w:rsidRPr="00503EEF">
              <w:rPr>
                <w:w w:val="97"/>
                <w:szCs w:val="24"/>
                <w:lang w:eastAsia="en-US"/>
              </w:rPr>
              <w:t>Н.Масленникова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 xml:space="preserve">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"Песня Водяного" из м/ф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"Летучий корабль"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proofErr w:type="spellStart"/>
            <w:r w:rsidRPr="00503EEF">
              <w:rPr>
                <w:w w:val="97"/>
                <w:szCs w:val="24"/>
                <w:lang w:eastAsia="en-US"/>
              </w:rPr>
              <w:t>М.Дунаевский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 xml:space="preserve"> "Баба-Яга"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группа "Ариэль" "Баба-Яга" </w:t>
            </w:r>
            <w:proofErr w:type="spellStart"/>
            <w:r w:rsidRPr="00503EEF">
              <w:rPr>
                <w:w w:val="97"/>
                <w:szCs w:val="24"/>
                <w:lang w:eastAsia="en-US"/>
              </w:rPr>
              <w:t>П.И.Чайковский</w:t>
            </w:r>
            <w:proofErr w:type="spellEnd"/>
            <w:proofErr w:type="gram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6" w:after="0" w:line="240" w:lineRule="auto"/>
              <w:ind w:left="72" w:right="144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 xml:space="preserve">"Баба-Яга",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>песенк</w:t>
            </w:r>
            <w:proofErr w:type="gramStart"/>
            <w:r w:rsidRPr="00503EEF">
              <w:rPr>
                <w:w w:val="97"/>
                <w:szCs w:val="24"/>
                <w:lang w:eastAsia="en-US"/>
              </w:rPr>
              <w:t>а-</w:t>
            </w:r>
            <w:proofErr w:type="gramEnd"/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дразнилка, обр.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М.Иорданского</w:t>
            </w:r>
            <w:proofErr w:type="spellEnd"/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6" w:after="0" w:line="240" w:lineRule="auto"/>
              <w:ind w:left="72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 xml:space="preserve">"Ой, при лужку,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>при лужке" русская народная песня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6" w:after="0" w:line="240" w:lineRule="auto"/>
              <w:ind w:lef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val="en-US" w:eastAsia="en-US"/>
              </w:rPr>
              <w:t>26.10.2022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6" w:after="0" w:line="240" w:lineRule="auto"/>
              <w:ind w:left="72" w:right="288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 xml:space="preserve">Участие в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коллективной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традиционной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>музыкальной игре</w:t>
            </w:r>
            <w:proofErr w:type="gramStart"/>
            <w:r w:rsidRPr="00503EEF">
              <w:rPr>
                <w:w w:val="97"/>
                <w:szCs w:val="24"/>
                <w:lang w:eastAsia="en-US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6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Письменный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контроль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>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6" w:after="0" w:line="240" w:lineRule="auto"/>
              <w:ind w:left="72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 xml:space="preserve">1. Единая коллекция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Цифровых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>Образовательных Ресурсов.</w:t>
            </w:r>
          </w:p>
          <w:p w:rsidR="00503EEF" w:rsidRPr="00503EEF" w:rsidRDefault="00503EEF" w:rsidP="00503EEF">
            <w:pPr>
              <w:autoSpaceDE w:val="0"/>
              <w:autoSpaceDN w:val="0"/>
              <w:spacing w:before="20" w:after="0" w:line="240" w:lineRule="auto"/>
              <w:ind w:left="72" w:right="720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 xml:space="preserve">– Режим доступа: </w:t>
            </w:r>
            <w:r w:rsidRPr="00503EEF">
              <w:rPr>
                <w:w w:val="97"/>
                <w:szCs w:val="24"/>
                <w:lang w:val="en-US" w:eastAsia="en-US"/>
              </w:rPr>
              <w:t>http</w:t>
            </w:r>
            <w:r w:rsidRPr="00503EEF">
              <w:rPr>
                <w:w w:val="97"/>
                <w:szCs w:val="24"/>
                <w:lang w:eastAsia="en-US"/>
              </w:rPr>
              <w:t>://</w:t>
            </w:r>
            <w:r w:rsidRPr="00503EEF">
              <w:rPr>
                <w:w w:val="97"/>
                <w:szCs w:val="24"/>
                <w:lang w:val="en-US" w:eastAsia="en-US"/>
              </w:rPr>
              <w:t>school</w:t>
            </w:r>
            <w:r w:rsidRPr="00503EEF">
              <w:rPr>
                <w:w w:val="97"/>
                <w:szCs w:val="24"/>
                <w:lang w:eastAsia="en-US"/>
              </w:rPr>
              <w:t>-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val="en-US" w:eastAsia="en-US"/>
              </w:rPr>
              <w:t>collection</w:t>
            </w:r>
            <w:r w:rsidRPr="00503EEF">
              <w:rPr>
                <w:w w:val="97"/>
                <w:szCs w:val="24"/>
                <w:lang w:eastAsia="en-US"/>
              </w:rPr>
              <w:t>.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edu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>.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ru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 xml:space="preserve"> 2.</w:t>
            </w:r>
          </w:p>
          <w:p w:rsidR="00503EEF" w:rsidRPr="00503EEF" w:rsidRDefault="00503EEF" w:rsidP="00503EEF">
            <w:pPr>
              <w:autoSpaceDE w:val="0"/>
              <w:autoSpaceDN w:val="0"/>
              <w:spacing w:before="20" w:after="0" w:line="240" w:lineRule="auto"/>
              <w:ind w:left="72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>Презентация уроков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>«Начальная школа». –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Режим доступа: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val="en-US" w:eastAsia="en-US"/>
              </w:rPr>
              <w:t>http</w:t>
            </w:r>
            <w:r w:rsidRPr="00503EEF">
              <w:rPr>
                <w:w w:val="97"/>
                <w:szCs w:val="24"/>
                <w:lang w:eastAsia="en-US"/>
              </w:rPr>
              <w:t>://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nachalka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>/</w:t>
            </w:r>
            <w:r w:rsidRPr="00503EEF">
              <w:rPr>
                <w:w w:val="97"/>
                <w:szCs w:val="24"/>
                <w:lang w:val="en-US" w:eastAsia="en-US"/>
              </w:rPr>
              <w:t>info</w:t>
            </w:r>
            <w:r w:rsidRPr="00503EEF">
              <w:rPr>
                <w:w w:val="97"/>
                <w:szCs w:val="24"/>
                <w:lang w:eastAsia="en-US"/>
              </w:rPr>
              <w:t>/</w:t>
            </w:r>
            <w:r w:rsidRPr="00503EEF">
              <w:rPr>
                <w:w w:val="97"/>
                <w:szCs w:val="24"/>
                <w:lang w:val="en-US" w:eastAsia="en-US"/>
              </w:rPr>
              <w:t>about</w:t>
            </w:r>
            <w:r w:rsidRPr="00503EEF">
              <w:rPr>
                <w:w w:val="97"/>
                <w:szCs w:val="24"/>
                <w:lang w:eastAsia="en-US"/>
              </w:rPr>
              <w:t xml:space="preserve">/193 3. Я иду на урок начальной школы (материалы к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уроку). – Режим доступа: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val="en-US" w:eastAsia="en-US"/>
              </w:rPr>
              <w:t>http</w:t>
            </w:r>
            <w:r w:rsidRPr="00503EEF">
              <w:rPr>
                <w:w w:val="97"/>
                <w:szCs w:val="24"/>
                <w:lang w:eastAsia="en-US"/>
              </w:rPr>
              <w:t>://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nsc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>.1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september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>. 4.</w:t>
            </w:r>
          </w:p>
          <w:p w:rsidR="00503EEF" w:rsidRPr="00503EEF" w:rsidRDefault="00503EEF" w:rsidP="00503EEF">
            <w:pPr>
              <w:autoSpaceDE w:val="0"/>
              <w:autoSpaceDN w:val="0"/>
              <w:spacing w:before="18" w:after="0" w:line="240" w:lineRule="auto"/>
              <w:ind w:left="72" w:right="288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Российская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Электронная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Школа</w:t>
            </w:r>
            <w:proofErr w:type="spellEnd"/>
          </w:p>
        </w:tc>
      </w:tr>
    </w:tbl>
    <w:p w:rsidR="00503EEF" w:rsidRPr="00503EEF" w:rsidRDefault="00503EEF" w:rsidP="00503EEF">
      <w:pPr>
        <w:autoSpaceDE w:val="0"/>
        <w:autoSpaceDN w:val="0"/>
        <w:spacing w:after="0" w:line="240" w:lineRule="auto"/>
        <w:ind w:left="0" w:firstLine="0"/>
        <w:rPr>
          <w:rFonts w:eastAsia="MS Mincho"/>
          <w:color w:val="auto"/>
          <w:szCs w:val="24"/>
          <w:lang w:val="en-US" w:eastAsia="en-US"/>
        </w:rPr>
      </w:pPr>
    </w:p>
    <w:p w:rsidR="00503EEF" w:rsidRPr="00503EEF" w:rsidRDefault="00503EEF" w:rsidP="00503EEF">
      <w:pPr>
        <w:spacing w:after="200" w:line="240" w:lineRule="auto"/>
        <w:ind w:left="0" w:firstLine="0"/>
        <w:rPr>
          <w:rFonts w:eastAsia="MS Mincho"/>
          <w:color w:val="auto"/>
          <w:szCs w:val="24"/>
          <w:lang w:val="en-US" w:eastAsia="en-US"/>
        </w:rPr>
        <w:sectPr w:rsidR="00503EEF" w:rsidRPr="00503EEF">
          <w:pgSz w:w="16840" w:h="11900"/>
          <w:pgMar w:top="284" w:right="640" w:bottom="694" w:left="666" w:header="720" w:footer="720" w:gutter="0"/>
          <w:cols w:space="720" w:equalWidth="0">
            <w:col w:w="15534"/>
          </w:cols>
          <w:docGrid w:linePitch="360"/>
        </w:sectPr>
      </w:pPr>
    </w:p>
    <w:p w:rsidR="00503EEF" w:rsidRPr="00503EEF" w:rsidRDefault="00503EEF" w:rsidP="00503EEF">
      <w:pPr>
        <w:autoSpaceDE w:val="0"/>
        <w:autoSpaceDN w:val="0"/>
        <w:spacing w:after="66" w:line="240" w:lineRule="auto"/>
        <w:ind w:left="0" w:firstLine="0"/>
        <w:rPr>
          <w:rFonts w:eastAsia="MS Mincho"/>
          <w:color w:val="auto"/>
          <w:szCs w:val="24"/>
          <w:lang w:val="en-US" w:eastAsia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06"/>
        <w:gridCol w:w="564"/>
        <w:gridCol w:w="1104"/>
        <w:gridCol w:w="1140"/>
        <w:gridCol w:w="2198"/>
        <w:gridCol w:w="1380"/>
        <w:gridCol w:w="1514"/>
        <w:gridCol w:w="864"/>
        <w:gridCol w:w="1742"/>
        <w:gridCol w:w="1080"/>
        <w:gridCol w:w="2042"/>
      </w:tblGrid>
      <w:tr w:rsidR="00503EEF" w:rsidRPr="00503EEF" w:rsidTr="00503EEF">
        <w:trPr>
          <w:trHeight w:hRule="exact" w:val="32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val="en-US" w:eastAsia="en-US"/>
              </w:rPr>
              <w:t>4.2.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Русские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народные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музыкальные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r w:rsidRPr="00503EEF">
              <w:rPr>
                <w:rFonts w:eastAsia="MS Mincho"/>
                <w:color w:val="auto"/>
                <w:szCs w:val="24"/>
                <w:lang w:val="en-US" w:eastAsia="en-US"/>
              </w:rPr>
              <w:br/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инструменты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val="en-US" w:eastAsia="en-US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val="en-US" w:eastAsia="en-US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 xml:space="preserve">На горе-то калина" русская народная песня "Ах, вы сени" русская народная мелодия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>"</w:t>
            </w:r>
            <w:proofErr w:type="gramStart"/>
            <w:r w:rsidRPr="00503EEF">
              <w:rPr>
                <w:w w:val="97"/>
                <w:szCs w:val="24"/>
                <w:lang w:eastAsia="en-US"/>
              </w:rPr>
              <w:t>Во</w:t>
            </w:r>
            <w:proofErr w:type="gramEnd"/>
            <w:r w:rsidRPr="00503EEF">
              <w:rPr>
                <w:w w:val="97"/>
                <w:szCs w:val="24"/>
                <w:lang w:eastAsia="en-US"/>
              </w:rPr>
              <w:t xml:space="preserve"> саду ли, в огороде"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русская народная песня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"Светит месяц" русская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>народная песня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 xml:space="preserve">песня "Моя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Россия" </w:t>
            </w:r>
            <w:proofErr w:type="spellStart"/>
            <w:r w:rsidRPr="00503EEF">
              <w:rPr>
                <w:w w:val="97"/>
                <w:szCs w:val="24"/>
                <w:lang w:eastAsia="en-US"/>
              </w:rPr>
              <w:t>Г.Струве</w:t>
            </w:r>
            <w:proofErr w:type="spellEnd"/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 xml:space="preserve">"Ой, при лужку,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>при лужке" русская народная песня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val="en-US" w:eastAsia="en-US"/>
              </w:rPr>
              <w:t>09.11.2022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 xml:space="preserve">Знакомство с внешним видом, особенностями исполнения и звучания русских народных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>инструментов</w:t>
            </w:r>
            <w:proofErr w:type="gramStart"/>
            <w:r w:rsidRPr="00503EEF">
              <w:rPr>
                <w:w w:val="97"/>
                <w:szCs w:val="24"/>
                <w:lang w:eastAsia="en-US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Письменный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контроль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; </w:t>
            </w:r>
            <w:r w:rsidRPr="00503EEF">
              <w:rPr>
                <w:rFonts w:eastAsia="MS Mincho"/>
                <w:color w:val="auto"/>
                <w:szCs w:val="24"/>
                <w:lang w:val="en-US" w:eastAsia="en-US"/>
              </w:rPr>
              <w:br/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Устный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r w:rsidRPr="00503EEF">
              <w:rPr>
                <w:rFonts w:eastAsia="MS Mincho"/>
                <w:color w:val="auto"/>
                <w:szCs w:val="24"/>
                <w:lang w:val="en-US" w:eastAsia="en-US"/>
              </w:rPr>
              <w:br/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опрос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>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 xml:space="preserve">1. Единая коллекция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Цифровых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>Образовательных Ресурсов.</w:t>
            </w:r>
          </w:p>
          <w:p w:rsidR="00503EEF" w:rsidRPr="00503EEF" w:rsidRDefault="00503EEF" w:rsidP="00503EEF">
            <w:pPr>
              <w:autoSpaceDE w:val="0"/>
              <w:autoSpaceDN w:val="0"/>
              <w:spacing w:before="20" w:after="0" w:line="240" w:lineRule="auto"/>
              <w:ind w:left="72" w:right="720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 xml:space="preserve">– Режим доступа: </w:t>
            </w:r>
            <w:r w:rsidRPr="00503EEF">
              <w:rPr>
                <w:w w:val="97"/>
                <w:szCs w:val="24"/>
                <w:lang w:val="en-US" w:eastAsia="en-US"/>
              </w:rPr>
              <w:t>http</w:t>
            </w:r>
            <w:r w:rsidRPr="00503EEF">
              <w:rPr>
                <w:w w:val="97"/>
                <w:szCs w:val="24"/>
                <w:lang w:eastAsia="en-US"/>
              </w:rPr>
              <w:t>://</w:t>
            </w:r>
            <w:r w:rsidRPr="00503EEF">
              <w:rPr>
                <w:w w:val="97"/>
                <w:szCs w:val="24"/>
                <w:lang w:val="en-US" w:eastAsia="en-US"/>
              </w:rPr>
              <w:t>school</w:t>
            </w:r>
            <w:r w:rsidRPr="00503EEF">
              <w:rPr>
                <w:w w:val="97"/>
                <w:szCs w:val="24"/>
                <w:lang w:eastAsia="en-US"/>
              </w:rPr>
              <w:t>-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val="en-US" w:eastAsia="en-US"/>
              </w:rPr>
              <w:t>collection</w:t>
            </w:r>
            <w:r w:rsidRPr="00503EEF">
              <w:rPr>
                <w:w w:val="97"/>
                <w:szCs w:val="24"/>
                <w:lang w:eastAsia="en-US"/>
              </w:rPr>
              <w:t>.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edu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>.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ru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 xml:space="preserve"> 2.</w:t>
            </w:r>
          </w:p>
          <w:p w:rsidR="00503EEF" w:rsidRPr="00503EEF" w:rsidRDefault="00503EEF" w:rsidP="00503EEF">
            <w:pPr>
              <w:autoSpaceDE w:val="0"/>
              <w:autoSpaceDN w:val="0"/>
              <w:spacing w:before="20" w:after="0" w:line="240" w:lineRule="auto"/>
              <w:ind w:left="72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>Презентация уроков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>«Начальная школа». –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Режим доступа: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val="en-US" w:eastAsia="en-US"/>
              </w:rPr>
              <w:t>http</w:t>
            </w:r>
            <w:r w:rsidRPr="00503EEF">
              <w:rPr>
                <w:w w:val="97"/>
                <w:szCs w:val="24"/>
                <w:lang w:eastAsia="en-US"/>
              </w:rPr>
              <w:t>://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nachalka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>/</w:t>
            </w:r>
            <w:r w:rsidRPr="00503EEF">
              <w:rPr>
                <w:w w:val="97"/>
                <w:szCs w:val="24"/>
                <w:lang w:val="en-US" w:eastAsia="en-US"/>
              </w:rPr>
              <w:t>info</w:t>
            </w:r>
            <w:r w:rsidRPr="00503EEF">
              <w:rPr>
                <w:w w:val="97"/>
                <w:szCs w:val="24"/>
                <w:lang w:eastAsia="en-US"/>
              </w:rPr>
              <w:t>/</w:t>
            </w:r>
            <w:r w:rsidRPr="00503EEF">
              <w:rPr>
                <w:w w:val="97"/>
                <w:szCs w:val="24"/>
                <w:lang w:val="en-US" w:eastAsia="en-US"/>
              </w:rPr>
              <w:t>about</w:t>
            </w:r>
            <w:r w:rsidRPr="00503EEF">
              <w:rPr>
                <w:w w:val="97"/>
                <w:szCs w:val="24"/>
                <w:lang w:eastAsia="en-US"/>
              </w:rPr>
              <w:t xml:space="preserve">/193 3. Я иду на урок начальной школы (материалы к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уроку). – Режим доступа: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val="en-US" w:eastAsia="en-US"/>
              </w:rPr>
              <w:t>http</w:t>
            </w:r>
            <w:r w:rsidRPr="00503EEF">
              <w:rPr>
                <w:w w:val="97"/>
                <w:szCs w:val="24"/>
                <w:lang w:eastAsia="en-US"/>
              </w:rPr>
              <w:t>://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nsc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>.1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september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>. 4.</w:t>
            </w:r>
          </w:p>
          <w:p w:rsidR="00503EEF" w:rsidRPr="00503EEF" w:rsidRDefault="00503EEF" w:rsidP="00503EEF">
            <w:pPr>
              <w:autoSpaceDE w:val="0"/>
              <w:autoSpaceDN w:val="0"/>
              <w:spacing w:before="18" w:after="0" w:line="240" w:lineRule="auto"/>
              <w:ind w:left="72" w:right="288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Российская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Электронная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Школа</w:t>
            </w:r>
            <w:proofErr w:type="spellEnd"/>
          </w:p>
        </w:tc>
      </w:tr>
      <w:tr w:rsidR="00503EEF" w:rsidRPr="00503EEF" w:rsidTr="00503EEF">
        <w:trPr>
          <w:trHeight w:hRule="exact" w:val="33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6" w:after="0" w:line="240" w:lineRule="auto"/>
              <w:ind w:lef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val="en-US" w:eastAsia="en-US"/>
              </w:rPr>
              <w:t>4.3.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6" w:after="0" w:line="240" w:lineRule="auto"/>
              <w:ind w:left="0" w:right="576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Народные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праздники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6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val="en-US" w:eastAsia="en-US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6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gramStart"/>
            <w:r w:rsidRPr="00503EEF">
              <w:rPr>
                <w:w w:val="97"/>
                <w:szCs w:val="24"/>
                <w:lang w:eastAsia="en-US"/>
              </w:rPr>
              <w:t xml:space="preserve">"Ой, сад во дворе" русская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>народная песня "</w:t>
            </w:r>
            <w:proofErr w:type="spellStart"/>
            <w:r w:rsidRPr="00503EEF">
              <w:rPr>
                <w:w w:val="97"/>
                <w:szCs w:val="24"/>
                <w:lang w:eastAsia="en-US"/>
              </w:rPr>
              <w:t>Земелюшка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 xml:space="preserve"> чернозём" хороводная песня "Ой, честная Масленица, ой!"</w:t>
            </w:r>
            <w:proofErr w:type="gramEnd"/>
            <w:r w:rsidRPr="00503EEF">
              <w:rPr>
                <w:w w:val="97"/>
                <w:szCs w:val="24"/>
                <w:lang w:eastAsia="en-US"/>
              </w:rPr>
              <w:t xml:space="preserve"> "Прощай, Масленица" из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оперы </w:t>
            </w:r>
            <w:proofErr w:type="spellStart"/>
            <w:r w:rsidRPr="00503EEF">
              <w:rPr>
                <w:w w:val="97"/>
                <w:szCs w:val="24"/>
                <w:lang w:eastAsia="en-US"/>
              </w:rPr>
              <w:t>Н.А.Римског</w:t>
            </w:r>
            <w:proofErr w:type="gramStart"/>
            <w:r w:rsidRPr="00503EEF">
              <w:rPr>
                <w:w w:val="97"/>
                <w:szCs w:val="24"/>
                <w:lang w:eastAsia="en-US"/>
              </w:rPr>
              <w:t>о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>-</w:t>
            </w:r>
            <w:proofErr w:type="gramEnd"/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Корсакова "Снегурочка"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proofErr w:type="spellStart"/>
            <w:r w:rsidRPr="00503EEF">
              <w:rPr>
                <w:w w:val="97"/>
                <w:szCs w:val="24"/>
                <w:lang w:eastAsia="en-US"/>
              </w:rPr>
              <w:t>П.И.Чайковский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 xml:space="preserve"> "Масленица.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Февраль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"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из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цикла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"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Времена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года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>"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6" w:after="0" w:line="240" w:lineRule="auto"/>
              <w:ind w:left="72" w:firstLine="0"/>
              <w:rPr>
                <w:rFonts w:eastAsia="MS Mincho"/>
                <w:color w:val="auto"/>
                <w:szCs w:val="24"/>
                <w:lang w:eastAsia="en-US"/>
              </w:rPr>
            </w:pPr>
            <w:proofErr w:type="gramStart"/>
            <w:r w:rsidRPr="00503EEF">
              <w:rPr>
                <w:w w:val="97"/>
                <w:szCs w:val="24"/>
                <w:lang w:eastAsia="en-US"/>
              </w:rPr>
              <w:t xml:space="preserve">песня "Моя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Россия" </w:t>
            </w:r>
            <w:proofErr w:type="spellStart"/>
            <w:r w:rsidRPr="00503EEF">
              <w:rPr>
                <w:w w:val="97"/>
                <w:szCs w:val="24"/>
                <w:lang w:eastAsia="en-US"/>
              </w:rPr>
              <w:t>Г.Струве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 xml:space="preserve"> "Ой, блины,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блины, блины"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>русская народная песня</w:t>
            </w:r>
            <w:proofErr w:type="gramEnd"/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6" w:after="0" w:line="240" w:lineRule="auto"/>
              <w:ind w:left="72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 xml:space="preserve">"Ой, при лужку,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>при лужке" русская народная песня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6" w:after="0" w:line="240" w:lineRule="auto"/>
              <w:ind w:lef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val="en-US" w:eastAsia="en-US"/>
              </w:rPr>
              <w:t>16.11.2022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6" w:after="0" w:line="240" w:lineRule="auto"/>
              <w:ind w:left="72" w:right="144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 xml:space="preserve">Знакомство с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праздничными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обычаями, обрядами, бытовавшими ранее и сохранившимися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сегодня у различных народностей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Российской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>Федерации</w:t>
            </w:r>
            <w:proofErr w:type="gramStart"/>
            <w:r w:rsidRPr="00503EEF">
              <w:rPr>
                <w:w w:val="97"/>
                <w:szCs w:val="24"/>
                <w:lang w:eastAsia="en-US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6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Письменный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контроль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; </w:t>
            </w:r>
            <w:r w:rsidRPr="00503EEF">
              <w:rPr>
                <w:rFonts w:eastAsia="MS Mincho"/>
                <w:color w:val="auto"/>
                <w:szCs w:val="24"/>
                <w:lang w:val="en-US" w:eastAsia="en-US"/>
              </w:rPr>
              <w:br/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Устный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r w:rsidRPr="00503EEF">
              <w:rPr>
                <w:rFonts w:eastAsia="MS Mincho"/>
                <w:color w:val="auto"/>
                <w:szCs w:val="24"/>
                <w:lang w:val="en-US" w:eastAsia="en-US"/>
              </w:rPr>
              <w:br/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опрос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>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6" w:after="0" w:line="240" w:lineRule="auto"/>
              <w:ind w:left="72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 xml:space="preserve">1. Единая коллекция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Цифровых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>Образовательных Ресурсов.</w:t>
            </w:r>
          </w:p>
          <w:p w:rsidR="00503EEF" w:rsidRPr="00503EEF" w:rsidRDefault="00503EEF" w:rsidP="00503EEF">
            <w:pPr>
              <w:autoSpaceDE w:val="0"/>
              <w:autoSpaceDN w:val="0"/>
              <w:spacing w:before="20" w:after="0" w:line="240" w:lineRule="auto"/>
              <w:ind w:left="72" w:right="720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 xml:space="preserve">– Режим доступа: </w:t>
            </w:r>
            <w:r w:rsidRPr="00503EEF">
              <w:rPr>
                <w:w w:val="97"/>
                <w:szCs w:val="24"/>
                <w:lang w:val="en-US" w:eastAsia="en-US"/>
              </w:rPr>
              <w:t>http</w:t>
            </w:r>
            <w:r w:rsidRPr="00503EEF">
              <w:rPr>
                <w:w w:val="97"/>
                <w:szCs w:val="24"/>
                <w:lang w:eastAsia="en-US"/>
              </w:rPr>
              <w:t>://</w:t>
            </w:r>
            <w:r w:rsidRPr="00503EEF">
              <w:rPr>
                <w:w w:val="97"/>
                <w:szCs w:val="24"/>
                <w:lang w:val="en-US" w:eastAsia="en-US"/>
              </w:rPr>
              <w:t>school</w:t>
            </w:r>
            <w:r w:rsidRPr="00503EEF">
              <w:rPr>
                <w:w w:val="97"/>
                <w:szCs w:val="24"/>
                <w:lang w:eastAsia="en-US"/>
              </w:rPr>
              <w:t>-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val="en-US" w:eastAsia="en-US"/>
              </w:rPr>
              <w:t>collection</w:t>
            </w:r>
            <w:r w:rsidRPr="00503EEF">
              <w:rPr>
                <w:w w:val="97"/>
                <w:szCs w:val="24"/>
                <w:lang w:eastAsia="en-US"/>
              </w:rPr>
              <w:t>.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edu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>.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ru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 xml:space="preserve"> 2.</w:t>
            </w:r>
          </w:p>
          <w:p w:rsidR="00503EEF" w:rsidRPr="00503EEF" w:rsidRDefault="00503EEF" w:rsidP="00503EEF">
            <w:pPr>
              <w:autoSpaceDE w:val="0"/>
              <w:autoSpaceDN w:val="0"/>
              <w:spacing w:before="20" w:after="0" w:line="240" w:lineRule="auto"/>
              <w:ind w:left="72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>Презентация уроков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>«Начальная школа». –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Режим доступа: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val="en-US" w:eastAsia="en-US"/>
              </w:rPr>
              <w:t>http</w:t>
            </w:r>
            <w:r w:rsidRPr="00503EEF">
              <w:rPr>
                <w:w w:val="97"/>
                <w:szCs w:val="24"/>
                <w:lang w:eastAsia="en-US"/>
              </w:rPr>
              <w:t>://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nachalka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>/</w:t>
            </w:r>
            <w:r w:rsidRPr="00503EEF">
              <w:rPr>
                <w:w w:val="97"/>
                <w:szCs w:val="24"/>
                <w:lang w:val="en-US" w:eastAsia="en-US"/>
              </w:rPr>
              <w:t>info</w:t>
            </w:r>
            <w:r w:rsidRPr="00503EEF">
              <w:rPr>
                <w:w w:val="97"/>
                <w:szCs w:val="24"/>
                <w:lang w:eastAsia="en-US"/>
              </w:rPr>
              <w:t>/</w:t>
            </w:r>
            <w:r w:rsidRPr="00503EEF">
              <w:rPr>
                <w:w w:val="97"/>
                <w:szCs w:val="24"/>
                <w:lang w:val="en-US" w:eastAsia="en-US"/>
              </w:rPr>
              <w:t>about</w:t>
            </w:r>
            <w:r w:rsidRPr="00503EEF">
              <w:rPr>
                <w:w w:val="97"/>
                <w:szCs w:val="24"/>
                <w:lang w:eastAsia="en-US"/>
              </w:rPr>
              <w:t xml:space="preserve">/193 3. Я иду на урок начальной школы (материалы к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уроку). – Режим доступа: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val="en-US" w:eastAsia="en-US"/>
              </w:rPr>
              <w:t>http</w:t>
            </w:r>
            <w:r w:rsidRPr="00503EEF">
              <w:rPr>
                <w:w w:val="97"/>
                <w:szCs w:val="24"/>
                <w:lang w:eastAsia="en-US"/>
              </w:rPr>
              <w:t>://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nsc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>.1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september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>. 4.</w:t>
            </w:r>
          </w:p>
          <w:p w:rsidR="00503EEF" w:rsidRPr="00503EEF" w:rsidRDefault="00503EEF" w:rsidP="00503EEF">
            <w:pPr>
              <w:autoSpaceDE w:val="0"/>
              <w:autoSpaceDN w:val="0"/>
              <w:spacing w:before="18" w:after="0" w:line="240" w:lineRule="auto"/>
              <w:ind w:left="72" w:right="288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Российская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Электронная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Школа</w:t>
            </w:r>
            <w:proofErr w:type="spellEnd"/>
          </w:p>
        </w:tc>
      </w:tr>
      <w:tr w:rsidR="00503EEF" w:rsidRPr="00503EEF" w:rsidTr="00503EEF">
        <w:trPr>
          <w:trHeight w:hRule="exact" w:val="32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6" w:after="0" w:line="240" w:lineRule="auto"/>
              <w:ind w:lef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val="en-US" w:eastAsia="en-US"/>
              </w:rPr>
              <w:t>4.4.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6" w:after="0" w:line="240" w:lineRule="auto"/>
              <w:ind w:left="0" w:right="144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Первые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артисты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,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народный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театр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6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val="en-US" w:eastAsia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6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val="en-US" w:eastAsia="en-US"/>
              </w:rPr>
              <w:t>1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6" w:after="0" w:line="240" w:lineRule="auto"/>
              <w:ind w:left="72" w:right="864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Балет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"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Петрушка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"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Стравинский</w:t>
            </w:r>
            <w:proofErr w:type="spell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6" w:after="0" w:line="240" w:lineRule="auto"/>
              <w:ind w:left="72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 xml:space="preserve">песня "Моя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Россия" </w:t>
            </w:r>
            <w:proofErr w:type="spellStart"/>
            <w:r w:rsidRPr="00503EEF">
              <w:rPr>
                <w:w w:val="97"/>
                <w:szCs w:val="24"/>
                <w:lang w:eastAsia="en-US"/>
              </w:rPr>
              <w:t>Г.Струве</w:t>
            </w:r>
            <w:proofErr w:type="spellEnd"/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6" w:after="0" w:line="240" w:lineRule="auto"/>
              <w:ind w:left="72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 xml:space="preserve">"Ой, блины, блины, блины" русская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>народная песня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6" w:after="0" w:line="240" w:lineRule="auto"/>
              <w:ind w:lef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val="en-US" w:eastAsia="en-US"/>
              </w:rPr>
              <w:t>30.11.2022 07.12.2022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6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 xml:space="preserve">Чтение учебных,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справочных текстов по теме.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Диалог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r w:rsidRPr="00503EEF">
              <w:rPr>
                <w:rFonts w:eastAsia="MS Mincho"/>
                <w:color w:val="auto"/>
                <w:szCs w:val="24"/>
                <w:lang w:val="en-US" w:eastAsia="en-US"/>
              </w:rPr>
              <w:br/>
            </w:r>
            <w:r w:rsidRPr="00503EEF">
              <w:rPr>
                <w:w w:val="97"/>
                <w:szCs w:val="24"/>
                <w:lang w:val="en-US" w:eastAsia="en-US"/>
              </w:rPr>
              <w:t xml:space="preserve">с </w:t>
            </w:r>
            <w:proofErr w:type="spellStart"/>
            <w:proofErr w:type="gramStart"/>
            <w:r w:rsidRPr="00503EEF">
              <w:rPr>
                <w:w w:val="97"/>
                <w:szCs w:val="24"/>
                <w:lang w:val="en-US" w:eastAsia="en-US"/>
              </w:rPr>
              <w:t>учителем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6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Письменный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контроль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; </w:t>
            </w:r>
            <w:r w:rsidRPr="00503EEF">
              <w:rPr>
                <w:rFonts w:eastAsia="MS Mincho"/>
                <w:color w:val="auto"/>
                <w:szCs w:val="24"/>
                <w:lang w:val="en-US" w:eastAsia="en-US"/>
              </w:rPr>
              <w:br/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Устный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r w:rsidRPr="00503EEF">
              <w:rPr>
                <w:rFonts w:eastAsia="MS Mincho"/>
                <w:color w:val="auto"/>
                <w:szCs w:val="24"/>
                <w:lang w:val="en-US" w:eastAsia="en-US"/>
              </w:rPr>
              <w:br/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опрос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>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6" w:after="0" w:line="240" w:lineRule="auto"/>
              <w:ind w:left="72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 xml:space="preserve">1. Единая коллекция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Цифровых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>Образовательных Ресурсов.</w:t>
            </w:r>
          </w:p>
          <w:p w:rsidR="00503EEF" w:rsidRPr="00503EEF" w:rsidRDefault="00503EEF" w:rsidP="00503EEF">
            <w:pPr>
              <w:autoSpaceDE w:val="0"/>
              <w:autoSpaceDN w:val="0"/>
              <w:spacing w:before="20" w:after="0" w:line="240" w:lineRule="auto"/>
              <w:ind w:left="72" w:right="720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 xml:space="preserve">– Режим доступа: </w:t>
            </w:r>
            <w:r w:rsidRPr="00503EEF">
              <w:rPr>
                <w:w w:val="97"/>
                <w:szCs w:val="24"/>
                <w:lang w:val="en-US" w:eastAsia="en-US"/>
              </w:rPr>
              <w:t>http</w:t>
            </w:r>
            <w:r w:rsidRPr="00503EEF">
              <w:rPr>
                <w:w w:val="97"/>
                <w:szCs w:val="24"/>
                <w:lang w:eastAsia="en-US"/>
              </w:rPr>
              <w:t>://</w:t>
            </w:r>
            <w:r w:rsidRPr="00503EEF">
              <w:rPr>
                <w:w w:val="97"/>
                <w:szCs w:val="24"/>
                <w:lang w:val="en-US" w:eastAsia="en-US"/>
              </w:rPr>
              <w:t>school</w:t>
            </w:r>
            <w:r w:rsidRPr="00503EEF">
              <w:rPr>
                <w:w w:val="97"/>
                <w:szCs w:val="24"/>
                <w:lang w:eastAsia="en-US"/>
              </w:rPr>
              <w:t>-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val="en-US" w:eastAsia="en-US"/>
              </w:rPr>
              <w:t>collection</w:t>
            </w:r>
            <w:r w:rsidRPr="00503EEF">
              <w:rPr>
                <w:w w:val="97"/>
                <w:szCs w:val="24"/>
                <w:lang w:eastAsia="en-US"/>
              </w:rPr>
              <w:t>.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edu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>.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ru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 xml:space="preserve"> 2.</w:t>
            </w:r>
          </w:p>
          <w:p w:rsidR="00503EEF" w:rsidRPr="00503EEF" w:rsidRDefault="00503EEF" w:rsidP="00503EEF">
            <w:pPr>
              <w:autoSpaceDE w:val="0"/>
              <w:autoSpaceDN w:val="0"/>
              <w:spacing w:before="20" w:after="0" w:line="240" w:lineRule="auto"/>
              <w:ind w:left="72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>Презентация уроков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>«Начальная школа». –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Режим доступа: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val="en-US" w:eastAsia="en-US"/>
              </w:rPr>
              <w:t>http</w:t>
            </w:r>
            <w:r w:rsidRPr="00503EEF">
              <w:rPr>
                <w:w w:val="97"/>
                <w:szCs w:val="24"/>
                <w:lang w:eastAsia="en-US"/>
              </w:rPr>
              <w:t>://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nachalka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>/</w:t>
            </w:r>
            <w:r w:rsidRPr="00503EEF">
              <w:rPr>
                <w:w w:val="97"/>
                <w:szCs w:val="24"/>
                <w:lang w:val="en-US" w:eastAsia="en-US"/>
              </w:rPr>
              <w:t>info</w:t>
            </w:r>
            <w:r w:rsidRPr="00503EEF">
              <w:rPr>
                <w:w w:val="97"/>
                <w:szCs w:val="24"/>
                <w:lang w:eastAsia="en-US"/>
              </w:rPr>
              <w:t>/</w:t>
            </w:r>
            <w:r w:rsidRPr="00503EEF">
              <w:rPr>
                <w:w w:val="97"/>
                <w:szCs w:val="24"/>
                <w:lang w:val="en-US" w:eastAsia="en-US"/>
              </w:rPr>
              <w:t>about</w:t>
            </w:r>
            <w:r w:rsidRPr="00503EEF">
              <w:rPr>
                <w:w w:val="97"/>
                <w:szCs w:val="24"/>
                <w:lang w:eastAsia="en-US"/>
              </w:rPr>
              <w:t xml:space="preserve">/193 3. Я иду на урок начальной школы (материалы к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уроку). – Режим доступа: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val="en-US" w:eastAsia="en-US"/>
              </w:rPr>
              <w:t>http</w:t>
            </w:r>
            <w:r w:rsidRPr="00503EEF">
              <w:rPr>
                <w:w w:val="97"/>
                <w:szCs w:val="24"/>
                <w:lang w:eastAsia="en-US"/>
              </w:rPr>
              <w:t>://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nsc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>.1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september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>. 4.</w:t>
            </w:r>
          </w:p>
          <w:p w:rsidR="00503EEF" w:rsidRPr="00503EEF" w:rsidRDefault="00503EEF" w:rsidP="00503EEF">
            <w:pPr>
              <w:autoSpaceDE w:val="0"/>
              <w:autoSpaceDN w:val="0"/>
              <w:spacing w:before="18" w:after="0" w:line="240" w:lineRule="auto"/>
              <w:ind w:left="72" w:right="288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Российская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Электронная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Школа</w:t>
            </w:r>
            <w:proofErr w:type="spellEnd"/>
          </w:p>
        </w:tc>
      </w:tr>
      <w:tr w:rsidR="00503EEF" w:rsidRPr="00503EEF" w:rsidTr="00503EEF">
        <w:trPr>
          <w:trHeight w:hRule="exact" w:val="348"/>
        </w:trPr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6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Итого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по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модулю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6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val="en-US" w:eastAsia="en-US"/>
              </w:rPr>
              <w:t>8</w:t>
            </w:r>
          </w:p>
        </w:tc>
        <w:tc>
          <w:tcPr>
            <w:tcW w:w="13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</w:tr>
      <w:tr w:rsidR="00503EEF" w:rsidRPr="00503EEF" w:rsidTr="00503EEF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6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Модуль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5. </w:t>
            </w:r>
            <w:proofErr w:type="spellStart"/>
            <w:r w:rsidRPr="00503EEF">
              <w:rPr>
                <w:b/>
                <w:w w:val="97"/>
                <w:szCs w:val="24"/>
                <w:lang w:val="en-US" w:eastAsia="en-US"/>
              </w:rPr>
              <w:t>Музыкальная</w:t>
            </w:r>
            <w:proofErr w:type="spellEnd"/>
            <w:r w:rsidRPr="00503EEF">
              <w:rPr>
                <w:b/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b/>
                <w:w w:val="97"/>
                <w:szCs w:val="24"/>
                <w:lang w:val="en-US" w:eastAsia="en-US"/>
              </w:rPr>
              <w:t>грамота</w:t>
            </w:r>
            <w:proofErr w:type="spellEnd"/>
          </w:p>
        </w:tc>
      </w:tr>
    </w:tbl>
    <w:p w:rsidR="00503EEF" w:rsidRPr="00503EEF" w:rsidRDefault="00503EEF" w:rsidP="00503EEF">
      <w:pPr>
        <w:autoSpaceDE w:val="0"/>
        <w:autoSpaceDN w:val="0"/>
        <w:spacing w:after="0" w:line="240" w:lineRule="auto"/>
        <w:ind w:left="0" w:firstLine="0"/>
        <w:rPr>
          <w:rFonts w:eastAsia="MS Mincho"/>
          <w:color w:val="auto"/>
          <w:szCs w:val="24"/>
          <w:lang w:val="en-US" w:eastAsia="en-US"/>
        </w:rPr>
      </w:pPr>
    </w:p>
    <w:p w:rsidR="00503EEF" w:rsidRPr="00503EEF" w:rsidRDefault="00503EEF" w:rsidP="00503EEF">
      <w:pPr>
        <w:spacing w:after="200" w:line="240" w:lineRule="auto"/>
        <w:ind w:left="0" w:firstLine="0"/>
        <w:rPr>
          <w:rFonts w:eastAsia="MS Mincho"/>
          <w:color w:val="auto"/>
          <w:szCs w:val="24"/>
          <w:lang w:val="en-US" w:eastAsia="en-US"/>
        </w:rPr>
        <w:sectPr w:rsidR="00503EEF" w:rsidRPr="00503EEF">
          <w:pgSz w:w="16840" w:h="11900"/>
          <w:pgMar w:top="284" w:right="640" w:bottom="412" w:left="666" w:header="720" w:footer="720" w:gutter="0"/>
          <w:cols w:space="720" w:equalWidth="0">
            <w:col w:w="15534"/>
          </w:cols>
          <w:docGrid w:linePitch="360"/>
        </w:sectPr>
      </w:pPr>
    </w:p>
    <w:p w:rsidR="00503EEF" w:rsidRPr="00503EEF" w:rsidRDefault="00503EEF" w:rsidP="00503EEF">
      <w:pPr>
        <w:autoSpaceDE w:val="0"/>
        <w:autoSpaceDN w:val="0"/>
        <w:spacing w:after="66" w:line="240" w:lineRule="auto"/>
        <w:ind w:left="0" w:firstLine="0"/>
        <w:rPr>
          <w:rFonts w:eastAsia="MS Mincho"/>
          <w:color w:val="auto"/>
          <w:szCs w:val="24"/>
          <w:lang w:val="en-US" w:eastAsia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06"/>
        <w:gridCol w:w="564"/>
        <w:gridCol w:w="1104"/>
        <w:gridCol w:w="1140"/>
        <w:gridCol w:w="2198"/>
        <w:gridCol w:w="1380"/>
        <w:gridCol w:w="1514"/>
        <w:gridCol w:w="864"/>
        <w:gridCol w:w="1742"/>
        <w:gridCol w:w="1080"/>
        <w:gridCol w:w="2042"/>
      </w:tblGrid>
      <w:tr w:rsidR="00503EEF" w:rsidRPr="00503EEF" w:rsidTr="00503EEF">
        <w:trPr>
          <w:trHeight w:hRule="exact" w:val="32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val="en-US" w:eastAsia="en-US"/>
              </w:rPr>
              <w:t>5.1.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Звукоряд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val="en-US" w:eastAsia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right="154" w:firstLine="0"/>
              <w:jc w:val="both"/>
              <w:rPr>
                <w:rFonts w:eastAsia="MS Mincho"/>
                <w:color w:val="auto"/>
                <w:szCs w:val="24"/>
                <w:lang w:eastAsia="en-US"/>
              </w:rPr>
            </w:pPr>
            <w:proofErr w:type="spellStart"/>
            <w:r w:rsidRPr="00503EEF">
              <w:rPr>
                <w:w w:val="97"/>
                <w:szCs w:val="24"/>
                <w:lang w:eastAsia="en-US"/>
              </w:rPr>
              <w:t>М.С.Толмачёва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 xml:space="preserve"> "Песенка про звукоряд" </w:t>
            </w:r>
            <w:proofErr w:type="spellStart"/>
            <w:r w:rsidRPr="00503EEF">
              <w:rPr>
                <w:w w:val="97"/>
                <w:szCs w:val="24"/>
                <w:lang w:eastAsia="en-US"/>
              </w:rPr>
              <w:t>В.Герчик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 xml:space="preserve"> "Нотный хоровод"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right="432" w:firstLine="0"/>
              <w:rPr>
                <w:rFonts w:eastAsia="MS Mincho"/>
                <w:color w:val="auto"/>
                <w:szCs w:val="24"/>
                <w:lang w:eastAsia="en-US"/>
              </w:rPr>
            </w:pPr>
            <w:proofErr w:type="spellStart"/>
            <w:r w:rsidRPr="00503EEF">
              <w:rPr>
                <w:w w:val="97"/>
                <w:szCs w:val="24"/>
                <w:lang w:eastAsia="en-US"/>
              </w:rPr>
              <w:t>Г.Струве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 xml:space="preserve">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"Песенка о гамме" "33 родных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>сестрицы"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 xml:space="preserve">"Ой, блины, блины, блины" русская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>народная песня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val="en-US" w:eastAsia="en-US"/>
              </w:rPr>
              <w:t>14.12.2022 21.12.2022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 xml:space="preserve">Знакомство с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элементами нотной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записи. Различение по нотной записи,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определение на слух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звукоряда в отличие от других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>последовательностей звуков</w:t>
            </w:r>
            <w:proofErr w:type="gramStart"/>
            <w:r w:rsidRPr="00503EEF">
              <w:rPr>
                <w:w w:val="97"/>
                <w:szCs w:val="24"/>
                <w:lang w:eastAsia="en-US"/>
              </w:rPr>
              <w:t>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proofErr w:type="gramEnd"/>
            <w:r w:rsidRPr="00503EEF">
              <w:rPr>
                <w:w w:val="97"/>
                <w:szCs w:val="24"/>
                <w:lang w:val="en-US" w:eastAsia="en-US"/>
              </w:rPr>
              <w:t>Письменный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контроль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; </w:t>
            </w:r>
            <w:r w:rsidRPr="00503EEF">
              <w:rPr>
                <w:rFonts w:eastAsia="MS Mincho"/>
                <w:color w:val="auto"/>
                <w:szCs w:val="24"/>
                <w:lang w:val="en-US" w:eastAsia="en-US"/>
              </w:rPr>
              <w:br/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Устный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r w:rsidRPr="00503EEF">
              <w:rPr>
                <w:rFonts w:eastAsia="MS Mincho"/>
                <w:color w:val="auto"/>
                <w:szCs w:val="24"/>
                <w:lang w:val="en-US" w:eastAsia="en-US"/>
              </w:rPr>
              <w:br/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опрос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>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 xml:space="preserve">1. Единая коллекция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Цифровых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>Образовательных Ресурсов.</w:t>
            </w:r>
          </w:p>
          <w:p w:rsidR="00503EEF" w:rsidRPr="00503EEF" w:rsidRDefault="00503EEF" w:rsidP="00503EEF">
            <w:pPr>
              <w:autoSpaceDE w:val="0"/>
              <w:autoSpaceDN w:val="0"/>
              <w:spacing w:before="20" w:after="0" w:line="240" w:lineRule="auto"/>
              <w:ind w:left="72" w:right="720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 xml:space="preserve">– Режим доступа: </w:t>
            </w:r>
            <w:r w:rsidRPr="00503EEF">
              <w:rPr>
                <w:w w:val="97"/>
                <w:szCs w:val="24"/>
                <w:lang w:val="en-US" w:eastAsia="en-US"/>
              </w:rPr>
              <w:t>http</w:t>
            </w:r>
            <w:r w:rsidRPr="00503EEF">
              <w:rPr>
                <w:w w:val="97"/>
                <w:szCs w:val="24"/>
                <w:lang w:eastAsia="en-US"/>
              </w:rPr>
              <w:t>://</w:t>
            </w:r>
            <w:r w:rsidRPr="00503EEF">
              <w:rPr>
                <w:w w:val="97"/>
                <w:szCs w:val="24"/>
                <w:lang w:val="en-US" w:eastAsia="en-US"/>
              </w:rPr>
              <w:t>school</w:t>
            </w:r>
            <w:r w:rsidRPr="00503EEF">
              <w:rPr>
                <w:w w:val="97"/>
                <w:szCs w:val="24"/>
                <w:lang w:eastAsia="en-US"/>
              </w:rPr>
              <w:t>-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val="en-US" w:eastAsia="en-US"/>
              </w:rPr>
              <w:t>collection</w:t>
            </w:r>
            <w:r w:rsidRPr="00503EEF">
              <w:rPr>
                <w:w w:val="97"/>
                <w:szCs w:val="24"/>
                <w:lang w:eastAsia="en-US"/>
              </w:rPr>
              <w:t>.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edu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>.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ru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 xml:space="preserve"> 2.</w:t>
            </w:r>
          </w:p>
          <w:p w:rsidR="00503EEF" w:rsidRPr="00503EEF" w:rsidRDefault="00503EEF" w:rsidP="00503EEF">
            <w:pPr>
              <w:autoSpaceDE w:val="0"/>
              <w:autoSpaceDN w:val="0"/>
              <w:spacing w:before="20" w:after="0" w:line="240" w:lineRule="auto"/>
              <w:ind w:left="72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>Презентация уроков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>«Начальная школа». –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Режим доступа: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val="en-US" w:eastAsia="en-US"/>
              </w:rPr>
              <w:t>http</w:t>
            </w:r>
            <w:r w:rsidRPr="00503EEF">
              <w:rPr>
                <w:w w:val="97"/>
                <w:szCs w:val="24"/>
                <w:lang w:eastAsia="en-US"/>
              </w:rPr>
              <w:t>://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nachalka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>/</w:t>
            </w:r>
            <w:r w:rsidRPr="00503EEF">
              <w:rPr>
                <w:w w:val="97"/>
                <w:szCs w:val="24"/>
                <w:lang w:val="en-US" w:eastAsia="en-US"/>
              </w:rPr>
              <w:t>info</w:t>
            </w:r>
            <w:r w:rsidRPr="00503EEF">
              <w:rPr>
                <w:w w:val="97"/>
                <w:szCs w:val="24"/>
                <w:lang w:eastAsia="en-US"/>
              </w:rPr>
              <w:t>/</w:t>
            </w:r>
            <w:r w:rsidRPr="00503EEF">
              <w:rPr>
                <w:w w:val="97"/>
                <w:szCs w:val="24"/>
                <w:lang w:val="en-US" w:eastAsia="en-US"/>
              </w:rPr>
              <w:t>about</w:t>
            </w:r>
            <w:r w:rsidRPr="00503EEF">
              <w:rPr>
                <w:w w:val="97"/>
                <w:szCs w:val="24"/>
                <w:lang w:eastAsia="en-US"/>
              </w:rPr>
              <w:t xml:space="preserve">/193 3. Я иду на урок начальной школы (материалы к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уроку). – Режим доступа: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val="en-US" w:eastAsia="en-US"/>
              </w:rPr>
              <w:t>http</w:t>
            </w:r>
            <w:r w:rsidRPr="00503EEF">
              <w:rPr>
                <w:w w:val="97"/>
                <w:szCs w:val="24"/>
                <w:lang w:eastAsia="en-US"/>
              </w:rPr>
              <w:t>://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nsc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>.1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september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>. 4.</w:t>
            </w:r>
          </w:p>
          <w:p w:rsidR="00503EEF" w:rsidRPr="00503EEF" w:rsidRDefault="00503EEF" w:rsidP="00503EEF">
            <w:pPr>
              <w:autoSpaceDE w:val="0"/>
              <w:autoSpaceDN w:val="0"/>
              <w:spacing w:before="18" w:after="0" w:line="240" w:lineRule="auto"/>
              <w:ind w:left="72" w:right="288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Российская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Электронная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Школа</w:t>
            </w:r>
            <w:proofErr w:type="spellEnd"/>
          </w:p>
        </w:tc>
      </w:tr>
      <w:tr w:rsidR="00503EEF" w:rsidRPr="00503EEF" w:rsidTr="00503EEF">
        <w:trPr>
          <w:trHeight w:hRule="exact" w:val="33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6" w:after="0" w:line="240" w:lineRule="auto"/>
              <w:ind w:lef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val="en-US" w:eastAsia="en-US"/>
              </w:rPr>
              <w:t>5.2.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6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Интонация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6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val="en-US" w:eastAsia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6" w:after="0" w:line="240" w:lineRule="auto"/>
              <w:ind w:left="72" w:right="288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 xml:space="preserve">"Адажио" </w:t>
            </w:r>
            <w:proofErr w:type="spellStart"/>
            <w:r w:rsidRPr="00503EEF">
              <w:rPr>
                <w:w w:val="97"/>
                <w:szCs w:val="24"/>
                <w:lang w:eastAsia="en-US"/>
              </w:rPr>
              <w:t>Д.Штейбельт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 xml:space="preserve"> "Первая утрата" </w:t>
            </w:r>
            <w:proofErr w:type="spellStart"/>
            <w:r w:rsidRPr="00503EEF">
              <w:rPr>
                <w:w w:val="97"/>
                <w:szCs w:val="24"/>
                <w:lang w:eastAsia="en-US"/>
              </w:rPr>
              <w:t>Р.Шуман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 xml:space="preserve"> Песня-игра "На лугу" "33 родных сестрицы"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6" w:after="0" w:line="240" w:lineRule="auto"/>
              <w:ind w:left="72" w:right="432" w:firstLine="0"/>
              <w:rPr>
                <w:rFonts w:eastAsia="MS Mincho"/>
                <w:color w:val="auto"/>
                <w:szCs w:val="24"/>
                <w:lang w:eastAsia="en-US"/>
              </w:rPr>
            </w:pPr>
            <w:proofErr w:type="spellStart"/>
            <w:r w:rsidRPr="00503EEF">
              <w:rPr>
                <w:w w:val="97"/>
                <w:szCs w:val="24"/>
                <w:lang w:eastAsia="en-US"/>
              </w:rPr>
              <w:t>Г.Струве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 xml:space="preserve">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"Песенка о гамме" "33 родных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>сестрицы"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6" w:after="0" w:line="240" w:lineRule="auto"/>
              <w:ind w:left="72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 xml:space="preserve">"Ой, блины, блины, блины" русская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>народная песня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6" w:after="0" w:line="240" w:lineRule="auto"/>
              <w:ind w:lef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val="en-US" w:eastAsia="en-US"/>
              </w:rPr>
              <w:t>28.12.2022 11.01.2023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6" w:after="0" w:line="240" w:lineRule="auto"/>
              <w:ind w:left="72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 xml:space="preserve">Слушание фрагментов музыкальных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произведений,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включающих примеры изобразительных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>интонаций;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6" w:after="0" w:line="240" w:lineRule="auto"/>
              <w:ind w:left="72" w:right="43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Устный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r w:rsidRPr="00503EEF">
              <w:rPr>
                <w:rFonts w:eastAsia="MS Mincho"/>
                <w:color w:val="auto"/>
                <w:szCs w:val="24"/>
                <w:lang w:val="en-US" w:eastAsia="en-US"/>
              </w:rPr>
              <w:br/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опрос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>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6" w:after="0" w:line="240" w:lineRule="auto"/>
              <w:ind w:left="72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 xml:space="preserve">1. Единая коллекция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Цифровых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>Образовательных Ресурсов.</w:t>
            </w:r>
          </w:p>
          <w:p w:rsidR="00503EEF" w:rsidRPr="00503EEF" w:rsidRDefault="00503EEF" w:rsidP="00503EEF">
            <w:pPr>
              <w:autoSpaceDE w:val="0"/>
              <w:autoSpaceDN w:val="0"/>
              <w:spacing w:before="20" w:after="0" w:line="240" w:lineRule="auto"/>
              <w:ind w:left="72" w:right="720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 xml:space="preserve">– Режим доступа: </w:t>
            </w:r>
            <w:r w:rsidRPr="00503EEF">
              <w:rPr>
                <w:w w:val="97"/>
                <w:szCs w:val="24"/>
                <w:lang w:val="en-US" w:eastAsia="en-US"/>
              </w:rPr>
              <w:t>http</w:t>
            </w:r>
            <w:r w:rsidRPr="00503EEF">
              <w:rPr>
                <w:w w:val="97"/>
                <w:szCs w:val="24"/>
                <w:lang w:eastAsia="en-US"/>
              </w:rPr>
              <w:t>://</w:t>
            </w:r>
            <w:r w:rsidRPr="00503EEF">
              <w:rPr>
                <w:w w:val="97"/>
                <w:szCs w:val="24"/>
                <w:lang w:val="en-US" w:eastAsia="en-US"/>
              </w:rPr>
              <w:t>school</w:t>
            </w:r>
            <w:r w:rsidRPr="00503EEF">
              <w:rPr>
                <w:w w:val="97"/>
                <w:szCs w:val="24"/>
                <w:lang w:eastAsia="en-US"/>
              </w:rPr>
              <w:t>-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val="en-US" w:eastAsia="en-US"/>
              </w:rPr>
              <w:t>collection</w:t>
            </w:r>
            <w:r w:rsidRPr="00503EEF">
              <w:rPr>
                <w:w w:val="97"/>
                <w:szCs w:val="24"/>
                <w:lang w:eastAsia="en-US"/>
              </w:rPr>
              <w:t>.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edu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>.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ru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 xml:space="preserve"> 2.</w:t>
            </w:r>
          </w:p>
          <w:p w:rsidR="00503EEF" w:rsidRPr="00503EEF" w:rsidRDefault="00503EEF" w:rsidP="00503EEF">
            <w:pPr>
              <w:autoSpaceDE w:val="0"/>
              <w:autoSpaceDN w:val="0"/>
              <w:spacing w:before="20" w:after="0" w:line="240" w:lineRule="auto"/>
              <w:ind w:left="72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>Презентация уроков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>«Начальная школа». –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Режим доступа: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val="en-US" w:eastAsia="en-US"/>
              </w:rPr>
              <w:t>http</w:t>
            </w:r>
            <w:r w:rsidRPr="00503EEF">
              <w:rPr>
                <w:w w:val="97"/>
                <w:szCs w:val="24"/>
                <w:lang w:eastAsia="en-US"/>
              </w:rPr>
              <w:t>://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nachalka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>/</w:t>
            </w:r>
            <w:r w:rsidRPr="00503EEF">
              <w:rPr>
                <w:w w:val="97"/>
                <w:szCs w:val="24"/>
                <w:lang w:val="en-US" w:eastAsia="en-US"/>
              </w:rPr>
              <w:t>info</w:t>
            </w:r>
            <w:r w:rsidRPr="00503EEF">
              <w:rPr>
                <w:w w:val="97"/>
                <w:szCs w:val="24"/>
                <w:lang w:eastAsia="en-US"/>
              </w:rPr>
              <w:t>/</w:t>
            </w:r>
            <w:r w:rsidRPr="00503EEF">
              <w:rPr>
                <w:w w:val="97"/>
                <w:szCs w:val="24"/>
                <w:lang w:val="en-US" w:eastAsia="en-US"/>
              </w:rPr>
              <w:t>about</w:t>
            </w:r>
            <w:r w:rsidRPr="00503EEF">
              <w:rPr>
                <w:w w:val="97"/>
                <w:szCs w:val="24"/>
                <w:lang w:eastAsia="en-US"/>
              </w:rPr>
              <w:t xml:space="preserve">/193 3. Я иду на урок начальной школы (материалы к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уроку). – Режим доступа: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val="en-US" w:eastAsia="en-US"/>
              </w:rPr>
              <w:t>http</w:t>
            </w:r>
            <w:r w:rsidRPr="00503EEF">
              <w:rPr>
                <w:w w:val="97"/>
                <w:szCs w:val="24"/>
                <w:lang w:eastAsia="en-US"/>
              </w:rPr>
              <w:t>://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nsc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>.1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september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>. 4.</w:t>
            </w:r>
          </w:p>
          <w:p w:rsidR="00503EEF" w:rsidRPr="00503EEF" w:rsidRDefault="00503EEF" w:rsidP="00503EEF">
            <w:pPr>
              <w:autoSpaceDE w:val="0"/>
              <w:autoSpaceDN w:val="0"/>
              <w:spacing w:before="18" w:after="0" w:line="240" w:lineRule="auto"/>
              <w:ind w:left="72" w:right="288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Российская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Электронная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Школа</w:t>
            </w:r>
            <w:proofErr w:type="spellEnd"/>
          </w:p>
        </w:tc>
      </w:tr>
      <w:tr w:rsidR="00503EEF" w:rsidRPr="00503EEF" w:rsidTr="00503EEF">
        <w:trPr>
          <w:trHeight w:hRule="exact" w:val="32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6" w:after="0" w:line="240" w:lineRule="auto"/>
              <w:ind w:lef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val="en-US" w:eastAsia="en-US"/>
              </w:rPr>
              <w:t>5.3.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6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Ритм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6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val="en-US" w:eastAsia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6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val="en-US" w:eastAsia="en-US"/>
              </w:rPr>
              <w:t>1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6" w:after="0" w:line="240" w:lineRule="auto"/>
              <w:ind w:left="72" w:right="144" w:firstLine="0"/>
              <w:rPr>
                <w:rFonts w:eastAsia="MS Mincho"/>
                <w:color w:val="auto"/>
                <w:szCs w:val="24"/>
                <w:lang w:eastAsia="en-US"/>
              </w:rPr>
            </w:pPr>
            <w:proofErr w:type="spellStart"/>
            <w:r w:rsidRPr="00503EEF">
              <w:rPr>
                <w:w w:val="97"/>
                <w:szCs w:val="24"/>
                <w:lang w:eastAsia="en-US"/>
              </w:rPr>
              <w:t>Г.Свиридов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 xml:space="preserve"> "Время, вперёд!" </w:t>
            </w:r>
            <w:proofErr w:type="spellStart"/>
            <w:r w:rsidRPr="00503EEF">
              <w:rPr>
                <w:w w:val="97"/>
                <w:szCs w:val="24"/>
                <w:lang w:eastAsia="en-US"/>
              </w:rPr>
              <w:t>П.И.Чайковский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 xml:space="preserve"> "Марш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деревянных солдатиков"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proofErr w:type="spellStart"/>
            <w:r w:rsidRPr="00503EEF">
              <w:rPr>
                <w:w w:val="97"/>
                <w:szCs w:val="24"/>
                <w:lang w:eastAsia="en-US"/>
              </w:rPr>
              <w:t>С.С.Прокофьев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 xml:space="preserve"> "Полночь" из балета "Золушка" </w:t>
            </w:r>
            <w:proofErr w:type="spellStart"/>
            <w:r w:rsidRPr="00503EEF">
              <w:rPr>
                <w:w w:val="97"/>
                <w:szCs w:val="24"/>
                <w:lang w:eastAsia="en-US"/>
              </w:rPr>
              <w:t>Т.Левина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 xml:space="preserve"> "Тик-так"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6" w:after="0" w:line="240" w:lineRule="auto"/>
              <w:ind w:left="72" w:right="432" w:firstLine="0"/>
              <w:rPr>
                <w:rFonts w:eastAsia="MS Mincho"/>
                <w:color w:val="auto"/>
                <w:szCs w:val="24"/>
                <w:lang w:eastAsia="en-US"/>
              </w:rPr>
            </w:pPr>
            <w:proofErr w:type="spellStart"/>
            <w:r w:rsidRPr="00503EEF">
              <w:rPr>
                <w:w w:val="97"/>
                <w:szCs w:val="24"/>
                <w:lang w:eastAsia="en-US"/>
              </w:rPr>
              <w:t>Г.Струве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 xml:space="preserve">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"Песенка о гамме" "33 родных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>сестрицы"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6" w:after="0" w:line="240" w:lineRule="auto"/>
              <w:ind w:left="72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 xml:space="preserve">"Ой, блины, блины, блины" русская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>народная песня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6" w:after="0" w:line="240" w:lineRule="auto"/>
              <w:ind w:lef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val="en-US" w:eastAsia="en-US"/>
              </w:rPr>
              <w:t>18.01.2023 25.01.2023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6" w:after="0" w:line="240" w:lineRule="auto"/>
              <w:ind w:left="72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 xml:space="preserve">Игра «Ритмическое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эхо», </w:t>
            </w:r>
            <w:proofErr w:type="spellStart"/>
            <w:r w:rsidRPr="00503EEF">
              <w:rPr>
                <w:w w:val="97"/>
                <w:szCs w:val="24"/>
                <w:lang w:eastAsia="en-US"/>
              </w:rPr>
              <w:t>прохлопывание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 xml:space="preserve"> ритма по ритмическим карточкам,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проговаривание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с использованием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proofErr w:type="spellStart"/>
            <w:r w:rsidRPr="00503EEF">
              <w:rPr>
                <w:w w:val="97"/>
                <w:szCs w:val="24"/>
                <w:lang w:eastAsia="en-US"/>
              </w:rPr>
              <w:t>ритмослогов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>.</w:t>
            </w:r>
          </w:p>
          <w:p w:rsidR="00503EEF" w:rsidRPr="00503EEF" w:rsidRDefault="00503EEF" w:rsidP="00503EEF">
            <w:pPr>
              <w:autoSpaceDE w:val="0"/>
              <w:autoSpaceDN w:val="0"/>
              <w:spacing w:before="20" w:after="0" w:line="240" w:lineRule="auto"/>
              <w:ind w:left="72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 xml:space="preserve">Разучивание,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исполнение на ударных инструментах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ритмической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>партитуры</w:t>
            </w:r>
            <w:proofErr w:type="gramStart"/>
            <w:r w:rsidRPr="00503EEF">
              <w:rPr>
                <w:w w:val="97"/>
                <w:szCs w:val="24"/>
                <w:lang w:eastAsia="en-US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6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Письменный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контроль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; </w:t>
            </w:r>
            <w:r w:rsidRPr="00503EEF">
              <w:rPr>
                <w:rFonts w:eastAsia="MS Mincho"/>
                <w:color w:val="auto"/>
                <w:szCs w:val="24"/>
                <w:lang w:val="en-US" w:eastAsia="en-US"/>
              </w:rPr>
              <w:br/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Устный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r w:rsidRPr="00503EEF">
              <w:rPr>
                <w:rFonts w:eastAsia="MS Mincho"/>
                <w:color w:val="auto"/>
                <w:szCs w:val="24"/>
                <w:lang w:val="en-US" w:eastAsia="en-US"/>
              </w:rPr>
              <w:br/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опрос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>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6" w:after="0" w:line="240" w:lineRule="auto"/>
              <w:ind w:left="72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 xml:space="preserve">1. Единая коллекция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Цифровых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>Образовательных Ресурсов.</w:t>
            </w:r>
          </w:p>
          <w:p w:rsidR="00503EEF" w:rsidRPr="00503EEF" w:rsidRDefault="00503EEF" w:rsidP="00503EEF">
            <w:pPr>
              <w:autoSpaceDE w:val="0"/>
              <w:autoSpaceDN w:val="0"/>
              <w:spacing w:before="20" w:after="0" w:line="240" w:lineRule="auto"/>
              <w:ind w:left="72" w:right="720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 xml:space="preserve">– Режим доступа: </w:t>
            </w:r>
            <w:r w:rsidRPr="00503EEF">
              <w:rPr>
                <w:w w:val="97"/>
                <w:szCs w:val="24"/>
                <w:lang w:val="en-US" w:eastAsia="en-US"/>
              </w:rPr>
              <w:t>http</w:t>
            </w:r>
            <w:r w:rsidRPr="00503EEF">
              <w:rPr>
                <w:w w:val="97"/>
                <w:szCs w:val="24"/>
                <w:lang w:eastAsia="en-US"/>
              </w:rPr>
              <w:t>://</w:t>
            </w:r>
            <w:r w:rsidRPr="00503EEF">
              <w:rPr>
                <w:w w:val="97"/>
                <w:szCs w:val="24"/>
                <w:lang w:val="en-US" w:eastAsia="en-US"/>
              </w:rPr>
              <w:t>school</w:t>
            </w:r>
            <w:r w:rsidRPr="00503EEF">
              <w:rPr>
                <w:w w:val="97"/>
                <w:szCs w:val="24"/>
                <w:lang w:eastAsia="en-US"/>
              </w:rPr>
              <w:t>-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val="en-US" w:eastAsia="en-US"/>
              </w:rPr>
              <w:t>collection</w:t>
            </w:r>
            <w:r w:rsidRPr="00503EEF">
              <w:rPr>
                <w:w w:val="97"/>
                <w:szCs w:val="24"/>
                <w:lang w:eastAsia="en-US"/>
              </w:rPr>
              <w:t>.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edu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>.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ru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 xml:space="preserve"> 2.</w:t>
            </w:r>
          </w:p>
          <w:p w:rsidR="00503EEF" w:rsidRPr="00503EEF" w:rsidRDefault="00503EEF" w:rsidP="00503EEF">
            <w:pPr>
              <w:autoSpaceDE w:val="0"/>
              <w:autoSpaceDN w:val="0"/>
              <w:spacing w:before="20" w:after="0" w:line="240" w:lineRule="auto"/>
              <w:ind w:left="72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>Презентация уроков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>«Начальная школа». –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Режим доступа: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val="en-US" w:eastAsia="en-US"/>
              </w:rPr>
              <w:t>http</w:t>
            </w:r>
            <w:r w:rsidRPr="00503EEF">
              <w:rPr>
                <w:w w:val="97"/>
                <w:szCs w:val="24"/>
                <w:lang w:eastAsia="en-US"/>
              </w:rPr>
              <w:t>://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nachalka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>/</w:t>
            </w:r>
            <w:r w:rsidRPr="00503EEF">
              <w:rPr>
                <w:w w:val="97"/>
                <w:szCs w:val="24"/>
                <w:lang w:val="en-US" w:eastAsia="en-US"/>
              </w:rPr>
              <w:t>info</w:t>
            </w:r>
            <w:r w:rsidRPr="00503EEF">
              <w:rPr>
                <w:w w:val="97"/>
                <w:szCs w:val="24"/>
                <w:lang w:eastAsia="en-US"/>
              </w:rPr>
              <w:t>/</w:t>
            </w:r>
            <w:r w:rsidRPr="00503EEF">
              <w:rPr>
                <w:w w:val="97"/>
                <w:szCs w:val="24"/>
                <w:lang w:val="en-US" w:eastAsia="en-US"/>
              </w:rPr>
              <w:t>about</w:t>
            </w:r>
            <w:r w:rsidRPr="00503EEF">
              <w:rPr>
                <w:w w:val="97"/>
                <w:szCs w:val="24"/>
                <w:lang w:eastAsia="en-US"/>
              </w:rPr>
              <w:t xml:space="preserve">/193 3. Я иду на урок начальной школы (материалы к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уроку). – Режим доступа: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val="en-US" w:eastAsia="en-US"/>
              </w:rPr>
              <w:t>http</w:t>
            </w:r>
            <w:r w:rsidRPr="00503EEF">
              <w:rPr>
                <w:w w:val="97"/>
                <w:szCs w:val="24"/>
                <w:lang w:eastAsia="en-US"/>
              </w:rPr>
              <w:t>://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nsc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>.1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september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>. 4.</w:t>
            </w:r>
          </w:p>
          <w:p w:rsidR="00503EEF" w:rsidRPr="00503EEF" w:rsidRDefault="00503EEF" w:rsidP="00503EEF">
            <w:pPr>
              <w:autoSpaceDE w:val="0"/>
              <w:autoSpaceDN w:val="0"/>
              <w:spacing w:before="18" w:after="0" w:line="240" w:lineRule="auto"/>
              <w:ind w:left="72" w:right="288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Российская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Электронная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Школа</w:t>
            </w:r>
            <w:proofErr w:type="spellEnd"/>
          </w:p>
        </w:tc>
      </w:tr>
      <w:tr w:rsidR="00503EEF" w:rsidRPr="00503EEF" w:rsidTr="00503EEF">
        <w:trPr>
          <w:trHeight w:hRule="exact" w:val="348"/>
        </w:trPr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6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Итого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по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модулю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6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val="en-US" w:eastAsia="en-US"/>
              </w:rPr>
              <w:t>3</w:t>
            </w:r>
          </w:p>
        </w:tc>
        <w:tc>
          <w:tcPr>
            <w:tcW w:w="13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</w:tr>
      <w:tr w:rsidR="00503EEF" w:rsidRPr="00503EEF" w:rsidTr="00503EEF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6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Модуль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6. </w:t>
            </w:r>
            <w:proofErr w:type="spellStart"/>
            <w:r w:rsidRPr="00503EEF">
              <w:rPr>
                <w:b/>
                <w:w w:val="97"/>
                <w:szCs w:val="24"/>
                <w:lang w:val="en-US" w:eastAsia="en-US"/>
              </w:rPr>
              <w:t>Народная</w:t>
            </w:r>
            <w:proofErr w:type="spellEnd"/>
            <w:r w:rsidRPr="00503EEF">
              <w:rPr>
                <w:b/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b/>
                <w:w w:val="97"/>
                <w:szCs w:val="24"/>
                <w:lang w:val="en-US" w:eastAsia="en-US"/>
              </w:rPr>
              <w:t>музыка</w:t>
            </w:r>
            <w:proofErr w:type="spellEnd"/>
            <w:r w:rsidRPr="00503EEF">
              <w:rPr>
                <w:b/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b/>
                <w:w w:val="97"/>
                <w:szCs w:val="24"/>
                <w:lang w:val="en-US" w:eastAsia="en-US"/>
              </w:rPr>
              <w:t>России</w:t>
            </w:r>
            <w:proofErr w:type="spellEnd"/>
          </w:p>
        </w:tc>
      </w:tr>
    </w:tbl>
    <w:p w:rsidR="00503EEF" w:rsidRPr="00503EEF" w:rsidRDefault="00503EEF" w:rsidP="00503EEF">
      <w:pPr>
        <w:autoSpaceDE w:val="0"/>
        <w:autoSpaceDN w:val="0"/>
        <w:spacing w:after="0" w:line="240" w:lineRule="auto"/>
        <w:ind w:left="0" w:firstLine="0"/>
        <w:rPr>
          <w:rFonts w:eastAsia="MS Mincho"/>
          <w:color w:val="auto"/>
          <w:szCs w:val="24"/>
          <w:lang w:val="en-US" w:eastAsia="en-US"/>
        </w:rPr>
      </w:pPr>
    </w:p>
    <w:p w:rsidR="00503EEF" w:rsidRPr="00503EEF" w:rsidRDefault="00503EEF" w:rsidP="00503EEF">
      <w:pPr>
        <w:spacing w:after="200" w:line="240" w:lineRule="auto"/>
        <w:ind w:left="0" w:firstLine="0"/>
        <w:rPr>
          <w:rFonts w:eastAsia="MS Mincho"/>
          <w:color w:val="auto"/>
          <w:szCs w:val="24"/>
          <w:lang w:val="en-US" w:eastAsia="en-US"/>
        </w:rPr>
        <w:sectPr w:rsidR="00503EEF" w:rsidRPr="00503EEF">
          <w:pgSz w:w="16840" w:h="11900"/>
          <w:pgMar w:top="284" w:right="640" w:bottom="424" w:left="666" w:header="720" w:footer="720" w:gutter="0"/>
          <w:cols w:space="720" w:equalWidth="0">
            <w:col w:w="15534"/>
          </w:cols>
          <w:docGrid w:linePitch="360"/>
        </w:sectPr>
      </w:pPr>
    </w:p>
    <w:p w:rsidR="00503EEF" w:rsidRPr="00503EEF" w:rsidRDefault="00503EEF" w:rsidP="00503EEF">
      <w:pPr>
        <w:autoSpaceDE w:val="0"/>
        <w:autoSpaceDN w:val="0"/>
        <w:spacing w:after="66" w:line="240" w:lineRule="auto"/>
        <w:ind w:left="0" w:firstLine="0"/>
        <w:rPr>
          <w:rFonts w:eastAsia="MS Mincho"/>
          <w:color w:val="auto"/>
          <w:szCs w:val="24"/>
          <w:lang w:val="en-US" w:eastAsia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06"/>
        <w:gridCol w:w="564"/>
        <w:gridCol w:w="1104"/>
        <w:gridCol w:w="1140"/>
        <w:gridCol w:w="2198"/>
        <w:gridCol w:w="1380"/>
        <w:gridCol w:w="1514"/>
        <w:gridCol w:w="864"/>
        <w:gridCol w:w="1742"/>
        <w:gridCol w:w="1080"/>
        <w:gridCol w:w="2042"/>
      </w:tblGrid>
      <w:tr w:rsidR="00503EEF" w:rsidRPr="00503EEF" w:rsidTr="00503EEF">
        <w:trPr>
          <w:trHeight w:hRule="exact" w:val="32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val="en-US" w:eastAsia="en-US"/>
              </w:rPr>
              <w:t>6.1.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right="144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>Край, в котором ты живёшь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val="en-US" w:eastAsia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eastAsia="en-US"/>
              </w:rPr>
            </w:pPr>
            <w:proofErr w:type="spellStart"/>
            <w:r w:rsidRPr="00503EEF">
              <w:rPr>
                <w:w w:val="97"/>
                <w:szCs w:val="24"/>
                <w:lang w:eastAsia="en-US"/>
              </w:rPr>
              <w:t>Ю.Чичков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 xml:space="preserve"> "Здравствуй,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Родина моя" </w:t>
            </w:r>
            <w:proofErr w:type="spellStart"/>
            <w:r w:rsidRPr="00503EEF">
              <w:rPr>
                <w:w w:val="97"/>
                <w:szCs w:val="24"/>
                <w:lang w:eastAsia="en-US"/>
              </w:rPr>
              <w:t>Д.Б.Кабалевский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 xml:space="preserve"> "Наш край" </w:t>
            </w:r>
            <w:proofErr w:type="spellStart"/>
            <w:r w:rsidRPr="00503EEF">
              <w:rPr>
                <w:w w:val="97"/>
                <w:szCs w:val="24"/>
                <w:lang w:eastAsia="en-US"/>
              </w:rPr>
              <w:t>Г.Струве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 xml:space="preserve"> "Моя Россия" </w:t>
            </w:r>
            <w:proofErr w:type="spellStart"/>
            <w:r w:rsidRPr="00503EEF">
              <w:rPr>
                <w:w w:val="97"/>
                <w:szCs w:val="24"/>
                <w:lang w:eastAsia="en-US"/>
              </w:rPr>
              <w:t>Г.Струве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 xml:space="preserve"> "Что мы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 xml:space="preserve">песня "Моя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Россия" </w:t>
            </w:r>
            <w:proofErr w:type="spellStart"/>
            <w:r w:rsidRPr="00503EEF">
              <w:rPr>
                <w:w w:val="97"/>
                <w:szCs w:val="24"/>
                <w:lang w:eastAsia="en-US"/>
              </w:rPr>
              <w:t>Г.Струве</w:t>
            </w:r>
            <w:proofErr w:type="spellEnd"/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 xml:space="preserve">"Ой, блины, блины, блины" русская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>народная песня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val="en-US" w:eastAsia="en-US"/>
              </w:rPr>
              <w:t>01.02.2023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right="144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 xml:space="preserve">Разучивание,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исполнение образцов традиционного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фольклора своей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местности, песен,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>посвящённых своей малой родине, песен композиторо</w:t>
            </w:r>
            <w:proofErr w:type="gramStart"/>
            <w:r w:rsidRPr="00503EEF">
              <w:rPr>
                <w:w w:val="97"/>
                <w:szCs w:val="24"/>
                <w:lang w:eastAsia="en-US"/>
              </w:rPr>
              <w:t>в-</w:t>
            </w:r>
            <w:proofErr w:type="gramEnd"/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>земляков.;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Письменный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контроль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; </w:t>
            </w:r>
            <w:r w:rsidRPr="00503EEF">
              <w:rPr>
                <w:rFonts w:eastAsia="MS Mincho"/>
                <w:color w:val="auto"/>
                <w:szCs w:val="24"/>
                <w:lang w:val="en-US" w:eastAsia="en-US"/>
              </w:rPr>
              <w:br/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Устный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r w:rsidRPr="00503EEF">
              <w:rPr>
                <w:rFonts w:eastAsia="MS Mincho"/>
                <w:color w:val="auto"/>
                <w:szCs w:val="24"/>
                <w:lang w:val="en-US" w:eastAsia="en-US"/>
              </w:rPr>
              <w:br/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опрос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>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 xml:space="preserve">1. Единая коллекция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Цифровых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>Образовательных Ресурсов.</w:t>
            </w:r>
          </w:p>
          <w:p w:rsidR="00503EEF" w:rsidRPr="00503EEF" w:rsidRDefault="00503EEF" w:rsidP="00503EEF">
            <w:pPr>
              <w:autoSpaceDE w:val="0"/>
              <w:autoSpaceDN w:val="0"/>
              <w:spacing w:before="20" w:after="0" w:line="240" w:lineRule="auto"/>
              <w:ind w:left="72" w:right="720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 xml:space="preserve">– Режим доступа: </w:t>
            </w:r>
            <w:r w:rsidRPr="00503EEF">
              <w:rPr>
                <w:w w:val="97"/>
                <w:szCs w:val="24"/>
                <w:lang w:val="en-US" w:eastAsia="en-US"/>
              </w:rPr>
              <w:t>http</w:t>
            </w:r>
            <w:r w:rsidRPr="00503EEF">
              <w:rPr>
                <w:w w:val="97"/>
                <w:szCs w:val="24"/>
                <w:lang w:eastAsia="en-US"/>
              </w:rPr>
              <w:t>://</w:t>
            </w:r>
            <w:r w:rsidRPr="00503EEF">
              <w:rPr>
                <w:w w:val="97"/>
                <w:szCs w:val="24"/>
                <w:lang w:val="en-US" w:eastAsia="en-US"/>
              </w:rPr>
              <w:t>school</w:t>
            </w:r>
            <w:r w:rsidRPr="00503EEF">
              <w:rPr>
                <w:w w:val="97"/>
                <w:szCs w:val="24"/>
                <w:lang w:eastAsia="en-US"/>
              </w:rPr>
              <w:t>-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val="en-US" w:eastAsia="en-US"/>
              </w:rPr>
              <w:t>collection</w:t>
            </w:r>
            <w:r w:rsidRPr="00503EEF">
              <w:rPr>
                <w:w w:val="97"/>
                <w:szCs w:val="24"/>
                <w:lang w:eastAsia="en-US"/>
              </w:rPr>
              <w:t>.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edu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>.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ru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 xml:space="preserve"> 2.</w:t>
            </w:r>
          </w:p>
          <w:p w:rsidR="00503EEF" w:rsidRPr="00503EEF" w:rsidRDefault="00503EEF" w:rsidP="00503EEF">
            <w:pPr>
              <w:autoSpaceDE w:val="0"/>
              <w:autoSpaceDN w:val="0"/>
              <w:spacing w:before="20" w:after="0" w:line="240" w:lineRule="auto"/>
              <w:ind w:left="72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>Презентация уроков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>«Начальная школа». –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Режим доступа: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val="en-US" w:eastAsia="en-US"/>
              </w:rPr>
              <w:t>http</w:t>
            </w:r>
            <w:r w:rsidRPr="00503EEF">
              <w:rPr>
                <w:w w:val="97"/>
                <w:szCs w:val="24"/>
                <w:lang w:eastAsia="en-US"/>
              </w:rPr>
              <w:t>://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nachalka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>/</w:t>
            </w:r>
            <w:r w:rsidRPr="00503EEF">
              <w:rPr>
                <w:w w:val="97"/>
                <w:szCs w:val="24"/>
                <w:lang w:val="en-US" w:eastAsia="en-US"/>
              </w:rPr>
              <w:t>info</w:t>
            </w:r>
            <w:r w:rsidRPr="00503EEF">
              <w:rPr>
                <w:w w:val="97"/>
                <w:szCs w:val="24"/>
                <w:lang w:eastAsia="en-US"/>
              </w:rPr>
              <w:t>/</w:t>
            </w:r>
            <w:r w:rsidRPr="00503EEF">
              <w:rPr>
                <w:w w:val="97"/>
                <w:szCs w:val="24"/>
                <w:lang w:val="en-US" w:eastAsia="en-US"/>
              </w:rPr>
              <w:t>about</w:t>
            </w:r>
            <w:r w:rsidRPr="00503EEF">
              <w:rPr>
                <w:w w:val="97"/>
                <w:szCs w:val="24"/>
                <w:lang w:eastAsia="en-US"/>
              </w:rPr>
              <w:t xml:space="preserve">/193 3. Я иду на урок начальной школы (материалы к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уроку). – Режим доступа: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val="en-US" w:eastAsia="en-US"/>
              </w:rPr>
              <w:t>http</w:t>
            </w:r>
            <w:r w:rsidRPr="00503EEF">
              <w:rPr>
                <w:w w:val="97"/>
                <w:szCs w:val="24"/>
                <w:lang w:eastAsia="en-US"/>
              </w:rPr>
              <w:t>://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nsc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>.1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september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>. 4.</w:t>
            </w:r>
          </w:p>
          <w:p w:rsidR="00503EEF" w:rsidRPr="00503EEF" w:rsidRDefault="00503EEF" w:rsidP="00503EEF">
            <w:pPr>
              <w:autoSpaceDE w:val="0"/>
              <w:autoSpaceDN w:val="0"/>
              <w:spacing w:before="18" w:after="0" w:line="240" w:lineRule="auto"/>
              <w:ind w:left="72" w:right="288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Российская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Электронная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Школа</w:t>
            </w:r>
            <w:proofErr w:type="spellEnd"/>
          </w:p>
        </w:tc>
      </w:tr>
      <w:tr w:rsidR="00503EEF" w:rsidRPr="00503EEF" w:rsidTr="00503EEF">
        <w:trPr>
          <w:trHeight w:hRule="exact" w:val="329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6" w:after="0" w:line="240" w:lineRule="auto"/>
              <w:ind w:lef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val="en-US" w:eastAsia="en-US"/>
              </w:rPr>
              <w:t>6.2.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6" w:after="0" w:line="240" w:lineRule="auto"/>
              <w:ind w:left="72" w:right="288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Жанры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r w:rsidRPr="00503EEF">
              <w:rPr>
                <w:rFonts w:eastAsia="MS Mincho"/>
                <w:color w:val="auto"/>
                <w:szCs w:val="24"/>
                <w:lang w:val="en-US" w:eastAsia="en-US"/>
              </w:rPr>
              <w:br/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музыкального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фольклора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6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val="en-US" w:eastAsia="en-US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6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val="en-US" w:eastAsia="en-US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6" w:after="0" w:line="240" w:lineRule="auto"/>
              <w:ind w:left="72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 xml:space="preserve">Кант "О, дивный остров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Валаам" Колядка Хороводная Солдатская Бурлацкая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>Колыбельная Частушки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6" w:after="0" w:line="240" w:lineRule="auto"/>
              <w:ind w:left="72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 xml:space="preserve">песня "Моя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Россия" </w:t>
            </w:r>
            <w:proofErr w:type="spellStart"/>
            <w:r w:rsidRPr="00503EEF">
              <w:rPr>
                <w:w w:val="97"/>
                <w:szCs w:val="24"/>
                <w:lang w:eastAsia="en-US"/>
              </w:rPr>
              <w:t>Г.Струве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 xml:space="preserve"> "33 родных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>сестрицы"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6" w:after="0" w:line="240" w:lineRule="auto"/>
              <w:ind w:left="72" w:right="144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 xml:space="preserve">"Светит месяц,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светит ясный"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>русская народная песня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6" w:after="0" w:line="240" w:lineRule="auto"/>
              <w:ind w:lef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val="en-US" w:eastAsia="en-US"/>
              </w:rPr>
              <w:t>08.02.2023 22.02.2023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6" w:after="0" w:line="240" w:lineRule="auto"/>
              <w:ind w:left="72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 xml:space="preserve">Различение на слух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контрастных по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характеру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>фольклорных жанров: колыбельная, трудовая, лирическая, плясовая.</w:t>
            </w:r>
          </w:p>
          <w:p w:rsidR="00503EEF" w:rsidRPr="00503EEF" w:rsidRDefault="00503EEF" w:rsidP="00503EEF">
            <w:pPr>
              <w:autoSpaceDE w:val="0"/>
              <w:autoSpaceDN w:val="0"/>
              <w:spacing w:before="20" w:after="0" w:line="240" w:lineRule="auto"/>
              <w:ind w:left="72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 xml:space="preserve">Определение,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характеристика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типичных элементов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музыкального языка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(темп, ритм, мелодия, динамика и др.),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>состава исполнителей</w:t>
            </w:r>
            <w:proofErr w:type="gramStart"/>
            <w:r w:rsidRPr="00503EEF">
              <w:rPr>
                <w:w w:val="97"/>
                <w:szCs w:val="24"/>
                <w:lang w:eastAsia="en-US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6" w:after="0" w:line="240" w:lineRule="auto"/>
              <w:ind w:left="72" w:right="43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Устный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r w:rsidRPr="00503EEF">
              <w:rPr>
                <w:rFonts w:eastAsia="MS Mincho"/>
                <w:color w:val="auto"/>
                <w:szCs w:val="24"/>
                <w:lang w:val="en-US" w:eastAsia="en-US"/>
              </w:rPr>
              <w:br/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опрос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>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6" w:after="0" w:line="240" w:lineRule="auto"/>
              <w:ind w:left="72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 xml:space="preserve">1. Единая коллекция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Цифровых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>Образовательных Ресурсов.</w:t>
            </w:r>
          </w:p>
          <w:p w:rsidR="00503EEF" w:rsidRPr="00503EEF" w:rsidRDefault="00503EEF" w:rsidP="00503EEF">
            <w:pPr>
              <w:autoSpaceDE w:val="0"/>
              <w:autoSpaceDN w:val="0"/>
              <w:spacing w:before="20" w:after="0" w:line="240" w:lineRule="auto"/>
              <w:ind w:left="72" w:right="720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 xml:space="preserve">– Режим доступа: </w:t>
            </w:r>
            <w:r w:rsidRPr="00503EEF">
              <w:rPr>
                <w:w w:val="97"/>
                <w:szCs w:val="24"/>
                <w:lang w:val="en-US" w:eastAsia="en-US"/>
              </w:rPr>
              <w:t>http</w:t>
            </w:r>
            <w:r w:rsidRPr="00503EEF">
              <w:rPr>
                <w:w w:val="97"/>
                <w:szCs w:val="24"/>
                <w:lang w:eastAsia="en-US"/>
              </w:rPr>
              <w:t>://</w:t>
            </w:r>
            <w:r w:rsidRPr="00503EEF">
              <w:rPr>
                <w:w w:val="97"/>
                <w:szCs w:val="24"/>
                <w:lang w:val="en-US" w:eastAsia="en-US"/>
              </w:rPr>
              <w:t>school</w:t>
            </w:r>
            <w:r w:rsidRPr="00503EEF">
              <w:rPr>
                <w:w w:val="97"/>
                <w:szCs w:val="24"/>
                <w:lang w:eastAsia="en-US"/>
              </w:rPr>
              <w:t>-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val="en-US" w:eastAsia="en-US"/>
              </w:rPr>
              <w:t>collection</w:t>
            </w:r>
            <w:r w:rsidRPr="00503EEF">
              <w:rPr>
                <w:w w:val="97"/>
                <w:szCs w:val="24"/>
                <w:lang w:eastAsia="en-US"/>
              </w:rPr>
              <w:t>.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edu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>.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ru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 xml:space="preserve"> 2.</w:t>
            </w:r>
          </w:p>
          <w:p w:rsidR="00503EEF" w:rsidRPr="00503EEF" w:rsidRDefault="00503EEF" w:rsidP="00503EEF">
            <w:pPr>
              <w:autoSpaceDE w:val="0"/>
              <w:autoSpaceDN w:val="0"/>
              <w:spacing w:before="20" w:after="0" w:line="240" w:lineRule="auto"/>
              <w:ind w:left="72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>Презентация уроков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>«Начальная школа». –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Режим доступа: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val="en-US" w:eastAsia="en-US"/>
              </w:rPr>
              <w:t>http</w:t>
            </w:r>
            <w:r w:rsidRPr="00503EEF">
              <w:rPr>
                <w:w w:val="97"/>
                <w:szCs w:val="24"/>
                <w:lang w:eastAsia="en-US"/>
              </w:rPr>
              <w:t>://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nachalka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>/</w:t>
            </w:r>
            <w:r w:rsidRPr="00503EEF">
              <w:rPr>
                <w:w w:val="97"/>
                <w:szCs w:val="24"/>
                <w:lang w:val="en-US" w:eastAsia="en-US"/>
              </w:rPr>
              <w:t>info</w:t>
            </w:r>
            <w:r w:rsidRPr="00503EEF">
              <w:rPr>
                <w:w w:val="97"/>
                <w:szCs w:val="24"/>
                <w:lang w:eastAsia="en-US"/>
              </w:rPr>
              <w:t>/</w:t>
            </w:r>
            <w:r w:rsidRPr="00503EEF">
              <w:rPr>
                <w:w w:val="97"/>
                <w:szCs w:val="24"/>
                <w:lang w:val="en-US" w:eastAsia="en-US"/>
              </w:rPr>
              <w:t>about</w:t>
            </w:r>
            <w:r w:rsidRPr="00503EEF">
              <w:rPr>
                <w:w w:val="97"/>
                <w:szCs w:val="24"/>
                <w:lang w:eastAsia="en-US"/>
              </w:rPr>
              <w:t xml:space="preserve">/193 3. Я иду на урок начальной школы (материалы к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уроку). – Режим доступа: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val="en-US" w:eastAsia="en-US"/>
              </w:rPr>
              <w:t>http</w:t>
            </w:r>
            <w:r w:rsidRPr="00503EEF">
              <w:rPr>
                <w:w w:val="97"/>
                <w:szCs w:val="24"/>
                <w:lang w:eastAsia="en-US"/>
              </w:rPr>
              <w:t>://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nsc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>.1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september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>. 4.</w:t>
            </w:r>
          </w:p>
          <w:p w:rsidR="00503EEF" w:rsidRPr="00503EEF" w:rsidRDefault="00503EEF" w:rsidP="00503EEF">
            <w:pPr>
              <w:autoSpaceDE w:val="0"/>
              <w:autoSpaceDN w:val="0"/>
              <w:spacing w:before="18" w:after="0" w:line="240" w:lineRule="auto"/>
              <w:ind w:left="72" w:right="288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Российская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Электронная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Школа</w:t>
            </w:r>
            <w:proofErr w:type="spellEnd"/>
          </w:p>
        </w:tc>
      </w:tr>
      <w:tr w:rsidR="00503EEF" w:rsidRPr="00503EEF" w:rsidTr="00503EEF">
        <w:trPr>
          <w:trHeight w:hRule="exact" w:val="348"/>
        </w:trPr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6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Итого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по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модулю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6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val="en-US" w:eastAsia="en-US"/>
              </w:rPr>
              <w:t>4</w:t>
            </w:r>
          </w:p>
        </w:tc>
        <w:tc>
          <w:tcPr>
            <w:tcW w:w="13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</w:tr>
      <w:tr w:rsidR="00503EEF" w:rsidRPr="00503EEF" w:rsidTr="00503EEF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6" w:after="0" w:line="240" w:lineRule="auto"/>
              <w:ind w:left="72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 xml:space="preserve">Модуль 7. </w:t>
            </w:r>
            <w:r w:rsidRPr="00503EEF">
              <w:rPr>
                <w:b/>
                <w:w w:val="97"/>
                <w:szCs w:val="24"/>
                <w:lang w:eastAsia="en-US"/>
              </w:rPr>
              <w:t>Музыка в жизни человека</w:t>
            </w:r>
          </w:p>
        </w:tc>
      </w:tr>
      <w:tr w:rsidR="00503EEF" w:rsidRPr="00503EEF" w:rsidTr="00503EEF">
        <w:trPr>
          <w:trHeight w:hRule="exact" w:val="32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val="en-US" w:eastAsia="en-US"/>
              </w:rPr>
              <w:t>7.1.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right="432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 xml:space="preserve">Какой же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>праздник без музыки?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val="en-US" w:eastAsia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 xml:space="preserve">Музыкальные миниатюры: </w:t>
            </w:r>
            <w:proofErr w:type="gramStart"/>
            <w:r w:rsidRPr="00503EEF">
              <w:rPr>
                <w:w w:val="97"/>
                <w:szCs w:val="24"/>
                <w:lang w:eastAsia="en-US"/>
              </w:rPr>
              <w:t xml:space="preserve">"Выход волка, лисы, медведя, зайца." </w:t>
            </w:r>
            <w:proofErr w:type="spellStart"/>
            <w:r w:rsidRPr="00503EEF">
              <w:rPr>
                <w:w w:val="97"/>
                <w:szCs w:val="24"/>
                <w:lang w:eastAsia="en-US"/>
              </w:rPr>
              <w:t>П.И.Чайковский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 xml:space="preserve">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"Марш" из балета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>"Щелкунчик"</w:t>
            </w:r>
            <w:proofErr w:type="gram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 xml:space="preserve">песня "Моя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Россия" </w:t>
            </w:r>
            <w:proofErr w:type="spellStart"/>
            <w:r w:rsidRPr="00503EEF">
              <w:rPr>
                <w:w w:val="97"/>
                <w:szCs w:val="24"/>
                <w:lang w:eastAsia="en-US"/>
              </w:rPr>
              <w:t>Г.Струве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 xml:space="preserve"> "33 родных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>сестрицы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right="144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 xml:space="preserve">"Светит месяц,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светит ясный"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>русская народная песня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val="en-US" w:eastAsia="en-US"/>
              </w:rPr>
              <w:t>01.03.2023 08.03.2023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right="292" w:firstLine="0"/>
              <w:jc w:val="both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>Диалог с учителем о значении музыки на празднике;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right="43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Устный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r w:rsidRPr="00503EEF">
              <w:rPr>
                <w:rFonts w:eastAsia="MS Mincho"/>
                <w:color w:val="auto"/>
                <w:szCs w:val="24"/>
                <w:lang w:val="en-US" w:eastAsia="en-US"/>
              </w:rPr>
              <w:br/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опрос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>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 xml:space="preserve">1. Единая коллекция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Цифровых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>Образовательных Ресурсов.</w:t>
            </w:r>
          </w:p>
          <w:p w:rsidR="00503EEF" w:rsidRPr="00503EEF" w:rsidRDefault="00503EEF" w:rsidP="00503EEF">
            <w:pPr>
              <w:autoSpaceDE w:val="0"/>
              <w:autoSpaceDN w:val="0"/>
              <w:spacing w:before="20" w:after="0" w:line="240" w:lineRule="auto"/>
              <w:ind w:left="72" w:right="720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 xml:space="preserve">– Режим доступа: </w:t>
            </w:r>
            <w:r w:rsidRPr="00503EEF">
              <w:rPr>
                <w:w w:val="97"/>
                <w:szCs w:val="24"/>
                <w:lang w:val="en-US" w:eastAsia="en-US"/>
              </w:rPr>
              <w:t>http</w:t>
            </w:r>
            <w:r w:rsidRPr="00503EEF">
              <w:rPr>
                <w:w w:val="97"/>
                <w:szCs w:val="24"/>
                <w:lang w:eastAsia="en-US"/>
              </w:rPr>
              <w:t>://</w:t>
            </w:r>
            <w:r w:rsidRPr="00503EEF">
              <w:rPr>
                <w:w w:val="97"/>
                <w:szCs w:val="24"/>
                <w:lang w:val="en-US" w:eastAsia="en-US"/>
              </w:rPr>
              <w:t>school</w:t>
            </w:r>
            <w:r w:rsidRPr="00503EEF">
              <w:rPr>
                <w:w w:val="97"/>
                <w:szCs w:val="24"/>
                <w:lang w:eastAsia="en-US"/>
              </w:rPr>
              <w:t>-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val="en-US" w:eastAsia="en-US"/>
              </w:rPr>
              <w:t>collection</w:t>
            </w:r>
            <w:r w:rsidRPr="00503EEF">
              <w:rPr>
                <w:w w:val="97"/>
                <w:szCs w:val="24"/>
                <w:lang w:eastAsia="en-US"/>
              </w:rPr>
              <w:t>.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edu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>.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ru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 xml:space="preserve"> 2.</w:t>
            </w:r>
          </w:p>
          <w:p w:rsidR="00503EEF" w:rsidRPr="00503EEF" w:rsidRDefault="00503EEF" w:rsidP="00503EEF">
            <w:pPr>
              <w:autoSpaceDE w:val="0"/>
              <w:autoSpaceDN w:val="0"/>
              <w:spacing w:before="20" w:after="0" w:line="240" w:lineRule="auto"/>
              <w:ind w:left="72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>Презентация уроков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>«Начальная школа». –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Режим доступа: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val="en-US" w:eastAsia="en-US"/>
              </w:rPr>
              <w:t>http</w:t>
            </w:r>
            <w:r w:rsidRPr="00503EEF">
              <w:rPr>
                <w:w w:val="97"/>
                <w:szCs w:val="24"/>
                <w:lang w:eastAsia="en-US"/>
              </w:rPr>
              <w:t>://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nachalka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>/</w:t>
            </w:r>
            <w:r w:rsidRPr="00503EEF">
              <w:rPr>
                <w:w w:val="97"/>
                <w:szCs w:val="24"/>
                <w:lang w:val="en-US" w:eastAsia="en-US"/>
              </w:rPr>
              <w:t>info</w:t>
            </w:r>
            <w:r w:rsidRPr="00503EEF">
              <w:rPr>
                <w:w w:val="97"/>
                <w:szCs w:val="24"/>
                <w:lang w:eastAsia="en-US"/>
              </w:rPr>
              <w:t>/</w:t>
            </w:r>
            <w:r w:rsidRPr="00503EEF">
              <w:rPr>
                <w:w w:val="97"/>
                <w:szCs w:val="24"/>
                <w:lang w:val="en-US" w:eastAsia="en-US"/>
              </w:rPr>
              <w:t>about</w:t>
            </w:r>
            <w:r w:rsidRPr="00503EEF">
              <w:rPr>
                <w:w w:val="97"/>
                <w:szCs w:val="24"/>
                <w:lang w:eastAsia="en-US"/>
              </w:rPr>
              <w:t xml:space="preserve">/193 3. Я иду на урок начальной школы (материалы к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уроку). – Режим доступа: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val="en-US" w:eastAsia="en-US"/>
              </w:rPr>
              <w:t>http</w:t>
            </w:r>
            <w:r w:rsidRPr="00503EEF">
              <w:rPr>
                <w:w w:val="97"/>
                <w:szCs w:val="24"/>
                <w:lang w:eastAsia="en-US"/>
              </w:rPr>
              <w:t>://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nsc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>.1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september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>. 4.</w:t>
            </w:r>
          </w:p>
          <w:p w:rsidR="00503EEF" w:rsidRPr="00503EEF" w:rsidRDefault="00503EEF" w:rsidP="00503EEF">
            <w:pPr>
              <w:autoSpaceDE w:val="0"/>
              <w:autoSpaceDN w:val="0"/>
              <w:spacing w:before="18" w:after="0" w:line="240" w:lineRule="auto"/>
              <w:ind w:left="72" w:right="288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Российская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Электронная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Школа</w:t>
            </w:r>
            <w:proofErr w:type="spellEnd"/>
          </w:p>
        </w:tc>
      </w:tr>
    </w:tbl>
    <w:p w:rsidR="00503EEF" w:rsidRPr="00503EEF" w:rsidRDefault="00503EEF" w:rsidP="00503EEF">
      <w:pPr>
        <w:autoSpaceDE w:val="0"/>
        <w:autoSpaceDN w:val="0"/>
        <w:spacing w:after="0" w:line="240" w:lineRule="auto"/>
        <w:ind w:left="0" w:firstLine="0"/>
        <w:rPr>
          <w:rFonts w:eastAsia="MS Mincho"/>
          <w:color w:val="auto"/>
          <w:szCs w:val="24"/>
          <w:lang w:val="en-US" w:eastAsia="en-US"/>
        </w:rPr>
      </w:pPr>
    </w:p>
    <w:p w:rsidR="00503EEF" w:rsidRPr="00503EEF" w:rsidRDefault="00503EEF" w:rsidP="00503EEF">
      <w:pPr>
        <w:spacing w:after="200" w:line="240" w:lineRule="auto"/>
        <w:ind w:left="0" w:firstLine="0"/>
        <w:rPr>
          <w:rFonts w:eastAsia="MS Mincho"/>
          <w:color w:val="auto"/>
          <w:szCs w:val="24"/>
          <w:lang w:val="en-US" w:eastAsia="en-US"/>
        </w:rPr>
        <w:sectPr w:rsidR="00503EEF" w:rsidRPr="00503EEF">
          <w:pgSz w:w="16840" w:h="11900"/>
          <w:pgMar w:top="284" w:right="640" w:bottom="436" w:left="666" w:header="720" w:footer="720" w:gutter="0"/>
          <w:cols w:space="720" w:equalWidth="0">
            <w:col w:w="15534"/>
          </w:cols>
          <w:docGrid w:linePitch="360"/>
        </w:sectPr>
      </w:pPr>
    </w:p>
    <w:p w:rsidR="00503EEF" w:rsidRPr="00503EEF" w:rsidRDefault="00503EEF" w:rsidP="00503EEF">
      <w:pPr>
        <w:autoSpaceDE w:val="0"/>
        <w:autoSpaceDN w:val="0"/>
        <w:spacing w:after="66" w:line="240" w:lineRule="auto"/>
        <w:ind w:left="0" w:firstLine="0"/>
        <w:rPr>
          <w:rFonts w:eastAsia="MS Mincho"/>
          <w:color w:val="auto"/>
          <w:szCs w:val="24"/>
          <w:lang w:val="en-US" w:eastAsia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06"/>
        <w:gridCol w:w="564"/>
        <w:gridCol w:w="1104"/>
        <w:gridCol w:w="1140"/>
        <w:gridCol w:w="2198"/>
        <w:gridCol w:w="1380"/>
        <w:gridCol w:w="1514"/>
        <w:gridCol w:w="864"/>
        <w:gridCol w:w="1742"/>
        <w:gridCol w:w="1080"/>
        <w:gridCol w:w="2042"/>
      </w:tblGrid>
      <w:tr w:rsidR="00503EEF" w:rsidRPr="00503EEF" w:rsidTr="00503EEF">
        <w:trPr>
          <w:trHeight w:hRule="exact" w:val="33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val="en-US" w:eastAsia="en-US"/>
              </w:rPr>
              <w:t>7.2.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right="288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Танцы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,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игры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и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веселье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val="en-US" w:eastAsia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val="en-US" w:eastAsia="en-US"/>
              </w:rPr>
              <w:t>1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>"Песенка-зарядка" В.</w:t>
            </w:r>
          </w:p>
          <w:p w:rsidR="00503EEF" w:rsidRPr="00503EEF" w:rsidRDefault="00503EEF" w:rsidP="00503EEF">
            <w:pPr>
              <w:autoSpaceDE w:val="0"/>
              <w:autoSpaceDN w:val="0"/>
              <w:spacing w:before="20" w:after="0" w:line="240" w:lineRule="auto"/>
              <w:ind w:left="72" w:firstLine="0"/>
              <w:rPr>
                <w:rFonts w:eastAsia="MS Mincho"/>
                <w:color w:val="auto"/>
                <w:szCs w:val="24"/>
                <w:lang w:eastAsia="en-US"/>
              </w:rPr>
            </w:pPr>
            <w:proofErr w:type="spellStart"/>
            <w:r w:rsidRPr="00503EEF">
              <w:rPr>
                <w:w w:val="97"/>
                <w:szCs w:val="24"/>
                <w:lang w:eastAsia="en-US"/>
              </w:rPr>
              <w:t>Богатырёв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 xml:space="preserve"> Музыкальн</w:t>
            </w:r>
            <w:proofErr w:type="gramStart"/>
            <w:r w:rsidRPr="00503EEF">
              <w:rPr>
                <w:w w:val="97"/>
                <w:szCs w:val="24"/>
                <w:lang w:eastAsia="en-US"/>
              </w:rPr>
              <w:t>о-</w:t>
            </w:r>
            <w:proofErr w:type="gramEnd"/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ритмическая игра "Кто живёт в лесу" Танец "Пяточка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носочек", "Ты потопай вместе с нами топ и топ"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Музыкально- ритмическая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>игра "Погремушки"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И.Крутой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r w:rsidRPr="00503EEF">
              <w:rPr>
                <w:rFonts w:eastAsia="MS Mincho"/>
                <w:color w:val="auto"/>
                <w:szCs w:val="24"/>
                <w:lang w:val="en-US" w:eastAsia="en-US"/>
              </w:rPr>
              <w:br/>
            </w:r>
            <w:r w:rsidRPr="00503EEF">
              <w:rPr>
                <w:w w:val="97"/>
                <w:szCs w:val="24"/>
                <w:lang w:val="en-US" w:eastAsia="en-US"/>
              </w:rPr>
              <w:t>"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Первоклассники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>"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right="144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 xml:space="preserve">"Светит месяц,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светит ясный"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>русская народная песня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val="en-US" w:eastAsia="en-US"/>
              </w:rPr>
              <w:t>15.03.2023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0" w:right="144" w:firstLine="0"/>
              <w:jc w:val="center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>Проблемная ситуация: зачем люди танцуют?;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right="43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Устный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r w:rsidRPr="00503EEF">
              <w:rPr>
                <w:rFonts w:eastAsia="MS Mincho"/>
                <w:color w:val="auto"/>
                <w:szCs w:val="24"/>
                <w:lang w:val="en-US" w:eastAsia="en-US"/>
              </w:rPr>
              <w:br/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опрос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>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 xml:space="preserve">1. Единая коллекция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Цифровых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>Образовательных Ресурсов.</w:t>
            </w:r>
          </w:p>
          <w:p w:rsidR="00503EEF" w:rsidRPr="00503EEF" w:rsidRDefault="00503EEF" w:rsidP="00503EEF">
            <w:pPr>
              <w:autoSpaceDE w:val="0"/>
              <w:autoSpaceDN w:val="0"/>
              <w:spacing w:before="20" w:after="0" w:line="240" w:lineRule="auto"/>
              <w:ind w:left="72" w:right="720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 xml:space="preserve">– Режим доступа: </w:t>
            </w:r>
            <w:r w:rsidRPr="00503EEF">
              <w:rPr>
                <w:w w:val="97"/>
                <w:szCs w:val="24"/>
                <w:lang w:val="en-US" w:eastAsia="en-US"/>
              </w:rPr>
              <w:t>http</w:t>
            </w:r>
            <w:r w:rsidRPr="00503EEF">
              <w:rPr>
                <w:w w:val="97"/>
                <w:szCs w:val="24"/>
                <w:lang w:eastAsia="en-US"/>
              </w:rPr>
              <w:t>://</w:t>
            </w:r>
            <w:r w:rsidRPr="00503EEF">
              <w:rPr>
                <w:w w:val="97"/>
                <w:szCs w:val="24"/>
                <w:lang w:val="en-US" w:eastAsia="en-US"/>
              </w:rPr>
              <w:t>school</w:t>
            </w:r>
            <w:r w:rsidRPr="00503EEF">
              <w:rPr>
                <w:w w:val="97"/>
                <w:szCs w:val="24"/>
                <w:lang w:eastAsia="en-US"/>
              </w:rPr>
              <w:t>-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val="en-US" w:eastAsia="en-US"/>
              </w:rPr>
              <w:t>collection</w:t>
            </w:r>
            <w:r w:rsidRPr="00503EEF">
              <w:rPr>
                <w:w w:val="97"/>
                <w:szCs w:val="24"/>
                <w:lang w:eastAsia="en-US"/>
              </w:rPr>
              <w:t>.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edu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>.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ru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 xml:space="preserve"> 2.</w:t>
            </w:r>
          </w:p>
          <w:p w:rsidR="00503EEF" w:rsidRPr="00503EEF" w:rsidRDefault="00503EEF" w:rsidP="00503EEF">
            <w:pPr>
              <w:autoSpaceDE w:val="0"/>
              <w:autoSpaceDN w:val="0"/>
              <w:spacing w:before="20" w:after="0" w:line="240" w:lineRule="auto"/>
              <w:ind w:left="72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>Презентация уроков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>«Начальная школа». –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Режим доступа: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val="en-US" w:eastAsia="en-US"/>
              </w:rPr>
              <w:t>http</w:t>
            </w:r>
            <w:r w:rsidRPr="00503EEF">
              <w:rPr>
                <w:w w:val="97"/>
                <w:szCs w:val="24"/>
                <w:lang w:eastAsia="en-US"/>
              </w:rPr>
              <w:t>://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nachalka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>/</w:t>
            </w:r>
            <w:r w:rsidRPr="00503EEF">
              <w:rPr>
                <w:w w:val="97"/>
                <w:szCs w:val="24"/>
                <w:lang w:val="en-US" w:eastAsia="en-US"/>
              </w:rPr>
              <w:t>info</w:t>
            </w:r>
            <w:r w:rsidRPr="00503EEF">
              <w:rPr>
                <w:w w:val="97"/>
                <w:szCs w:val="24"/>
                <w:lang w:eastAsia="en-US"/>
              </w:rPr>
              <w:t>/</w:t>
            </w:r>
            <w:r w:rsidRPr="00503EEF">
              <w:rPr>
                <w:w w:val="97"/>
                <w:szCs w:val="24"/>
                <w:lang w:val="en-US" w:eastAsia="en-US"/>
              </w:rPr>
              <w:t>about</w:t>
            </w:r>
            <w:r w:rsidRPr="00503EEF">
              <w:rPr>
                <w:w w:val="97"/>
                <w:szCs w:val="24"/>
                <w:lang w:eastAsia="en-US"/>
              </w:rPr>
              <w:t xml:space="preserve">/193 3. Я иду на урок начальной школы (материалы к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уроку). – Режим доступа: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val="en-US" w:eastAsia="en-US"/>
              </w:rPr>
              <w:t>http</w:t>
            </w:r>
            <w:r w:rsidRPr="00503EEF">
              <w:rPr>
                <w:w w:val="97"/>
                <w:szCs w:val="24"/>
                <w:lang w:eastAsia="en-US"/>
              </w:rPr>
              <w:t>://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nsc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>.1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september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>. 4.</w:t>
            </w:r>
          </w:p>
          <w:p w:rsidR="00503EEF" w:rsidRPr="00503EEF" w:rsidRDefault="00503EEF" w:rsidP="00503EEF">
            <w:pPr>
              <w:autoSpaceDE w:val="0"/>
              <w:autoSpaceDN w:val="0"/>
              <w:spacing w:before="18" w:after="0" w:line="240" w:lineRule="auto"/>
              <w:ind w:left="72" w:right="288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Российская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Электронная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Школа</w:t>
            </w:r>
            <w:proofErr w:type="spellEnd"/>
          </w:p>
        </w:tc>
      </w:tr>
      <w:tr w:rsidR="00503EEF" w:rsidRPr="00503EEF" w:rsidTr="00503EEF">
        <w:trPr>
          <w:trHeight w:hRule="exact" w:val="348"/>
        </w:trPr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6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Итого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по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модулю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6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val="en-US" w:eastAsia="en-US"/>
              </w:rPr>
              <w:t>3</w:t>
            </w:r>
          </w:p>
        </w:tc>
        <w:tc>
          <w:tcPr>
            <w:tcW w:w="13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</w:tr>
      <w:tr w:rsidR="00503EEF" w:rsidRPr="00503EEF" w:rsidTr="00503EEF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Модуль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8.  </w:t>
            </w:r>
            <w:proofErr w:type="spellStart"/>
            <w:r w:rsidRPr="00503EEF">
              <w:rPr>
                <w:b/>
                <w:w w:val="97"/>
                <w:szCs w:val="24"/>
                <w:lang w:val="en-US" w:eastAsia="en-US"/>
              </w:rPr>
              <w:t>Музыкальная</w:t>
            </w:r>
            <w:proofErr w:type="spellEnd"/>
            <w:r w:rsidRPr="00503EEF">
              <w:rPr>
                <w:b/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b/>
                <w:w w:val="97"/>
                <w:szCs w:val="24"/>
                <w:lang w:val="en-US" w:eastAsia="en-US"/>
              </w:rPr>
              <w:t>грамота</w:t>
            </w:r>
            <w:proofErr w:type="spellEnd"/>
          </w:p>
        </w:tc>
      </w:tr>
      <w:tr w:rsidR="00503EEF" w:rsidRPr="00503EEF" w:rsidTr="00503EEF">
        <w:trPr>
          <w:trHeight w:hRule="exact" w:val="32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val="en-US" w:eastAsia="en-US"/>
              </w:rPr>
              <w:t>8.1.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right="43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Ритмический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рисунок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val="en-US" w:eastAsia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right="144" w:firstLine="0"/>
              <w:rPr>
                <w:rFonts w:eastAsia="MS Mincho"/>
                <w:color w:val="auto"/>
                <w:szCs w:val="24"/>
                <w:lang w:eastAsia="en-US"/>
              </w:rPr>
            </w:pPr>
            <w:proofErr w:type="spellStart"/>
            <w:r w:rsidRPr="00503EEF">
              <w:rPr>
                <w:w w:val="97"/>
                <w:szCs w:val="24"/>
                <w:lang w:eastAsia="en-US"/>
              </w:rPr>
              <w:t>Д.Д.Шостакович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 xml:space="preserve"> "Марш" Песни-</w:t>
            </w:r>
            <w:proofErr w:type="spellStart"/>
            <w:r w:rsidRPr="00503EEF">
              <w:rPr>
                <w:w w:val="97"/>
                <w:szCs w:val="24"/>
                <w:lang w:eastAsia="en-US"/>
              </w:rPr>
              <w:t>попевки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>: "Андрей-воробей", "Сорока-ворона", "</w:t>
            </w:r>
            <w:proofErr w:type="spellStart"/>
            <w:r w:rsidRPr="00503EEF">
              <w:rPr>
                <w:w w:val="97"/>
                <w:szCs w:val="24"/>
                <w:lang w:eastAsia="en-US"/>
              </w:rPr>
              <w:t>Барашеньк</w:t>
            </w:r>
            <w:proofErr w:type="gramStart"/>
            <w:r w:rsidRPr="00503EEF">
              <w:rPr>
                <w:w w:val="97"/>
                <w:szCs w:val="24"/>
                <w:lang w:eastAsia="en-US"/>
              </w:rPr>
              <w:t>и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>-</w:t>
            </w:r>
            <w:proofErr w:type="gramEnd"/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proofErr w:type="spellStart"/>
            <w:r w:rsidRPr="00503EEF">
              <w:rPr>
                <w:w w:val="97"/>
                <w:szCs w:val="24"/>
                <w:lang w:eastAsia="en-US"/>
              </w:rPr>
              <w:t>крутороженьки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 xml:space="preserve">"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Дидактическая ритмическая игра "Музыкальные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матрёшки" Электронная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>музыкально- дидактическая игра "Ромашковые ритмы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0" w:right="144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val="en-US" w:eastAsia="en-US"/>
              </w:rPr>
              <w:t>"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Плутончики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>" -</w:t>
            </w:r>
            <w:r w:rsidRPr="00503EEF">
              <w:rPr>
                <w:rFonts w:eastAsia="MS Mincho"/>
                <w:color w:val="auto"/>
                <w:szCs w:val="24"/>
                <w:lang w:val="en-US" w:eastAsia="en-US"/>
              </w:rPr>
              <w:br/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исполнитель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: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гр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>.</w:t>
            </w:r>
          </w:p>
          <w:p w:rsidR="00503EEF" w:rsidRPr="00503EEF" w:rsidRDefault="00503EEF" w:rsidP="00503EEF">
            <w:pPr>
              <w:autoSpaceDE w:val="0"/>
              <w:autoSpaceDN w:val="0"/>
              <w:spacing w:before="20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Мишель</w:t>
            </w:r>
            <w:proofErr w:type="spellEnd"/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right="144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 xml:space="preserve">"Светит месяц,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светит ясный"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>русская народная песня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val="en-US" w:eastAsia="en-US"/>
              </w:rPr>
              <w:t>22.03.2023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 xml:space="preserve">Исполнение,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импровизация с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помощью звучащих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жестов (хлопки,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шлепки, притопы)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и/или ударных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>инструментов простых ритмов</w:t>
            </w:r>
            <w:proofErr w:type="gramStart"/>
            <w:r w:rsidRPr="00503EEF">
              <w:rPr>
                <w:w w:val="97"/>
                <w:szCs w:val="24"/>
                <w:lang w:eastAsia="en-US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Письменный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контроль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; </w:t>
            </w:r>
            <w:r w:rsidRPr="00503EEF">
              <w:rPr>
                <w:rFonts w:eastAsia="MS Mincho"/>
                <w:color w:val="auto"/>
                <w:szCs w:val="24"/>
                <w:lang w:val="en-US" w:eastAsia="en-US"/>
              </w:rPr>
              <w:br/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Устный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r w:rsidRPr="00503EEF">
              <w:rPr>
                <w:rFonts w:eastAsia="MS Mincho"/>
                <w:color w:val="auto"/>
                <w:szCs w:val="24"/>
                <w:lang w:val="en-US" w:eastAsia="en-US"/>
              </w:rPr>
              <w:br/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опрос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>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 xml:space="preserve">1. Единая коллекция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Цифровых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>Образовательных Ресурсов.</w:t>
            </w:r>
          </w:p>
          <w:p w:rsidR="00503EEF" w:rsidRPr="00503EEF" w:rsidRDefault="00503EEF" w:rsidP="00503EEF">
            <w:pPr>
              <w:autoSpaceDE w:val="0"/>
              <w:autoSpaceDN w:val="0"/>
              <w:spacing w:before="20" w:after="0" w:line="240" w:lineRule="auto"/>
              <w:ind w:left="72" w:right="720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 xml:space="preserve">– Режим доступа: </w:t>
            </w:r>
            <w:r w:rsidRPr="00503EEF">
              <w:rPr>
                <w:w w:val="97"/>
                <w:szCs w:val="24"/>
                <w:lang w:val="en-US" w:eastAsia="en-US"/>
              </w:rPr>
              <w:t>http</w:t>
            </w:r>
            <w:r w:rsidRPr="00503EEF">
              <w:rPr>
                <w:w w:val="97"/>
                <w:szCs w:val="24"/>
                <w:lang w:eastAsia="en-US"/>
              </w:rPr>
              <w:t>://</w:t>
            </w:r>
            <w:r w:rsidRPr="00503EEF">
              <w:rPr>
                <w:w w:val="97"/>
                <w:szCs w:val="24"/>
                <w:lang w:val="en-US" w:eastAsia="en-US"/>
              </w:rPr>
              <w:t>school</w:t>
            </w:r>
            <w:r w:rsidRPr="00503EEF">
              <w:rPr>
                <w:w w:val="97"/>
                <w:szCs w:val="24"/>
                <w:lang w:eastAsia="en-US"/>
              </w:rPr>
              <w:t>-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val="en-US" w:eastAsia="en-US"/>
              </w:rPr>
              <w:t>collection</w:t>
            </w:r>
            <w:r w:rsidRPr="00503EEF">
              <w:rPr>
                <w:w w:val="97"/>
                <w:szCs w:val="24"/>
                <w:lang w:eastAsia="en-US"/>
              </w:rPr>
              <w:t>.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edu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>.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ru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 xml:space="preserve"> 2.</w:t>
            </w:r>
          </w:p>
          <w:p w:rsidR="00503EEF" w:rsidRPr="00503EEF" w:rsidRDefault="00503EEF" w:rsidP="00503EEF">
            <w:pPr>
              <w:autoSpaceDE w:val="0"/>
              <w:autoSpaceDN w:val="0"/>
              <w:spacing w:before="20" w:after="0" w:line="240" w:lineRule="auto"/>
              <w:ind w:left="72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>Презентация уроков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>«Начальная школа». –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Режим доступа: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val="en-US" w:eastAsia="en-US"/>
              </w:rPr>
              <w:t>http</w:t>
            </w:r>
            <w:r w:rsidRPr="00503EEF">
              <w:rPr>
                <w:w w:val="97"/>
                <w:szCs w:val="24"/>
                <w:lang w:eastAsia="en-US"/>
              </w:rPr>
              <w:t>://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nachalka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>/</w:t>
            </w:r>
            <w:r w:rsidRPr="00503EEF">
              <w:rPr>
                <w:w w:val="97"/>
                <w:szCs w:val="24"/>
                <w:lang w:val="en-US" w:eastAsia="en-US"/>
              </w:rPr>
              <w:t>info</w:t>
            </w:r>
            <w:r w:rsidRPr="00503EEF">
              <w:rPr>
                <w:w w:val="97"/>
                <w:szCs w:val="24"/>
                <w:lang w:eastAsia="en-US"/>
              </w:rPr>
              <w:t>/</w:t>
            </w:r>
            <w:r w:rsidRPr="00503EEF">
              <w:rPr>
                <w:w w:val="97"/>
                <w:szCs w:val="24"/>
                <w:lang w:val="en-US" w:eastAsia="en-US"/>
              </w:rPr>
              <w:t>about</w:t>
            </w:r>
            <w:r w:rsidRPr="00503EEF">
              <w:rPr>
                <w:w w:val="97"/>
                <w:szCs w:val="24"/>
                <w:lang w:eastAsia="en-US"/>
              </w:rPr>
              <w:t xml:space="preserve">/193 3. Я иду на урок начальной школы (материалы к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уроку). – Режим доступа: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val="en-US" w:eastAsia="en-US"/>
              </w:rPr>
              <w:t>http</w:t>
            </w:r>
            <w:r w:rsidRPr="00503EEF">
              <w:rPr>
                <w:w w:val="97"/>
                <w:szCs w:val="24"/>
                <w:lang w:eastAsia="en-US"/>
              </w:rPr>
              <w:t>://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nsc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>.1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september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>. 4.</w:t>
            </w:r>
          </w:p>
          <w:p w:rsidR="00503EEF" w:rsidRPr="00503EEF" w:rsidRDefault="00503EEF" w:rsidP="00503EEF">
            <w:pPr>
              <w:autoSpaceDE w:val="0"/>
              <w:autoSpaceDN w:val="0"/>
              <w:spacing w:before="18" w:after="0" w:line="240" w:lineRule="auto"/>
              <w:ind w:left="72" w:right="288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Российская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Электронная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Школа</w:t>
            </w:r>
            <w:proofErr w:type="spellEnd"/>
          </w:p>
        </w:tc>
      </w:tr>
      <w:tr w:rsidR="00503EEF" w:rsidRPr="00503EEF" w:rsidTr="00503EEF">
        <w:trPr>
          <w:trHeight w:hRule="exact" w:val="32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val="en-US" w:eastAsia="en-US"/>
              </w:rPr>
              <w:t>8.2.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right="288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Музыкальный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язык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val="en-US" w:eastAsia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 xml:space="preserve">опера-сказка </w:t>
            </w:r>
            <w:proofErr w:type="spellStart"/>
            <w:r w:rsidRPr="00503EEF">
              <w:rPr>
                <w:w w:val="97"/>
                <w:szCs w:val="24"/>
                <w:lang w:eastAsia="en-US"/>
              </w:rPr>
              <w:t>М.Красева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 xml:space="preserve">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>"Мух</w:t>
            </w:r>
            <w:proofErr w:type="gramStart"/>
            <w:r w:rsidRPr="00503EEF">
              <w:rPr>
                <w:w w:val="97"/>
                <w:szCs w:val="24"/>
                <w:lang w:eastAsia="en-US"/>
              </w:rPr>
              <w:t>а-</w:t>
            </w:r>
            <w:proofErr w:type="gramEnd"/>
            <w:r w:rsidRPr="00503EEF">
              <w:rPr>
                <w:w w:val="97"/>
                <w:szCs w:val="24"/>
                <w:lang w:eastAsia="en-US"/>
              </w:rPr>
              <w:t xml:space="preserve"> Цокотуха" "Капельки" </w:t>
            </w:r>
            <w:proofErr w:type="spellStart"/>
            <w:r w:rsidRPr="00503EEF">
              <w:rPr>
                <w:w w:val="97"/>
                <w:szCs w:val="24"/>
                <w:lang w:eastAsia="en-US"/>
              </w:rPr>
              <w:t>В.Павленко</w:t>
            </w:r>
            <w:proofErr w:type="spell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0" w:right="144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val="en-US" w:eastAsia="en-US"/>
              </w:rPr>
              <w:t>"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Плутончики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>" -</w:t>
            </w:r>
            <w:r w:rsidRPr="00503EEF">
              <w:rPr>
                <w:rFonts w:eastAsia="MS Mincho"/>
                <w:color w:val="auto"/>
                <w:szCs w:val="24"/>
                <w:lang w:val="en-US" w:eastAsia="en-US"/>
              </w:rPr>
              <w:br/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исполнитель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: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гр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>.</w:t>
            </w:r>
          </w:p>
          <w:p w:rsidR="00503EEF" w:rsidRPr="00503EEF" w:rsidRDefault="00503EEF" w:rsidP="00503EEF">
            <w:pPr>
              <w:autoSpaceDE w:val="0"/>
              <w:autoSpaceDN w:val="0"/>
              <w:spacing w:before="20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Мишель</w:t>
            </w:r>
            <w:proofErr w:type="spellEnd"/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right="144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 xml:space="preserve">"Светит месяц,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светит ясный"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>русская народная песня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val="en-US" w:eastAsia="en-US"/>
              </w:rPr>
              <w:t>05.04.2023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Составление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r w:rsidRPr="00503EEF">
              <w:rPr>
                <w:rFonts w:eastAsia="MS Mincho"/>
                <w:color w:val="auto"/>
                <w:szCs w:val="24"/>
                <w:lang w:val="en-US" w:eastAsia="en-US"/>
              </w:rPr>
              <w:br/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музыкального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словаря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Письменный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контроль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>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 xml:space="preserve">1. Единая коллекция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Цифровых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>Образовательных Ресурсов.</w:t>
            </w:r>
          </w:p>
          <w:p w:rsidR="00503EEF" w:rsidRPr="00503EEF" w:rsidRDefault="00503EEF" w:rsidP="00503EEF">
            <w:pPr>
              <w:autoSpaceDE w:val="0"/>
              <w:autoSpaceDN w:val="0"/>
              <w:spacing w:before="20" w:after="0" w:line="240" w:lineRule="auto"/>
              <w:ind w:left="72" w:right="720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 xml:space="preserve">– Режим доступа: </w:t>
            </w:r>
            <w:r w:rsidRPr="00503EEF">
              <w:rPr>
                <w:w w:val="97"/>
                <w:szCs w:val="24"/>
                <w:lang w:val="en-US" w:eastAsia="en-US"/>
              </w:rPr>
              <w:t>http</w:t>
            </w:r>
            <w:r w:rsidRPr="00503EEF">
              <w:rPr>
                <w:w w:val="97"/>
                <w:szCs w:val="24"/>
                <w:lang w:eastAsia="en-US"/>
              </w:rPr>
              <w:t>://</w:t>
            </w:r>
            <w:r w:rsidRPr="00503EEF">
              <w:rPr>
                <w:w w:val="97"/>
                <w:szCs w:val="24"/>
                <w:lang w:val="en-US" w:eastAsia="en-US"/>
              </w:rPr>
              <w:t>school</w:t>
            </w:r>
            <w:r w:rsidRPr="00503EEF">
              <w:rPr>
                <w:w w:val="97"/>
                <w:szCs w:val="24"/>
                <w:lang w:eastAsia="en-US"/>
              </w:rPr>
              <w:t>-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val="en-US" w:eastAsia="en-US"/>
              </w:rPr>
              <w:t>collection</w:t>
            </w:r>
            <w:r w:rsidRPr="00503EEF">
              <w:rPr>
                <w:w w:val="97"/>
                <w:szCs w:val="24"/>
                <w:lang w:eastAsia="en-US"/>
              </w:rPr>
              <w:t>.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edu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>.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ru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 xml:space="preserve"> 2.</w:t>
            </w:r>
          </w:p>
          <w:p w:rsidR="00503EEF" w:rsidRPr="00503EEF" w:rsidRDefault="00503EEF" w:rsidP="00503EEF">
            <w:pPr>
              <w:autoSpaceDE w:val="0"/>
              <w:autoSpaceDN w:val="0"/>
              <w:spacing w:before="20" w:after="0" w:line="240" w:lineRule="auto"/>
              <w:ind w:left="72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>Презентация уроков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>«Начальная школа». –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Режим доступа: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val="en-US" w:eastAsia="en-US"/>
              </w:rPr>
              <w:t>http</w:t>
            </w:r>
            <w:r w:rsidRPr="00503EEF">
              <w:rPr>
                <w:w w:val="97"/>
                <w:szCs w:val="24"/>
                <w:lang w:eastAsia="en-US"/>
              </w:rPr>
              <w:t>://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nachalka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>/</w:t>
            </w:r>
            <w:r w:rsidRPr="00503EEF">
              <w:rPr>
                <w:w w:val="97"/>
                <w:szCs w:val="24"/>
                <w:lang w:val="en-US" w:eastAsia="en-US"/>
              </w:rPr>
              <w:t>info</w:t>
            </w:r>
            <w:r w:rsidRPr="00503EEF">
              <w:rPr>
                <w:w w:val="97"/>
                <w:szCs w:val="24"/>
                <w:lang w:eastAsia="en-US"/>
              </w:rPr>
              <w:t>/</w:t>
            </w:r>
            <w:r w:rsidRPr="00503EEF">
              <w:rPr>
                <w:w w:val="97"/>
                <w:szCs w:val="24"/>
                <w:lang w:val="en-US" w:eastAsia="en-US"/>
              </w:rPr>
              <w:t>about</w:t>
            </w:r>
            <w:r w:rsidRPr="00503EEF">
              <w:rPr>
                <w:w w:val="97"/>
                <w:szCs w:val="24"/>
                <w:lang w:eastAsia="en-US"/>
              </w:rPr>
              <w:t xml:space="preserve">/193 3. Я иду на урок начальной школы (материалы к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уроку). – Режим доступа: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val="en-US" w:eastAsia="en-US"/>
              </w:rPr>
              <w:t>http</w:t>
            </w:r>
            <w:r w:rsidRPr="00503EEF">
              <w:rPr>
                <w:w w:val="97"/>
                <w:szCs w:val="24"/>
                <w:lang w:eastAsia="en-US"/>
              </w:rPr>
              <w:t>://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nsc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>.1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september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>. 4.</w:t>
            </w:r>
          </w:p>
          <w:p w:rsidR="00503EEF" w:rsidRPr="00503EEF" w:rsidRDefault="00503EEF" w:rsidP="00503EEF">
            <w:pPr>
              <w:autoSpaceDE w:val="0"/>
              <w:autoSpaceDN w:val="0"/>
              <w:spacing w:before="18" w:after="0" w:line="240" w:lineRule="auto"/>
              <w:ind w:left="72" w:right="288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Российская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Электронная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Школа</w:t>
            </w:r>
            <w:proofErr w:type="spellEnd"/>
          </w:p>
        </w:tc>
      </w:tr>
    </w:tbl>
    <w:p w:rsidR="00503EEF" w:rsidRPr="00503EEF" w:rsidRDefault="00503EEF" w:rsidP="00503EEF">
      <w:pPr>
        <w:autoSpaceDE w:val="0"/>
        <w:autoSpaceDN w:val="0"/>
        <w:spacing w:after="0" w:line="240" w:lineRule="auto"/>
        <w:ind w:left="0" w:firstLine="0"/>
        <w:rPr>
          <w:rFonts w:eastAsia="MS Mincho"/>
          <w:color w:val="auto"/>
          <w:szCs w:val="24"/>
          <w:lang w:val="en-US" w:eastAsia="en-US"/>
        </w:rPr>
      </w:pPr>
    </w:p>
    <w:p w:rsidR="00503EEF" w:rsidRPr="00503EEF" w:rsidRDefault="00503EEF" w:rsidP="00503EEF">
      <w:pPr>
        <w:spacing w:after="200" w:line="240" w:lineRule="auto"/>
        <w:ind w:left="0" w:firstLine="0"/>
        <w:rPr>
          <w:rFonts w:eastAsia="MS Mincho"/>
          <w:color w:val="auto"/>
          <w:szCs w:val="24"/>
          <w:lang w:val="en-US" w:eastAsia="en-US"/>
        </w:rPr>
        <w:sectPr w:rsidR="00503EEF" w:rsidRPr="00503EEF">
          <w:pgSz w:w="16840" w:h="11900"/>
          <w:pgMar w:top="284" w:right="640" w:bottom="382" w:left="666" w:header="720" w:footer="720" w:gutter="0"/>
          <w:cols w:space="720" w:equalWidth="0">
            <w:col w:w="15534"/>
          </w:cols>
          <w:docGrid w:linePitch="360"/>
        </w:sectPr>
      </w:pPr>
    </w:p>
    <w:p w:rsidR="00503EEF" w:rsidRPr="00503EEF" w:rsidRDefault="00503EEF" w:rsidP="00503EEF">
      <w:pPr>
        <w:autoSpaceDE w:val="0"/>
        <w:autoSpaceDN w:val="0"/>
        <w:spacing w:after="66" w:line="240" w:lineRule="auto"/>
        <w:ind w:left="0" w:firstLine="0"/>
        <w:rPr>
          <w:rFonts w:eastAsia="MS Mincho"/>
          <w:color w:val="auto"/>
          <w:szCs w:val="24"/>
          <w:lang w:val="en-US" w:eastAsia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06"/>
        <w:gridCol w:w="564"/>
        <w:gridCol w:w="1104"/>
        <w:gridCol w:w="1140"/>
        <w:gridCol w:w="2198"/>
        <w:gridCol w:w="1380"/>
        <w:gridCol w:w="1514"/>
        <w:gridCol w:w="864"/>
        <w:gridCol w:w="1742"/>
        <w:gridCol w:w="1080"/>
        <w:gridCol w:w="2042"/>
      </w:tblGrid>
      <w:tr w:rsidR="00503EEF" w:rsidRPr="00503EEF" w:rsidTr="00503EEF">
        <w:trPr>
          <w:trHeight w:hRule="exact" w:val="348"/>
        </w:trPr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Итого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по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модулю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val="en-US" w:eastAsia="en-US"/>
              </w:rPr>
              <w:t>2</w:t>
            </w:r>
          </w:p>
        </w:tc>
        <w:tc>
          <w:tcPr>
            <w:tcW w:w="13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</w:tr>
      <w:tr w:rsidR="00503EEF" w:rsidRPr="00503EEF" w:rsidTr="00503EEF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Модуль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9. </w:t>
            </w:r>
            <w:proofErr w:type="spellStart"/>
            <w:r w:rsidRPr="00503EEF">
              <w:rPr>
                <w:b/>
                <w:w w:val="97"/>
                <w:szCs w:val="24"/>
                <w:lang w:val="en-US" w:eastAsia="en-US"/>
              </w:rPr>
              <w:t>Музыка</w:t>
            </w:r>
            <w:proofErr w:type="spellEnd"/>
            <w:r w:rsidRPr="00503EEF">
              <w:rPr>
                <w:b/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b/>
                <w:w w:val="97"/>
                <w:szCs w:val="24"/>
                <w:lang w:val="en-US" w:eastAsia="en-US"/>
              </w:rPr>
              <w:t>народов</w:t>
            </w:r>
            <w:proofErr w:type="spellEnd"/>
            <w:r w:rsidRPr="00503EEF">
              <w:rPr>
                <w:b/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b/>
                <w:w w:val="97"/>
                <w:szCs w:val="24"/>
                <w:lang w:val="en-US" w:eastAsia="en-US"/>
              </w:rPr>
              <w:t>мира</w:t>
            </w:r>
            <w:proofErr w:type="spellEnd"/>
          </w:p>
        </w:tc>
      </w:tr>
      <w:tr w:rsidR="00503EEF" w:rsidRPr="00503EEF" w:rsidTr="00503EEF">
        <w:trPr>
          <w:trHeight w:hRule="exact" w:val="33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val="en-US" w:eastAsia="en-US"/>
              </w:rPr>
              <w:t>9.1.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right="288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Музыка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наших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соседей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val="en-US" w:eastAsia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 xml:space="preserve">Польские народные танцы: мазурка, краковяк, </w:t>
            </w:r>
            <w:proofErr w:type="spellStart"/>
            <w:r w:rsidRPr="00503EEF">
              <w:rPr>
                <w:w w:val="97"/>
                <w:szCs w:val="24"/>
                <w:lang w:eastAsia="en-US"/>
              </w:rPr>
              <w:t>куявяк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 xml:space="preserve">,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proofErr w:type="spellStart"/>
            <w:r w:rsidRPr="00503EEF">
              <w:rPr>
                <w:w w:val="97"/>
                <w:szCs w:val="24"/>
                <w:lang w:eastAsia="en-US"/>
              </w:rPr>
              <w:t>оберек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 xml:space="preserve">, полонез. Польские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народные песни "Висла",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"Жаворонок". </w:t>
            </w:r>
            <w:proofErr w:type="spellStart"/>
            <w:r w:rsidRPr="00503EEF">
              <w:rPr>
                <w:w w:val="97"/>
                <w:szCs w:val="24"/>
                <w:lang w:eastAsia="en-US"/>
              </w:rPr>
              <w:t>Ф.Шопен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 xml:space="preserve">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>"Полонез" си бемоль мажор и "Мазурка" ля минор.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0" w:right="144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val="en-US" w:eastAsia="en-US"/>
              </w:rPr>
              <w:t>"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Плутончики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>" -</w:t>
            </w:r>
            <w:r w:rsidRPr="00503EEF">
              <w:rPr>
                <w:rFonts w:eastAsia="MS Mincho"/>
                <w:color w:val="auto"/>
                <w:szCs w:val="24"/>
                <w:lang w:val="en-US" w:eastAsia="en-US"/>
              </w:rPr>
              <w:br/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исполнитель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: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гр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>.</w:t>
            </w:r>
          </w:p>
          <w:p w:rsidR="00503EEF" w:rsidRPr="00503EEF" w:rsidRDefault="00503EEF" w:rsidP="00503EEF">
            <w:pPr>
              <w:autoSpaceDE w:val="0"/>
              <w:autoSpaceDN w:val="0"/>
              <w:spacing w:before="20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Мишель</w:t>
            </w:r>
            <w:proofErr w:type="spellEnd"/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eastAsia="en-US"/>
              </w:rPr>
            </w:pPr>
            <w:proofErr w:type="gramStart"/>
            <w:r w:rsidRPr="00503EEF">
              <w:rPr>
                <w:w w:val="97"/>
                <w:szCs w:val="24"/>
                <w:lang w:eastAsia="en-US"/>
              </w:rPr>
              <w:t xml:space="preserve">"Во поле берёза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стояла" русская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народная песня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"Ой, при лужку,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при лужке" русская народная песня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"Ой, блины, блины, блины" русская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народная песня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"Светит месяц,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светит ясный"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русская народная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>песня</w:t>
            </w:r>
            <w:proofErr w:type="gramEnd"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val="en-US" w:eastAsia="en-US"/>
              </w:rPr>
              <w:t>12.04.2023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right="288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 xml:space="preserve">Знакомство с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особенностями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музыкального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>фольклора народов других стран.</w:t>
            </w:r>
          </w:p>
          <w:p w:rsidR="00503EEF" w:rsidRPr="00503EEF" w:rsidRDefault="00503EEF" w:rsidP="00503EEF">
            <w:pPr>
              <w:autoSpaceDE w:val="0"/>
              <w:autoSpaceDN w:val="0"/>
              <w:spacing w:before="20" w:after="0" w:line="240" w:lineRule="auto"/>
              <w:ind w:left="72" w:right="144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 xml:space="preserve">Определение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характерных черт,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типичных элементов музыкального языка (ритм, лад,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>интонации</w:t>
            </w:r>
            <w:proofErr w:type="gramStart"/>
            <w:r w:rsidRPr="00503EEF">
              <w:rPr>
                <w:w w:val="97"/>
                <w:szCs w:val="24"/>
                <w:lang w:eastAsia="en-US"/>
              </w:rPr>
              <w:t>).;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Письменный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контроль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; </w:t>
            </w:r>
            <w:r w:rsidRPr="00503EEF">
              <w:rPr>
                <w:rFonts w:eastAsia="MS Mincho"/>
                <w:color w:val="auto"/>
                <w:szCs w:val="24"/>
                <w:lang w:val="en-US" w:eastAsia="en-US"/>
              </w:rPr>
              <w:br/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Устный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r w:rsidRPr="00503EEF">
              <w:rPr>
                <w:rFonts w:eastAsia="MS Mincho"/>
                <w:color w:val="auto"/>
                <w:szCs w:val="24"/>
                <w:lang w:val="en-US" w:eastAsia="en-US"/>
              </w:rPr>
              <w:br/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опрос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>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 xml:space="preserve">1. Единая коллекция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Цифровых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>Образовательных Ресурсов.</w:t>
            </w:r>
          </w:p>
          <w:p w:rsidR="00503EEF" w:rsidRPr="00503EEF" w:rsidRDefault="00503EEF" w:rsidP="00503EEF">
            <w:pPr>
              <w:autoSpaceDE w:val="0"/>
              <w:autoSpaceDN w:val="0"/>
              <w:spacing w:before="20" w:after="0" w:line="240" w:lineRule="auto"/>
              <w:ind w:left="72" w:right="720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 xml:space="preserve">– Режим доступа: </w:t>
            </w:r>
            <w:r w:rsidRPr="00503EEF">
              <w:rPr>
                <w:w w:val="97"/>
                <w:szCs w:val="24"/>
                <w:lang w:val="en-US" w:eastAsia="en-US"/>
              </w:rPr>
              <w:t>http</w:t>
            </w:r>
            <w:r w:rsidRPr="00503EEF">
              <w:rPr>
                <w:w w:val="97"/>
                <w:szCs w:val="24"/>
                <w:lang w:eastAsia="en-US"/>
              </w:rPr>
              <w:t>://</w:t>
            </w:r>
            <w:r w:rsidRPr="00503EEF">
              <w:rPr>
                <w:w w:val="97"/>
                <w:szCs w:val="24"/>
                <w:lang w:val="en-US" w:eastAsia="en-US"/>
              </w:rPr>
              <w:t>school</w:t>
            </w:r>
            <w:r w:rsidRPr="00503EEF">
              <w:rPr>
                <w:w w:val="97"/>
                <w:szCs w:val="24"/>
                <w:lang w:eastAsia="en-US"/>
              </w:rPr>
              <w:t>-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val="en-US" w:eastAsia="en-US"/>
              </w:rPr>
              <w:t>collection</w:t>
            </w:r>
            <w:r w:rsidRPr="00503EEF">
              <w:rPr>
                <w:w w:val="97"/>
                <w:szCs w:val="24"/>
                <w:lang w:eastAsia="en-US"/>
              </w:rPr>
              <w:t>.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edu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>.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ru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 xml:space="preserve"> 2.</w:t>
            </w:r>
          </w:p>
          <w:p w:rsidR="00503EEF" w:rsidRPr="00503EEF" w:rsidRDefault="00503EEF" w:rsidP="00503EEF">
            <w:pPr>
              <w:autoSpaceDE w:val="0"/>
              <w:autoSpaceDN w:val="0"/>
              <w:spacing w:before="20" w:after="0" w:line="240" w:lineRule="auto"/>
              <w:ind w:left="72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>Презентация уроков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>«Начальная школа». –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Режим доступа: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val="en-US" w:eastAsia="en-US"/>
              </w:rPr>
              <w:t>http</w:t>
            </w:r>
            <w:r w:rsidRPr="00503EEF">
              <w:rPr>
                <w:w w:val="97"/>
                <w:szCs w:val="24"/>
                <w:lang w:eastAsia="en-US"/>
              </w:rPr>
              <w:t>://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nachalka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>/</w:t>
            </w:r>
            <w:r w:rsidRPr="00503EEF">
              <w:rPr>
                <w:w w:val="97"/>
                <w:szCs w:val="24"/>
                <w:lang w:val="en-US" w:eastAsia="en-US"/>
              </w:rPr>
              <w:t>info</w:t>
            </w:r>
            <w:r w:rsidRPr="00503EEF">
              <w:rPr>
                <w:w w:val="97"/>
                <w:szCs w:val="24"/>
                <w:lang w:eastAsia="en-US"/>
              </w:rPr>
              <w:t>/</w:t>
            </w:r>
            <w:r w:rsidRPr="00503EEF">
              <w:rPr>
                <w:w w:val="97"/>
                <w:szCs w:val="24"/>
                <w:lang w:val="en-US" w:eastAsia="en-US"/>
              </w:rPr>
              <w:t>about</w:t>
            </w:r>
            <w:r w:rsidRPr="00503EEF">
              <w:rPr>
                <w:w w:val="97"/>
                <w:szCs w:val="24"/>
                <w:lang w:eastAsia="en-US"/>
              </w:rPr>
              <w:t xml:space="preserve">/193 3. Я иду на урок начальной школы (материалы к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уроку). – Режим доступа: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val="en-US" w:eastAsia="en-US"/>
              </w:rPr>
              <w:t>http</w:t>
            </w:r>
            <w:r w:rsidRPr="00503EEF">
              <w:rPr>
                <w:w w:val="97"/>
                <w:szCs w:val="24"/>
                <w:lang w:eastAsia="en-US"/>
              </w:rPr>
              <w:t>://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nsc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>.1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september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>. 4.</w:t>
            </w:r>
          </w:p>
          <w:p w:rsidR="00503EEF" w:rsidRPr="00503EEF" w:rsidRDefault="00503EEF" w:rsidP="00503EEF">
            <w:pPr>
              <w:autoSpaceDE w:val="0"/>
              <w:autoSpaceDN w:val="0"/>
              <w:spacing w:before="18" w:after="0" w:line="240" w:lineRule="auto"/>
              <w:ind w:left="72" w:right="288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Российская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Электронная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Школа</w:t>
            </w:r>
            <w:proofErr w:type="spellEnd"/>
          </w:p>
        </w:tc>
      </w:tr>
      <w:tr w:rsidR="00503EEF" w:rsidRPr="00503EEF" w:rsidTr="00503EEF">
        <w:trPr>
          <w:trHeight w:hRule="exact" w:val="348"/>
        </w:trPr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Итого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по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модулю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val="en-US" w:eastAsia="en-US"/>
              </w:rPr>
              <w:t>1</w:t>
            </w:r>
          </w:p>
        </w:tc>
        <w:tc>
          <w:tcPr>
            <w:tcW w:w="13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</w:tr>
      <w:tr w:rsidR="00503EEF" w:rsidRPr="00503EEF" w:rsidTr="00503EEF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Модуль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10. </w:t>
            </w:r>
            <w:proofErr w:type="spellStart"/>
            <w:r w:rsidRPr="00503EEF">
              <w:rPr>
                <w:b/>
                <w:w w:val="97"/>
                <w:szCs w:val="24"/>
                <w:lang w:val="en-US" w:eastAsia="en-US"/>
              </w:rPr>
              <w:t>Музыкальная</w:t>
            </w:r>
            <w:proofErr w:type="spellEnd"/>
            <w:r w:rsidRPr="00503EEF">
              <w:rPr>
                <w:b/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b/>
                <w:w w:val="97"/>
                <w:szCs w:val="24"/>
                <w:lang w:val="en-US" w:eastAsia="en-US"/>
              </w:rPr>
              <w:t>грамота</w:t>
            </w:r>
            <w:proofErr w:type="spellEnd"/>
          </w:p>
        </w:tc>
      </w:tr>
      <w:tr w:rsidR="00503EEF" w:rsidRPr="00503EEF" w:rsidTr="00503EEF">
        <w:trPr>
          <w:trHeight w:hRule="exact" w:val="32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val="en-US" w:eastAsia="en-US"/>
              </w:rPr>
              <w:t>10.1.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right="288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Музыкальный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язык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val="en-US" w:eastAsia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val="en-US" w:eastAsia="en-US"/>
              </w:rPr>
              <w:t>1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>Опера "Волк и семеро козлят" Коваль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0" w:right="144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val="en-US" w:eastAsia="en-US"/>
              </w:rPr>
              <w:t>"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Плутончики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>" -</w:t>
            </w:r>
            <w:r w:rsidRPr="00503EEF">
              <w:rPr>
                <w:rFonts w:eastAsia="MS Mincho"/>
                <w:color w:val="auto"/>
                <w:szCs w:val="24"/>
                <w:lang w:val="en-US" w:eastAsia="en-US"/>
              </w:rPr>
              <w:br/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исполнитель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: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гр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>.</w:t>
            </w:r>
          </w:p>
          <w:p w:rsidR="00503EEF" w:rsidRPr="00503EEF" w:rsidRDefault="00503EEF" w:rsidP="00503EEF">
            <w:pPr>
              <w:autoSpaceDE w:val="0"/>
              <w:autoSpaceDN w:val="0"/>
              <w:spacing w:before="20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Мишель</w:t>
            </w:r>
            <w:proofErr w:type="spellEnd"/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eastAsia="en-US"/>
              </w:rPr>
            </w:pPr>
            <w:proofErr w:type="gramStart"/>
            <w:r w:rsidRPr="00503EEF">
              <w:rPr>
                <w:w w:val="97"/>
                <w:szCs w:val="24"/>
                <w:lang w:eastAsia="en-US"/>
              </w:rPr>
              <w:t xml:space="preserve">"Во поле берёза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стояла" русская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народная песня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"Ой, при лужку,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при лужке" русская народная песня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"Ой, блины, блины, блины" русская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народная песня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"Светит месяц,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светит ясный"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русская народная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>песня</w:t>
            </w:r>
            <w:proofErr w:type="gramEnd"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val="en-US" w:eastAsia="en-US"/>
              </w:rPr>
              <w:t>19.04.2023 26.04.2023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Составление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r w:rsidRPr="00503EEF">
              <w:rPr>
                <w:rFonts w:eastAsia="MS Mincho"/>
                <w:color w:val="auto"/>
                <w:szCs w:val="24"/>
                <w:lang w:val="en-US" w:eastAsia="en-US"/>
              </w:rPr>
              <w:br/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музыкального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словаря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Письменный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контроль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; </w:t>
            </w:r>
            <w:r w:rsidRPr="00503EEF">
              <w:rPr>
                <w:rFonts w:eastAsia="MS Mincho"/>
                <w:color w:val="auto"/>
                <w:szCs w:val="24"/>
                <w:lang w:val="en-US" w:eastAsia="en-US"/>
              </w:rPr>
              <w:br/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Устный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r w:rsidRPr="00503EEF">
              <w:rPr>
                <w:rFonts w:eastAsia="MS Mincho"/>
                <w:color w:val="auto"/>
                <w:szCs w:val="24"/>
                <w:lang w:val="en-US" w:eastAsia="en-US"/>
              </w:rPr>
              <w:br/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опрос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>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 xml:space="preserve">1. Единая коллекция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Цифровых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>Образовательных Ресурсов.</w:t>
            </w:r>
          </w:p>
          <w:p w:rsidR="00503EEF" w:rsidRPr="00503EEF" w:rsidRDefault="00503EEF" w:rsidP="00503EEF">
            <w:pPr>
              <w:autoSpaceDE w:val="0"/>
              <w:autoSpaceDN w:val="0"/>
              <w:spacing w:before="20" w:after="0" w:line="240" w:lineRule="auto"/>
              <w:ind w:left="72" w:right="720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 xml:space="preserve">– Режим доступа: </w:t>
            </w:r>
            <w:r w:rsidRPr="00503EEF">
              <w:rPr>
                <w:w w:val="97"/>
                <w:szCs w:val="24"/>
                <w:lang w:val="en-US" w:eastAsia="en-US"/>
              </w:rPr>
              <w:t>http</w:t>
            </w:r>
            <w:r w:rsidRPr="00503EEF">
              <w:rPr>
                <w:w w:val="97"/>
                <w:szCs w:val="24"/>
                <w:lang w:eastAsia="en-US"/>
              </w:rPr>
              <w:t>://</w:t>
            </w:r>
            <w:r w:rsidRPr="00503EEF">
              <w:rPr>
                <w:w w:val="97"/>
                <w:szCs w:val="24"/>
                <w:lang w:val="en-US" w:eastAsia="en-US"/>
              </w:rPr>
              <w:t>school</w:t>
            </w:r>
            <w:r w:rsidRPr="00503EEF">
              <w:rPr>
                <w:w w:val="97"/>
                <w:szCs w:val="24"/>
                <w:lang w:eastAsia="en-US"/>
              </w:rPr>
              <w:t>-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val="en-US" w:eastAsia="en-US"/>
              </w:rPr>
              <w:t>collection</w:t>
            </w:r>
            <w:r w:rsidRPr="00503EEF">
              <w:rPr>
                <w:w w:val="97"/>
                <w:szCs w:val="24"/>
                <w:lang w:eastAsia="en-US"/>
              </w:rPr>
              <w:t>.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edu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>.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ru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 xml:space="preserve"> 2.</w:t>
            </w:r>
          </w:p>
          <w:p w:rsidR="00503EEF" w:rsidRPr="00503EEF" w:rsidRDefault="00503EEF" w:rsidP="00503EEF">
            <w:pPr>
              <w:autoSpaceDE w:val="0"/>
              <w:autoSpaceDN w:val="0"/>
              <w:spacing w:before="18" w:after="0" w:line="240" w:lineRule="auto"/>
              <w:ind w:left="72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>Презентация уроков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>«Начальная школа». –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Режим доступа: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val="en-US" w:eastAsia="en-US"/>
              </w:rPr>
              <w:t>http</w:t>
            </w:r>
            <w:r w:rsidRPr="00503EEF">
              <w:rPr>
                <w:w w:val="97"/>
                <w:szCs w:val="24"/>
                <w:lang w:eastAsia="en-US"/>
              </w:rPr>
              <w:t>://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nachalka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>/</w:t>
            </w:r>
            <w:r w:rsidRPr="00503EEF">
              <w:rPr>
                <w:w w:val="97"/>
                <w:szCs w:val="24"/>
                <w:lang w:val="en-US" w:eastAsia="en-US"/>
              </w:rPr>
              <w:t>info</w:t>
            </w:r>
            <w:r w:rsidRPr="00503EEF">
              <w:rPr>
                <w:w w:val="97"/>
                <w:szCs w:val="24"/>
                <w:lang w:eastAsia="en-US"/>
              </w:rPr>
              <w:t>/</w:t>
            </w:r>
            <w:r w:rsidRPr="00503EEF">
              <w:rPr>
                <w:w w:val="97"/>
                <w:szCs w:val="24"/>
                <w:lang w:val="en-US" w:eastAsia="en-US"/>
              </w:rPr>
              <w:t>about</w:t>
            </w:r>
            <w:r w:rsidRPr="00503EEF">
              <w:rPr>
                <w:w w:val="97"/>
                <w:szCs w:val="24"/>
                <w:lang w:eastAsia="en-US"/>
              </w:rPr>
              <w:t xml:space="preserve">/193 3. Я иду на урок начальной школы (материалы к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уроку). – Режим доступа: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val="en-US" w:eastAsia="en-US"/>
              </w:rPr>
              <w:t>http</w:t>
            </w:r>
            <w:r w:rsidRPr="00503EEF">
              <w:rPr>
                <w:w w:val="97"/>
                <w:szCs w:val="24"/>
                <w:lang w:eastAsia="en-US"/>
              </w:rPr>
              <w:t>://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nsc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>.1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september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>. 4.</w:t>
            </w:r>
          </w:p>
          <w:p w:rsidR="00503EEF" w:rsidRPr="00503EEF" w:rsidRDefault="00503EEF" w:rsidP="00503EEF">
            <w:pPr>
              <w:autoSpaceDE w:val="0"/>
              <w:autoSpaceDN w:val="0"/>
              <w:spacing w:before="20" w:after="0" w:line="240" w:lineRule="auto"/>
              <w:ind w:left="72" w:right="288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Российская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Электронная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Школа</w:t>
            </w:r>
            <w:proofErr w:type="spellEnd"/>
          </w:p>
        </w:tc>
      </w:tr>
      <w:tr w:rsidR="00503EEF" w:rsidRPr="00503EEF" w:rsidTr="00503EEF">
        <w:trPr>
          <w:trHeight w:hRule="exact" w:val="348"/>
        </w:trPr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Итого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по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модулю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val="en-US" w:eastAsia="en-US"/>
              </w:rPr>
              <w:t>1</w:t>
            </w:r>
          </w:p>
        </w:tc>
        <w:tc>
          <w:tcPr>
            <w:tcW w:w="13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</w:tr>
      <w:tr w:rsidR="00503EEF" w:rsidRPr="00503EEF" w:rsidTr="00503EEF">
        <w:trPr>
          <w:trHeight w:hRule="exact" w:val="330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Модуль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11. </w:t>
            </w:r>
            <w:proofErr w:type="spellStart"/>
            <w:r w:rsidRPr="00503EEF">
              <w:rPr>
                <w:b/>
                <w:w w:val="97"/>
                <w:szCs w:val="24"/>
                <w:lang w:val="en-US" w:eastAsia="en-US"/>
              </w:rPr>
              <w:t>Духовная</w:t>
            </w:r>
            <w:proofErr w:type="spellEnd"/>
            <w:r w:rsidRPr="00503EEF">
              <w:rPr>
                <w:b/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b/>
                <w:w w:val="97"/>
                <w:szCs w:val="24"/>
                <w:lang w:val="en-US" w:eastAsia="en-US"/>
              </w:rPr>
              <w:t>музыка</w:t>
            </w:r>
            <w:proofErr w:type="spellEnd"/>
          </w:p>
        </w:tc>
      </w:tr>
    </w:tbl>
    <w:p w:rsidR="00503EEF" w:rsidRPr="00503EEF" w:rsidRDefault="00503EEF" w:rsidP="00503EEF">
      <w:pPr>
        <w:autoSpaceDE w:val="0"/>
        <w:autoSpaceDN w:val="0"/>
        <w:spacing w:after="0" w:line="240" w:lineRule="auto"/>
        <w:ind w:left="0" w:firstLine="0"/>
        <w:rPr>
          <w:rFonts w:eastAsia="MS Mincho"/>
          <w:color w:val="auto"/>
          <w:szCs w:val="24"/>
          <w:lang w:val="en-US" w:eastAsia="en-US"/>
        </w:rPr>
      </w:pPr>
    </w:p>
    <w:p w:rsidR="00503EEF" w:rsidRPr="00503EEF" w:rsidRDefault="00503EEF" w:rsidP="00503EEF">
      <w:pPr>
        <w:spacing w:after="200" w:line="240" w:lineRule="auto"/>
        <w:ind w:left="0" w:firstLine="0"/>
        <w:rPr>
          <w:rFonts w:eastAsia="MS Mincho"/>
          <w:color w:val="auto"/>
          <w:szCs w:val="24"/>
          <w:lang w:val="en-US" w:eastAsia="en-US"/>
        </w:rPr>
        <w:sectPr w:rsidR="00503EEF" w:rsidRPr="00503EEF">
          <w:pgSz w:w="16840" w:h="11900"/>
          <w:pgMar w:top="284" w:right="640" w:bottom="1336" w:left="666" w:header="720" w:footer="720" w:gutter="0"/>
          <w:cols w:space="720" w:equalWidth="0">
            <w:col w:w="15534"/>
          </w:cols>
          <w:docGrid w:linePitch="360"/>
        </w:sectPr>
      </w:pPr>
    </w:p>
    <w:p w:rsidR="00503EEF" w:rsidRPr="00503EEF" w:rsidRDefault="00503EEF" w:rsidP="00503EEF">
      <w:pPr>
        <w:autoSpaceDE w:val="0"/>
        <w:autoSpaceDN w:val="0"/>
        <w:spacing w:after="66" w:line="240" w:lineRule="auto"/>
        <w:ind w:left="0" w:firstLine="0"/>
        <w:rPr>
          <w:rFonts w:eastAsia="MS Mincho"/>
          <w:color w:val="auto"/>
          <w:szCs w:val="24"/>
          <w:lang w:val="en-US" w:eastAsia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06"/>
        <w:gridCol w:w="564"/>
        <w:gridCol w:w="1104"/>
        <w:gridCol w:w="1140"/>
        <w:gridCol w:w="2198"/>
        <w:gridCol w:w="1380"/>
        <w:gridCol w:w="1514"/>
        <w:gridCol w:w="864"/>
        <w:gridCol w:w="1742"/>
        <w:gridCol w:w="1080"/>
        <w:gridCol w:w="2042"/>
      </w:tblGrid>
      <w:tr w:rsidR="00503EEF" w:rsidRPr="00503EEF" w:rsidTr="00503EEF">
        <w:trPr>
          <w:trHeight w:hRule="exact" w:val="9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val="en-US" w:eastAsia="en-US"/>
              </w:rPr>
              <w:t>11.1.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Инструментальная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музыка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в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церкви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val="en-US" w:eastAsia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val="en-US" w:eastAsia="en-US"/>
              </w:rPr>
              <w:t>1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right="144" w:firstLine="0"/>
              <w:rPr>
                <w:rFonts w:eastAsia="MS Mincho"/>
                <w:color w:val="auto"/>
                <w:szCs w:val="24"/>
                <w:lang w:eastAsia="en-US"/>
              </w:rPr>
            </w:pPr>
            <w:proofErr w:type="spellStart"/>
            <w:r w:rsidRPr="00503EEF">
              <w:rPr>
                <w:w w:val="97"/>
                <w:szCs w:val="24"/>
                <w:lang w:eastAsia="en-US"/>
              </w:rPr>
              <w:t>П.И.Чайковский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 xml:space="preserve"> "Утренняя молитва" из "Детского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альбома" </w:t>
            </w:r>
            <w:proofErr w:type="spellStart"/>
            <w:r w:rsidRPr="00503EEF">
              <w:rPr>
                <w:w w:val="97"/>
                <w:szCs w:val="24"/>
                <w:lang w:eastAsia="en-US"/>
              </w:rPr>
              <w:t>П.И.Чайковский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 xml:space="preserve"> "В церкви" Перезвоны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right="288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val="en-US" w:eastAsia="en-US"/>
              </w:rPr>
              <w:t>"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Прадедушка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"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А.Ермолов</w:t>
            </w:r>
            <w:proofErr w:type="spellEnd"/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eastAsia="en-US"/>
              </w:rPr>
            </w:pPr>
            <w:proofErr w:type="gramStart"/>
            <w:r w:rsidRPr="00503EEF">
              <w:rPr>
                <w:w w:val="97"/>
                <w:szCs w:val="24"/>
                <w:lang w:eastAsia="en-US"/>
              </w:rPr>
              <w:t xml:space="preserve">"Во поле берёза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стояла" русская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народная песня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"Ой, при лужку,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при лужке" русская народная песня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"Ой, блины, блины, блины" русская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народная песня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"Светит месяц,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светит ясный"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русская народная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>песня</w:t>
            </w:r>
            <w:proofErr w:type="gramEnd"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val="en-US" w:eastAsia="en-US"/>
              </w:rPr>
              <w:t>03.05.2023 10.05.2023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right="144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 xml:space="preserve">Рассматривание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иллюстраций,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>изображений органа.</w:t>
            </w:r>
          </w:p>
          <w:p w:rsidR="00503EEF" w:rsidRPr="00503EEF" w:rsidRDefault="00503EEF" w:rsidP="00503EEF">
            <w:pPr>
              <w:autoSpaceDE w:val="0"/>
              <w:autoSpaceDN w:val="0"/>
              <w:spacing w:before="20" w:after="0" w:line="240" w:lineRule="auto"/>
              <w:ind w:left="72" w:right="144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 xml:space="preserve">Проблемная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>ситуация —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выдвижение гипотез о принципах работы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этого музыкального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>инструмента</w:t>
            </w:r>
            <w:proofErr w:type="gramStart"/>
            <w:r w:rsidRPr="00503EEF">
              <w:rPr>
                <w:w w:val="97"/>
                <w:szCs w:val="24"/>
                <w:lang w:eastAsia="en-US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right="43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Устный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r w:rsidRPr="00503EEF">
              <w:rPr>
                <w:rFonts w:eastAsia="MS Mincho"/>
                <w:color w:val="auto"/>
                <w:szCs w:val="24"/>
                <w:lang w:val="en-US" w:eastAsia="en-US"/>
              </w:rPr>
              <w:br/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опрос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>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 xml:space="preserve">1. Единая коллекция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Цифровых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>Образовательных Ресурсов.</w:t>
            </w:r>
          </w:p>
          <w:p w:rsidR="00503EEF" w:rsidRPr="00503EEF" w:rsidRDefault="00503EEF" w:rsidP="00503EEF">
            <w:pPr>
              <w:autoSpaceDE w:val="0"/>
              <w:autoSpaceDN w:val="0"/>
              <w:spacing w:before="20" w:after="0" w:line="240" w:lineRule="auto"/>
              <w:ind w:left="72" w:right="720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 xml:space="preserve">– Режим доступа: </w:t>
            </w:r>
            <w:r w:rsidRPr="00503EEF">
              <w:rPr>
                <w:w w:val="97"/>
                <w:szCs w:val="24"/>
                <w:lang w:val="en-US" w:eastAsia="en-US"/>
              </w:rPr>
              <w:t>http</w:t>
            </w:r>
            <w:r w:rsidRPr="00503EEF">
              <w:rPr>
                <w:w w:val="97"/>
                <w:szCs w:val="24"/>
                <w:lang w:eastAsia="en-US"/>
              </w:rPr>
              <w:t>://</w:t>
            </w:r>
            <w:r w:rsidRPr="00503EEF">
              <w:rPr>
                <w:w w:val="97"/>
                <w:szCs w:val="24"/>
                <w:lang w:val="en-US" w:eastAsia="en-US"/>
              </w:rPr>
              <w:t>school</w:t>
            </w:r>
            <w:r w:rsidRPr="00503EEF">
              <w:rPr>
                <w:w w:val="97"/>
                <w:szCs w:val="24"/>
                <w:lang w:eastAsia="en-US"/>
              </w:rPr>
              <w:t>-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val="en-US" w:eastAsia="en-US"/>
              </w:rPr>
              <w:t>collection</w:t>
            </w:r>
            <w:r w:rsidRPr="00503EEF">
              <w:rPr>
                <w:w w:val="97"/>
                <w:szCs w:val="24"/>
                <w:lang w:eastAsia="en-US"/>
              </w:rPr>
              <w:t>.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edu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>.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ru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 xml:space="preserve"> 2.</w:t>
            </w:r>
          </w:p>
          <w:p w:rsidR="00503EEF" w:rsidRPr="00503EEF" w:rsidRDefault="00503EEF" w:rsidP="00503EEF">
            <w:pPr>
              <w:autoSpaceDE w:val="0"/>
              <w:autoSpaceDN w:val="0"/>
              <w:spacing w:before="20" w:after="0" w:line="240" w:lineRule="auto"/>
              <w:ind w:left="72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>Презентация уроков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>«Начальная школа». –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Режим доступа: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val="en-US" w:eastAsia="en-US"/>
              </w:rPr>
              <w:t>http</w:t>
            </w:r>
            <w:r w:rsidRPr="00503EEF">
              <w:rPr>
                <w:w w:val="97"/>
                <w:szCs w:val="24"/>
                <w:lang w:eastAsia="en-US"/>
              </w:rPr>
              <w:t>://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nachalka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>/</w:t>
            </w:r>
            <w:r w:rsidRPr="00503EEF">
              <w:rPr>
                <w:w w:val="97"/>
                <w:szCs w:val="24"/>
                <w:lang w:val="en-US" w:eastAsia="en-US"/>
              </w:rPr>
              <w:t>info</w:t>
            </w:r>
            <w:r w:rsidRPr="00503EEF">
              <w:rPr>
                <w:w w:val="97"/>
                <w:szCs w:val="24"/>
                <w:lang w:eastAsia="en-US"/>
              </w:rPr>
              <w:t>/</w:t>
            </w:r>
            <w:r w:rsidRPr="00503EEF">
              <w:rPr>
                <w:w w:val="97"/>
                <w:szCs w:val="24"/>
                <w:lang w:val="en-US" w:eastAsia="en-US"/>
              </w:rPr>
              <w:t>about</w:t>
            </w:r>
            <w:r w:rsidRPr="00503EEF">
              <w:rPr>
                <w:w w:val="97"/>
                <w:szCs w:val="24"/>
                <w:lang w:eastAsia="en-US"/>
              </w:rPr>
              <w:t xml:space="preserve">/193 3. Я иду на урок начальной школы (материалы к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уроку). – Режим доступа: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val="en-US" w:eastAsia="en-US"/>
              </w:rPr>
              <w:t>http</w:t>
            </w:r>
            <w:r w:rsidRPr="00503EEF">
              <w:rPr>
                <w:w w:val="97"/>
                <w:szCs w:val="24"/>
                <w:lang w:eastAsia="en-US"/>
              </w:rPr>
              <w:t>://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nsc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>.1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september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>. 4.</w:t>
            </w:r>
          </w:p>
          <w:p w:rsidR="00503EEF" w:rsidRPr="00503EEF" w:rsidRDefault="00503EEF" w:rsidP="00503EEF">
            <w:pPr>
              <w:autoSpaceDE w:val="0"/>
              <w:autoSpaceDN w:val="0"/>
              <w:spacing w:before="18" w:after="0" w:line="240" w:lineRule="auto"/>
              <w:ind w:left="72" w:right="288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Российская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Электронная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Школа</w:t>
            </w:r>
            <w:proofErr w:type="spellEnd"/>
          </w:p>
        </w:tc>
      </w:tr>
      <w:tr w:rsidR="00503EEF" w:rsidRPr="00503EEF" w:rsidTr="00503EEF">
        <w:trPr>
          <w:trHeight w:hRule="exact" w:val="348"/>
        </w:trPr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6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Итого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по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модулю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6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val="en-US" w:eastAsia="en-US"/>
              </w:rPr>
              <w:t>1</w:t>
            </w:r>
          </w:p>
        </w:tc>
        <w:tc>
          <w:tcPr>
            <w:tcW w:w="13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</w:tr>
      <w:tr w:rsidR="00503EEF" w:rsidRPr="00503EEF" w:rsidTr="00503EEF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Модуль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12. </w:t>
            </w:r>
            <w:proofErr w:type="spellStart"/>
            <w:r w:rsidRPr="00503EEF">
              <w:rPr>
                <w:b/>
                <w:w w:val="97"/>
                <w:szCs w:val="24"/>
                <w:lang w:val="en-US" w:eastAsia="en-US"/>
              </w:rPr>
              <w:t>Классическая</w:t>
            </w:r>
            <w:proofErr w:type="spellEnd"/>
            <w:r w:rsidRPr="00503EEF">
              <w:rPr>
                <w:b/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b/>
                <w:w w:val="97"/>
                <w:szCs w:val="24"/>
                <w:lang w:val="en-US" w:eastAsia="en-US"/>
              </w:rPr>
              <w:t>музыка</w:t>
            </w:r>
            <w:proofErr w:type="spellEnd"/>
          </w:p>
        </w:tc>
      </w:tr>
      <w:tr w:rsidR="00503EEF" w:rsidRPr="00503EEF" w:rsidTr="00503EEF">
        <w:trPr>
          <w:trHeight w:hRule="exact" w:val="32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val="en-US" w:eastAsia="en-US"/>
              </w:rPr>
              <w:t>12.1.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right="144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Композиторы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—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детям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val="en-US" w:eastAsia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val="en-US" w:eastAsia="en-US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right="288" w:firstLine="0"/>
              <w:rPr>
                <w:rFonts w:eastAsia="MS Mincho"/>
                <w:color w:val="auto"/>
                <w:szCs w:val="24"/>
                <w:lang w:eastAsia="en-US"/>
              </w:rPr>
            </w:pPr>
            <w:proofErr w:type="spellStart"/>
            <w:r w:rsidRPr="00503EEF">
              <w:rPr>
                <w:w w:val="97"/>
                <w:szCs w:val="24"/>
                <w:lang w:eastAsia="en-US"/>
              </w:rPr>
              <w:t>П.И.Чайковский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 xml:space="preserve"> "Детский альбом"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right="288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val="en-US" w:eastAsia="en-US"/>
              </w:rPr>
              <w:t>"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Прадедушка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"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А.Ермолов</w:t>
            </w:r>
            <w:proofErr w:type="spellEnd"/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eastAsia="en-US"/>
              </w:rPr>
            </w:pPr>
            <w:proofErr w:type="gramStart"/>
            <w:r w:rsidRPr="00503EEF">
              <w:rPr>
                <w:w w:val="97"/>
                <w:szCs w:val="24"/>
                <w:lang w:eastAsia="en-US"/>
              </w:rPr>
              <w:t xml:space="preserve">"Во поле берёза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стояла" русская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народная песня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"Ой, при лужку,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при лужке" русская народная песня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"Ой, блины, блины, блины" русская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народная песня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"Светит месяц,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светит ясный"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русская народная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>песня</w:t>
            </w:r>
            <w:proofErr w:type="gramEnd"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0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val="en-US" w:eastAsia="en-US"/>
              </w:rPr>
              <w:t>17.05.2023 24.05.2023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right="72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Музыкальная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proofErr w:type="gramStart"/>
            <w:r w:rsidRPr="00503EEF">
              <w:rPr>
                <w:w w:val="97"/>
                <w:szCs w:val="24"/>
                <w:lang w:val="en-US" w:eastAsia="en-US"/>
              </w:rPr>
              <w:t>викторина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Контрольная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работа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>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 xml:space="preserve">1. Единая коллекция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Цифровых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>Образовательных Ресурсов.</w:t>
            </w:r>
          </w:p>
          <w:p w:rsidR="00503EEF" w:rsidRPr="00503EEF" w:rsidRDefault="00503EEF" w:rsidP="00503EEF">
            <w:pPr>
              <w:autoSpaceDE w:val="0"/>
              <w:autoSpaceDN w:val="0"/>
              <w:spacing w:before="20" w:after="0" w:line="240" w:lineRule="auto"/>
              <w:ind w:left="72" w:right="720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 xml:space="preserve">– Режим доступа: </w:t>
            </w:r>
            <w:r w:rsidRPr="00503EEF">
              <w:rPr>
                <w:w w:val="97"/>
                <w:szCs w:val="24"/>
                <w:lang w:val="en-US" w:eastAsia="en-US"/>
              </w:rPr>
              <w:t>http</w:t>
            </w:r>
            <w:r w:rsidRPr="00503EEF">
              <w:rPr>
                <w:w w:val="97"/>
                <w:szCs w:val="24"/>
                <w:lang w:eastAsia="en-US"/>
              </w:rPr>
              <w:t>://</w:t>
            </w:r>
            <w:r w:rsidRPr="00503EEF">
              <w:rPr>
                <w:w w:val="97"/>
                <w:szCs w:val="24"/>
                <w:lang w:val="en-US" w:eastAsia="en-US"/>
              </w:rPr>
              <w:t>school</w:t>
            </w:r>
            <w:r w:rsidRPr="00503EEF">
              <w:rPr>
                <w:w w:val="97"/>
                <w:szCs w:val="24"/>
                <w:lang w:eastAsia="en-US"/>
              </w:rPr>
              <w:t>-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val="en-US" w:eastAsia="en-US"/>
              </w:rPr>
              <w:t>collection</w:t>
            </w:r>
            <w:r w:rsidRPr="00503EEF">
              <w:rPr>
                <w:w w:val="97"/>
                <w:szCs w:val="24"/>
                <w:lang w:eastAsia="en-US"/>
              </w:rPr>
              <w:t>.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edu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>.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ru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 xml:space="preserve"> 2.</w:t>
            </w:r>
          </w:p>
          <w:p w:rsidR="00503EEF" w:rsidRPr="00503EEF" w:rsidRDefault="00503EEF" w:rsidP="00503EEF">
            <w:pPr>
              <w:autoSpaceDE w:val="0"/>
              <w:autoSpaceDN w:val="0"/>
              <w:spacing w:before="20" w:after="0" w:line="240" w:lineRule="auto"/>
              <w:ind w:left="72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>Презентация уроков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>«Начальная школа». –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Режим доступа: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val="en-US" w:eastAsia="en-US"/>
              </w:rPr>
              <w:t>http</w:t>
            </w:r>
            <w:r w:rsidRPr="00503EEF">
              <w:rPr>
                <w:w w:val="97"/>
                <w:szCs w:val="24"/>
                <w:lang w:eastAsia="en-US"/>
              </w:rPr>
              <w:t>://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nachalka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>/</w:t>
            </w:r>
            <w:r w:rsidRPr="00503EEF">
              <w:rPr>
                <w:w w:val="97"/>
                <w:szCs w:val="24"/>
                <w:lang w:val="en-US" w:eastAsia="en-US"/>
              </w:rPr>
              <w:t>info</w:t>
            </w:r>
            <w:r w:rsidRPr="00503EEF">
              <w:rPr>
                <w:w w:val="97"/>
                <w:szCs w:val="24"/>
                <w:lang w:eastAsia="en-US"/>
              </w:rPr>
              <w:t>/</w:t>
            </w:r>
            <w:r w:rsidRPr="00503EEF">
              <w:rPr>
                <w:w w:val="97"/>
                <w:szCs w:val="24"/>
                <w:lang w:val="en-US" w:eastAsia="en-US"/>
              </w:rPr>
              <w:t>about</w:t>
            </w:r>
            <w:r w:rsidRPr="00503EEF">
              <w:rPr>
                <w:w w:val="97"/>
                <w:szCs w:val="24"/>
                <w:lang w:eastAsia="en-US"/>
              </w:rPr>
              <w:t xml:space="preserve">/193 3. Я иду на урок начальной школы (материалы к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 xml:space="preserve">уроку). – Режим доступа: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val="en-US" w:eastAsia="en-US"/>
              </w:rPr>
              <w:t>http</w:t>
            </w:r>
            <w:r w:rsidRPr="00503EEF">
              <w:rPr>
                <w:w w:val="97"/>
                <w:szCs w:val="24"/>
                <w:lang w:eastAsia="en-US"/>
              </w:rPr>
              <w:t>://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nsc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>.1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september</w:t>
            </w:r>
            <w:proofErr w:type="spellEnd"/>
            <w:r w:rsidRPr="00503EEF">
              <w:rPr>
                <w:w w:val="97"/>
                <w:szCs w:val="24"/>
                <w:lang w:eastAsia="en-US"/>
              </w:rPr>
              <w:t>. 4.</w:t>
            </w:r>
          </w:p>
          <w:p w:rsidR="00503EEF" w:rsidRPr="00503EEF" w:rsidRDefault="00503EEF" w:rsidP="00503EEF">
            <w:pPr>
              <w:autoSpaceDE w:val="0"/>
              <w:autoSpaceDN w:val="0"/>
              <w:spacing w:before="18" w:after="0" w:line="240" w:lineRule="auto"/>
              <w:ind w:left="72" w:right="288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Российская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Электронная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Школа</w:t>
            </w:r>
            <w:proofErr w:type="spellEnd"/>
          </w:p>
        </w:tc>
      </w:tr>
      <w:tr w:rsidR="00503EEF" w:rsidRPr="00503EEF" w:rsidTr="00503EEF">
        <w:trPr>
          <w:trHeight w:hRule="exact" w:val="348"/>
        </w:trPr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Итого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по</w:t>
            </w:r>
            <w:proofErr w:type="spellEnd"/>
            <w:r w:rsidRPr="00503EEF">
              <w:rPr>
                <w:w w:val="97"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w w:val="97"/>
                <w:szCs w:val="24"/>
                <w:lang w:val="en-US" w:eastAsia="en-US"/>
              </w:rPr>
              <w:t>модулю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val="en-US" w:eastAsia="en-US"/>
              </w:rPr>
              <w:t>1</w:t>
            </w:r>
          </w:p>
        </w:tc>
        <w:tc>
          <w:tcPr>
            <w:tcW w:w="13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</w:tr>
      <w:tr w:rsidR="00503EEF" w:rsidRPr="00503EEF" w:rsidTr="00503EEF">
        <w:trPr>
          <w:trHeight w:hRule="exact" w:val="712"/>
        </w:trPr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right="144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w w:val="97"/>
                <w:szCs w:val="24"/>
                <w:lang w:eastAsia="en-US"/>
              </w:rPr>
              <w:t xml:space="preserve">ОБЩЕЕ КОЛИЧЕСТВО ЧАСОВ ПО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w w:val="97"/>
                <w:szCs w:val="24"/>
                <w:lang w:eastAsia="en-US"/>
              </w:rPr>
              <w:t>ПРОГРАММЕ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val="en-US" w:eastAsia="en-US"/>
              </w:rPr>
              <w:t>33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val="en-US" w:eastAsia="en-US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78" w:after="0" w:line="240" w:lineRule="auto"/>
              <w:ind w:left="72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w w:val="97"/>
                <w:szCs w:val="24"/>
                <w:lang w:val="en-US" w:eastAsia="en-US"/>
              </w:rPr>
              <w:t>7</w:t>
            </w:r>
          </w:p>
        </w:tc>
        <w:tc>
          <w:tcPr>
            <w:tcW w:w="10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</w:tr>
    </w:tbl>
    <w:p w:rsidR="00503EEF" w:rsidRPr="00503EEF" w:rsidRDefault="00503EEF" w:rsidP="00503EEF">
      <w:pPr>
        <w:autoSpaceDE w:val="0"/>
        <w:autoSpaceDN w:val="0"/>
        <w:spacing w:after="0" w:line="240" w:lineRule="auto"/>
        <w:ind w:left="0" w:firstLine="0"/>
        <w:rPr>
          <w:rFonts w:eastAsia="MS Mincho"/>
          <w:color w:val="auto"/>
          <w:szCs w:val="24"/>
          <w:lang w:val="en-US" w:eastAsia="en-US"/>
        </w:rPr>
      </w:pPr>
    </w:p>
    <w:p w:rsidR="00503EEF" w:rsidRPr="00503EEF" w:rsidRDefault="00503EEF" w:rsidP="00503EEF">
      <w:pPr>
        <w:spacing w:after="200" w:line="240" w:lineRule="auto"/>
        <w:ind w:left="0" w:firstLine="0"/>
        <w:rPr>
          <w:rFonts w:eastAsia="MS Mincho"/>
          <w:color w:val="auto"/>
          <w:szCs w:val="24"/>
          <w:lang w:val="en-US" w:eastAsia="en-US"/>
        </w:rPr>
        <w:sectPr w:rsidR="00503EEF" w:rsidRPr="00503EEF">
          <w:pgSz w:w="16840" w:h="11900"/>
          <w:pgMar w:top="284" w:right="640" w:bottom="1440" w:left="666" w:header="720" w:footer="720" w:gutter="0"/>
          <w:cols w:space="720" w:equalWidth="0">
            <w:col w:w="15534"/>
          </w:cols>
          <w:docGrid w:linePitch="360"/>
        </w:sectPr>
      </w:pPr>
    </w:p>
    <w:p w:rsidR="00503EEF" w:rsidRPr="00503EEF" w:rsidRDefault="00503EEF" w:rsidP="00503EEF">
      <w:pPr>
        <w:autoSpaceDE w:val="0"/>
        <w:autoSpaceDN w:val="0"/>
        <w:spacing w:after="78" w:line="220" w:lineRule="exact"/>
        <w:ind w:left="0" w:firstLine="0"/>
        <w:rPr>
          <w:rFonts w:eastAsia="MS Mincho"/>
          <w:color w:val="auto"/>
          <w:szCs w:val="24"/>
          <w:lang w:val="en-US" w:eastAsia="en-US"/>
        </w:rPr>
      </w:pPr>
    </w:p>
    <w:p w:rsidR="00503EEF" w:rsidRPr="006F790F" w:rsidRDefault="00503EEF" w:rsidP="00503EEF">
      <w:pPr>
        <w:autoSpaceDE w:val="0"/>
        <w:autoSpaceDN w:val="0"/>
        <w:spacing w:after="320" w:line="240" w:lineRule="auto"/>
        <w:ind w:left="0" w:right="85" w:firstLine="0"/>
        <w:rPr>
          <w:rFonts w:eastAsia="MS Mincho"/>
          <w:color w:val="auto"/>
          <w:szCs w:val="24"/>
          <w:lang w:eastAsia="en-US"/>
        </w:rPr>
      </w:pPr>
      <w:r w:rsidRPr="00503EEF">
        <w:rPr>
          <w:b/>
          <w:szCs w:val="24"/>
          <w:lang w:val="en-US" w:eastAsia="en-US"/>
        </w:rPr>
        <w:t>ПОУРОЧНОЕ ПЛАНИРОВАНИЕ</w:t>
      </w:r>
      <w:r w:rsidR="006F790F">
        <w:rPr>
          <w:b/>
          <w:szCs w:val="24"/>
          <w:lang w:eastAsia="en-US"/>
        </w:rPr>
        <w:t xml:space="preserve"> 1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503EEF" w:rsidRPr="00503EEF" w:rsidTr="00503EEF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2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b/>
                <w:szCs w:val="24"/>
                <w:lang w:val="en-US" w:eastAsia="en-US"/>
              </w:rPr>
              <w:t>№</w:t>
            </w:r>
            <w:r w:rsidRPr="00503EEF">
              <w:rPr>
                <w:rFonts w:eastAsia="MS Mincho"/>
                <w:color w:val="auto"/>
                <w:szCs w:val="24"/>
                <w:lang w:val="en-US" w:eastAsia="en-US"/>
              </w:rPr>
              <w:br/>
            </w:r>
            <w:r w:rsidRPr="00503EEF">
              <w:rPr>
                <w:b/>
                <w:szCs w:val="24"/>
                <w:lang w:val="en-US" w:eastAsia="en-US"/>
              </w:rPr>
              <w:t>п/п</w:t>
            </w:r>
          </w:p>
        </w:tc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2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b/>
                <w:szCs w:val="24"/>
                <w:lang w:val="en-US" w:eastAsia="en-US"/>
              </w:rPr>
              <w:t>Тема</w:t>
            </w:r>
            <w:proofErr w:type="spellEnd"/>
            <w:r w:rsidRPr="00503EEF"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b/>
                <w:szCs w:val="24"/>
                <w:lang w:val="en-US" w:eastAsia="en-US"/>
              </w:rPr>
              <w:t>урока</w:t>
            </w:r>
            <w:proofErr w:type="spellEnd"/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4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b/>
                <w:szCs w:val="24"/>
                <w:lang w:val="en-US" w:eastAsia="en-US"/>
              </w:rPr>
              <w:t>Количество</w:t>
            </w:r>
            <w:proofErr w:type="spellEnd"/>
            <w:r w:rsidRPr="00503EEF"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b/>
                <w:szCs w:val="24"/>
                <w:lang w:val="en-US" w:eastAsia="en-US"/>
              </w:rPr>
              <w:t>часов</w:t>
            </w:r>
            <w:proofErr w:type="spellEnd"/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2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b/>
                <w:szCs w:val="24"/>
                <w:lang w:val="en-US" w:eastAsia="en-US"/>
              </w:rPr>
              <w:t>Дата</w:t>
            </w:r>
            <w:proofErr w:type="spellEnd"/>
            <w:r w:rsidRPr="00503EEF">
              <w:rPr>
                <w:b/>
                <w:szCs w:val="24"/>
                <w:lang w:val="en-US" w:eastAsia="en-US"/>
              </w:rPr>
              <w:t xml:space="preserve"> </w:t>
            </w:r>
            <w:r w:rsidRPr="00503EEF">
              <w:rPr>
                <w:rFonts w:eastAsia="MS Mincho"/>
                <w:color w:val="auto"/>
                <w:szCs w:val="24"/>
                <w:lang w:val="en-US" w:eastAsia="en-US"/>
              </w:rPr>
              <w:br/>
            </w:r>
            <w:proofErr w:type="spellStart"/>
            <w:r w:rsidRPr="00503EEF">
              <w:rPr>
                <w:b/>
                <w:szCs w:val="24"/>
                <w:lang w:val="en-US" w:eastAsia="en-US"/>
              </w:rPr>
              <w:t>изучения</w:t>
            </w:r>
            <w:proofErr w:type="spellEnd"/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2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b/>
                <w:szCs w:val="24"/>
                <w:lang w:val="en-US" w:eastAsia="en-US"/>
              </w:rPr>
              <w:t>Виды</w:t>
            </w:r>
            <w:proofErr w:type="spellEnd"/>
            <w:r w:rsidRPr="00503EEF">
              <w:rPr>
                <w:b/>
                <w:szCs w:val="24"/>
                <w:lang w:val="en-US" w:eastAsia="en-US"/>
              </w:rPr>
              <w:t xml:space="preserve">, </w:t>
            </w:r>
            <w:proofErr w:type="spellStart"/>
            <w:r w:rsidRPr="00503EEF">
              <w:rPr>
                <w:b/>
                <w:szCs w:val="24"/>
                <w:lang w:val="en-US" w:eastAsia="en-US"/>
              </w:rPr>
              <w:t>формы</w:t>
            </w:r>
            <w:proofErr w:type="spellEnd"/>
            <w:r w:rsidRPr="00503EEF"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b/>
                <w:szCs w:val="24"/>
                <w:lang w:val="en-US" w:eastAsia="en-US"/>
              </w:rPr>
              <w:t>контроля</w:t>
            </w:r>
            <w:proofErr w:type="spellEnd"/>
          </w:p>
        </w:tc>
      </w:tr>
      <w:tr w:rsidR="00503EEF" w:rsidRPr="00503EEF" w:rsidTr="00503EEF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EF" w:rsidRPr="00503EEF" w:rsidRDefault="00503EEF" w:rsidP="00503EEF">
            <w:pPr>
              <w:spacing w:after="200" w:line="240" w:lineRule="auto"/>
              <w:ind w:left="0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EF" w:rsidRPr="00503EEF" w:rsidRDefault="00503EEF" w:rsidP="00503EEF">
            <w:pPr>
              <w:spacing w:after="200" w:line="240" w:lineRule="auto"/>
              <w:ind w:left="0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4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b/>
                <w:szCs w:val="24"/>
                <w:lang w:val="en-US" w:eastAsia="en-US"/>
              </w:rPr>
              <w:t>всего</w:t>
            </w:r>
            <w:proofErr w:type="spellEnd"/>
            <w:r w:rsidRPr="00503EEF">
              <w:rPr>
                <w:b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2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b/>
                <w:szCs w:val="24"/>
                <w:lang w:val="en-US" w:eastAsia="en-US"/>
              </w:rPr>
              <w:t>контрольные</w:t>
            </w:r>
            <w:proofErr w:type="spellEnd"/>
            <w:r w:rsidRPr="00503EEF"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b/>
                <w:szCs w:val="24"/>
                <w:lang w:val="en-US" w:eastAsia="en-US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2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b/>
                <w:szCs w:val="24"/>
                <w:lang w:val="en-US" w:eastAsia="en-US"/>
              </w:rPr>
              <w:t>практические</w:t>
            </w:r>
            <w:proofErr w:type="spellEnd"/>
            <w:r w:rsidRPr="00503EEF"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b/>
                <w:szCs w:val="24"/>
                <w:lang w:val="en-US" w:eastAsia="en-US"/>
              </w:rPr>
              <w:t>работы</w:t>
            </w:r>
            <w:proofErr w:type="spellEnd"/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EF" w:rsidRPr="00503EEF" w:rsidRDefault="00503EEF" w:rsidP="00503EEF">
            <w:pPr>
              <w:spacing w:after="200" w:line="240" w:lineRule="auto"/>
              <w:ind w:left="0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EF" w:rsidRPr="00503EEF" w:rsidRDefault="00503EEF" w:rsidP="00503EEF">
            <w:pPr>
              <w:spacing w:after="200" w:line="240" w:lineRule="auto"/>
              <w:ind w:left="0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</w:tr>
      <w:tr w:rsidR="00503EEF" w:rsidRPr="00503EEF" w:rsidTr="00503EEF">
        <w:trPr>
          <w:trHeight w:hRule="exact" w:val="156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2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2" w:right="85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szCs w:val="24"/>
                <w:lang w:eastAsia="en-US"/>
              </w:rPr>
              <w:t>«И Муза вечная со мной!</w:t>
            </w:r>
            <w:proofErr w:type="gramStart"/>
            <w:r w:rsidRPr="00503EEF">
              <w:rPr>
                <w:szCs w:val="24"/>
                <w:lang w:eastAsia="en-US"/>
              </w:rPr>
              <w:t>»(</w:t>
            </w:r>
            <w:proofErr w:type="gramEnd"/>
            <w:r w:rsidRPr="00503EEF">
              <w:rPr>
                <w:szCs w:val="24"/>
                <w:lang w:eastAsia="en-US"/>
              </w:rPr>
              <w:t>Урок – путешествие)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4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0" w:right="85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07.09.2022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2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szCs w:val="24"/>
                <w:lang w:val="en-US" w:eastAsia="en-US"/>
              </w:rPr>
              <w:t>Устный</w:t>
            </w:r>
            <w:proofErr w:type="spellEnd"/>
            <w:r w:rsidRPr="00503EEF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szCs w:val="24"/>
                <w:lang w:val="en-US" w:eastAsia="en-US"/>
              </w:rPr>
              <w:t>опрос</w:t>
            </w:r>
            <w:proofErr w:type="spellEnd"/>
            <w:r w:rsidRPr="00503EEF">
              <w:rPr>
                <w:szCs w:val="24"/>
                <w:lang w:val="en-US" w:eastAsia="en-US"/>
              </w:rPr>
              <w:t>;</w:t>
            </w:r>
          </w:p>
        </w:tc>
      </w:tr>
      <w:tr w:rsidR="00503EEF" w:rsidRPr="00503EEF" w:rsidTr="00503EEF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2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2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eastAsia="en-US"/>
              </w:rPr>
              <w:t xml:space="preserve">Хоровод муз. Песни и танцы разных народов мира. </w:t>
            </w:r>
            <w:r w:rsidRPr="00503EEF">
              <w:rPr>
                <w:szCs w:val="24"/>
                <w:lang w:val="en-US" w:eastAsia="en-US"/>
              </w:rPr>
              <w:t>(</w:t>
            </w:r>
            <w:proofErr w:type="spellStart"/>
            <w:r w:rsidRPr="00503EEF">
              <w:rPr>
                <w:szCs w:val="24"/>
                <w:lang w:val="en-US" w:eastAsia="en-US"/>
              </w:rPr>
              <w:t>Урок</w:t>
            </w:r>
            <w:proofErr w:type="spellEnd"/>
            <w:r w:rsidRPr="00503EEF">
              <w:rPr>
                <w:szCs w:val="24"/>
                <w:lang w:val="en-US" w:eastAsia="en-US"/>
              </w:rPr>
              <w:t xml:space="preserve"> – </w:t>
            </w:r>
            <w:proofErr w:type="spellStart"/>
            <w:r w:rsidRPr="00503EEF">
              <w:rPr>
                <w:szCs w:val="24"/>
                <w:lang w:val="en-US" w:eastAsia="en-US"/>
              </w:rPr>
              <w:t>заочная</w:t>
            </w:r>
            <w:proofErr w:type="spellEnd"/>
            <w:r w:rsidRPr="00503EEF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szCs w:val="24"/>
                <w:lang w:val="en-US" w:eastAsia="en-US"/>
              </w:rPr>
              <w:t>экскурсия</w:t>
            </w:r>
            <w:proofErr w:type="spellEnd"/>
            <w:r w:rsidRPr="00503EEF">
              <w:rPr>
                <w:szCs w:val="24"/>
                <w:lang w:val="en-US" w:eastAsia="en-US"/>
              </w:rPr>
              <w:t>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4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0" w:right="85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14.09.2022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2" w:right="85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szCs w:val="24"/>
                <w:lang w:eastAsia="en-US"/>
              </w:rPr>
              <w:t xml:space="preserve">Самооценка с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proofErr w:type="spellStart"/>
            <w:r w:rsidRPr="00503EEF">
              <w:rPr>
                <w:szCs w:val="24"/>
                <w:lang w:eastAsia="en-US"/>
              </w:rPr>
              <w:t>использованием</w:t>
            </w:r>
            <w:proofErr w:type="gramStart"/>
            <w:r w:rsidRPr="00503EEF">
              <w:rPr>
                <w:szCs w:val="24"/>
                <w:lang w:eastAsia="en-US"/>
              </w:rPr>
              <w:t>«О</w:t>
            </w:r>
            <w:proofErr w:type="gramEnd"/>
            <w:r w:rsidRPr="00503EEF">
              <w:rPr>
                <w:szCs w:val="24"/>
                <w:lang w:eastAsia="en-US"/>
              </w:rPr>
              <w:t>ценочного</w:t>
            </w:r>
            <w:proofErr w:type="spellEnd"/>
            <w:r w:rsidRPr="00503EEF">
              <w:rPr>
                <w:szCs w:val="24"/>
                <w:lang w:eastAsia="en-US"/>
              </w:rPr>
              <w:t xml:space="preserve">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szCs w:val="24"/>
                <w:lang w:eastAsia="en-US"/>
              </w:rPr>
              <w:t>листа»;</w:t>
            </w:r>
          </w:p>
        </w:tc>
      </w:tr>
      <w:tr w:rsidR="00503EEF" w:rsidRPr="00503EEF" w:rsidTr="00503EE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2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2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eastAsia="en-US"/>
              </w:rPr>
              <w:t xml:space="preserve">Повсюду музыка слышна. Сочинение </w:t>
            </w:r>
            <w:proofErr w:type="spellStart"/>
            <w:r w:rsidRPr="00503EEF">
              <w:rPr>
                <w:szCs w:val="24"/>
                <w:lang w:eastAsia="en-US"/>
              </w:rPr>
              <w:t>попевок</w:t>
            </w:r>
            <w:proofErr w:type="spellEnd"/>
            <w:r w:rsidRPr="00503EEF">
              <w:rPr>
                <w:szCs w:val="24"/>
                <w:lang w:eastAsia="en-US"/>
              </w:rPr>
              <w:t xml:space="preserve">. </w:t>
            </w:r>
            <w:r w:rsidRPr="00503EEF">
              <w:rPr>
                <w:szCs w:val="24"/>
                <w:lang w:val="en-US" w:eastAsia="en-US"/>
              </w:rPr>
              <w:t xml:space="preserve">( </w:t>
            </w:r>
            <w:proofErr w:type="spellStart"/>
            <w:r w:rsidRPr="00503EEF">
              <w:rPr>
                <w:szCs w:val="24"/>
                <w:lang w:val="en-US" w:eastAsia="en-US"/>
              </w:rPr>
              <w:t>Урок</w:t>
            </w:r>
            <w:proofErr w:type="spellEnd"/>
            <w:r w:rsidRPr="00503EEF">
              <w:rPr>
                <w:szCs w:val="24"/>
                <w:lang w:val="en-US" w:eastAsia="en-US"/>
              </w:rPr>
              <w:t xml:space="preserve">– </w:t>
            </w:r>
            <w:proofErr w:type="spellStart"/>
            <w:r w:rsidRPr="00503EEF">
              <w:rPr>
                <w:szCs w:val="24"/>
                <w:lang w:val="en-US" w:eastAsia="en-US"/>
              </w:rPr>
              <w:t>игра</w:t>
            </w:r>
            <w:proofErr w:type="spellEnd"/>
            <w:r w:rsidRPr="00503EEF">
              <w:rPr>
                <w:szCs w:val="24"/>
                <w:lang w:val="en-US" w:eastAsia="en-US"/>
              </w:rPr>
              <w:t>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4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0" w:right="85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21.09.2022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2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szCs w:val="24"/>
                <w:lang w:val="en-US" w:eastAsia="en-US"/>
              </w:rPr>
              <w:t>Устный</w:t>
            </w:r>
            <w:proofErr w:type="spellEnd"/>
            <w:r w:rsidRPr="00503EEF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szCs w:val="24"/>
                <w:lang w:val="en-US" w:eastAsia="en-US"/>
              </w:rPr>
              <w:t>опрос</w:t>
            </w:r>
            <w:proofErr w:type="spellEnd"/>
            <w:r w:rsidRPr="00503EEF">
              <w:rPr>
                <w:szCs w:val="24"/>
                <w:lang w:val="en-US" w:eastAsia="en-US"/>
              </w:rPr>
              <w:t>;</w:t>
            </w:r>
          </w:p>
        </w:tc>
      </w:tr>
      <w:tr w:rsidR="00503EEF" w:rsidRPr="00503EEF" w:rsidTr="00503EEF">
        <w:trPr>
          <w:trHeight w:hRule="exact" w:val="9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2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2" w:right="85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szCs w:val="24"/>
                <w:lang w:eastAsia="en-US"/>
              </w:rPr>
              <w:t>Душа музыки - мелодия. (Урок – путешествие)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4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0" w:right="85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28.09.2022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2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szCs w:val="24"/>
                <w:lang w:val="en-US" w:eastAsia="en-US"/>
              </w:rPr>
              <w:t>Устный</w:t>
            </w:r>
            <w:proofErr w:type="spellEnd"/>
            <w:r w:rsidRPr="00503EEF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szCs w:val="24"/>
                <w:lang w:val="en-US" w:eastAsia="en-US"/>
              </w:rPr>
              <w:t>опрос</w:t>
            </w:r>
            <w:proofErr w:type="spellEnd"/>
            <w:r w:rsidRPr="00503EEF">
              <w:rPr>
                <w:szCs w:val="24"/>
                <w:lang w:val="en-US" w:eastAsia="en-US"/>
              </w:rPr>
              <w:t>;</w:t>
            </w:r>
          </w:p>
        </w:tc>
      </w:tr>
      <w:tr w:rsidR="00503EEF" w:rsidRPr="00503EEF" w:rsidTr="00503EEF">
        <w:trPr>
          <w:trHeight w:hRule="exact" w:val="176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2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2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eastAsia="en-US"/>
              </w:rPr>
              <w:t xml:space="preserve">Музыка осени. Песни об осени. </w:t>
            </w:r>
            <w:r w:rsidRPr="00503EEF">
              <w:rPr>
                <w:szCs w:val="24"/>
                <w:lang w:val="en-US" w:eastAsia="en-US"/>
              </w:rPr>
              <w:t>(</w:t>
            </w:r>
            <w:proofErr w:type="spellStart"/>
            <w:r w:rsidRPr="00503EEF">
              <w:rPr>
                <w:szCs w:val="24"/>
                <w:lang w:val="en-US" w:eastAsia="en-US"/>
              </w:rPr>
              <w:t>Урок</w:t>
            </w:r>
            <w:proofErr w:type="spellEnd"/>
            <w:r w:rsidRPr="00503EEF">
              <w:rPr>
                <w:szCs w:val="24"/>
                <w:lang w:val="en-US" w:eastAsia="en-US"/>
              </w:rPr>
              <w:t xml:space="preserve"> –</w:t>
            </w:r>
            <w:r w:rsidRPr="00503EEF">
              <w:rPr>
                <w:rFonts w:eastAsia="MS Mincho"/>
                <w:color w:val="auto"/>
                <w:szCs w:val="24"/>
                <w:lang w:val="en-US" w:eastAsia="en-US"/>
              </w:rPr>
              <w:br/>
            </w:r>
            <w:proofErr w:type="spellStart"/>
            <w:r w:rsidRPr="00503EEF">
              <w:rPr>
                <w:szCs w:val="24"/>
                <w:lang w:val="en-US" w:eastAsia="en-US"/>
              </w:rPr>
              <w:t>путешествие</w:t>
            </w:r>
            <w:proofErr w:type="spellEnd"/>
            <w:r w:rsidRPr="00503EEF">
              <w:rPr>
                <w:szCs w:val="24"/>
                <w:lang w:val="en-US" w:eastAsia="en-US"/>
              </w:rPr>
              <w:t>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4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0" w:right="85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05.10.2022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2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szCs w:val="24"/>
                <w:lang w:val="en-US" w:eastAsia="en-US"/>
              </w:rPr>
              <w:t>Устный</w:t>
            </w:r>
            <w:proofErr w:type="spellEnd"/>
            <w:r w:rsidRPr="00503EEF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szCs w:val="24"/>
                <w:lang w:val="en-US" w:eastAsia="en-US"/>
              </w:rPr>
              <w:t>опрос</w:t>
            </w:r>
            <w:proofErr w:type="spellEnd"/>
            <w:r w:rsidRPr="00503EEF">
              <w:rPr>
                <w:szCs w:val="24"/>
                <w:lang w:val="en-US" w:eastAsia="en-US"/>
              </w:rPr>
              <w:t>;</w:t>
            </w:r>
          </w:p>
        </w:tc>
      </w:tr>
      <w:tr w:rsidR="00503EEF" w:rsidRPr="00503EEF" w:rsidTr="00503EE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2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2" w:right="85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szCs w:val="24"/>
                <w:lang w:eastAsia="en-US"/>
              </w:rPr>
              <w:t>Сочини мелодию. Музыка народов Крайнего Севера.</w:t>
            </w:r>
          </w:p>
          <w:p w:rsidR="00503EEF" w:rsidRPr="00503EEF" w:rsidRDefault="00503EEF" w:rsidP="00503EEF">
            <w:pPr>
              <w:autoSpaceDE w:val="0"/>
              <w:autoSpaceDN w:val="0"/>
              <w:spacing w:before="70" w:after="0" w:line="240" w:lineRule="auto"/>
              <w:ind w:left="72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 xml:space="preserve">( </w:t>
            </w:r>
            <w:proofErr w:type="spellStart"/>
            <w:r w:rsidRPr="00503EEF">
              <w:rPr>
                <w:szCs w:val="24"/>
                <w:lang w:val="en-US" w:eastAsia="en-US"/>
              </w:rPr>
              <w:t>Урок</w:t>
            </w:r>
            <w:proofErr w:type="spellEnd"/>
            <w:r w:rsidRPr="00503EEF">
              <w:rPr>
                <w:szCs w:val="24"/>
                <w:lang w:val="en-US" w:eastAsia="en-US"/>
              </w:rPr>
              <w:t xml:space="preserve"> – </w:t>
            </w:r>
            <w:proofErr w:type="spellStart"/>
            <w:r w:rsidRPr="00503EEF">
              <w:rPr>
                <w:szCs w:val="24"/>
                <w:lang w:val="en-US" w:eastAsia="en-US"/>
              </w:rPr>
              <w:t>игра</w:t>
            </w:r>
            <w:proofErr w:type="spellEnd"/>
            <w:r w:rsidRPr="00503EEF">
              <w:rPr>
                <w:szCs w:val="24"/>
                <w:lang w:val="en-US" w:eastAsia="en-US"/>
              </w:rPr>
              <w:t>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4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2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0" w:right="85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12.10.2022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2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szCs w:val="24"/>
                <w:lang w:val="en-US" w:eastAsia="en-US"/>
              </w:rPr>
              <w:t>Практическая</w:t>
            </w:r>
            <w:proofErr w:type="spellEnd"/>
            <w:r w:rsidRPr="00503EEF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szCs w:val="24"/>
                <w:lang w:val="en-US" w:eastAsia="en-US"/>
              </w:rPr>
              <w:t>работа</w:t>
            </w:r>
            <w:proofErr w:type="spellEnd"/>
            <w:r w:rsidRPr="00503EEF">
              <w:rPr>
                <w:szCs w:val="24"/>
                <w:lang w:val="en-US" w:eastAsia="en-US"/>
              </w:rPr>
              <w:t>;</w:t>
            </w:r>
          </w:p>
        </w:tc>
      </w:tr>
      <w:tr w:rsidR="00503EEF" w:rsidRPr="00503EEF" w:rsidTr="00503EE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2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2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eastAsia="en-US"/>
              </w:rPr>
              <w:t>«Азбука, азбука каждому нужна…». Музыкальная азбука.</w:t>
            </w:r>
            <w:proofErr w:type="gramStart"/>
            <w:r w:rsidRPr="00503EEF">
              <w:rPr>
                <w:szCs w:val="24"/>
                <w:lang w:eastAsia="en-US"/>
              </w:rPr>
              <w:t xml:space="preserve"> .</w:t>
            </w:r>
            <w:proofErr w:type="gramEnd"/>
            <w:r w:rsidRPr="00503EEF">
              <w:rPr>
                <w:szCs w:val="24"/>
                <w:lang w:eastAsia="en-US"/>
              </w:rPr>
              <w:t xml:space="preserve"> </w:t>
            </w:r>
            <w:r w:rsidRPr="00503EEF">
              <w:rPr>
                <w:szCs w:val="24"/>
                <w:lang w:val="en-US" w:eastAsia="en-US"/>
              </w:rPr>
              <w:t xml:space="preserve">( </w:t>
            </w:r>
            <w:proofErr w:type="spellStart"/>
            <w:r w:rsidRPr="00503EEF">
              <w:rPr>
                <w:szCs w:val="24"/>
                <w:lang w:val="en-US" w:eastAsia="en-US"/>
              </w:rPr>
              <w:t>Урок</w:t>
            </w:r>
            <w:proofErr w:type="spellEnd"/>
            <w:r w:rsidRPr="00503EEF">
              <w:rPr>
                <w:szCs w:val="24"/>
                <w:lang w:val="en-US" w:eastAsia="en-US"/>
              </w:rPr>
              <w:t xml:space="preserve"> – </w:t>
            </w:r>
            <w:proofErr w:type="spellStart"/>
            <w:r w:rsidRPr="00503EEF">
              <w:rPr>
                <w:szCs w:val="24"/>
                <w:lang w:val="en-US" w:eastAsia="en-US"/>
              </w:rPr>
              <w:t>игра</w:t>
            </w:r>
            <w:proofErr w:type="spellEnd"/>
            <w:r w:rsidRPr="00503EEF">
              <w:rPr>
                <w:szCs w:val="24"/>
                <w:lang w:val="en-US" w:eastAsia="en-US"/>
              </w:rPr>
              <w:t>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4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0" w:right="85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19.10.2022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2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szCs w:val="24"/>
                <w:lang w:val="en-US" w:eastAsia="en-US"/>
              </w:rPr>
              <w:t>Устный</w:t>
            </w:r>
            <w:proofErr w:type="spellEnd"/>
            <w:r w:rsidRPr="00503EEF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szCs w:val="24"/>
                <w:lang w:val="en-US" w:eastAsia="en-US"/>
              </w:rPr>
              <w:t>опрос</w:t>
            </w:r>
            <w:proofErr w:type="spellEnd"/>
            <w:r w:rsidRPr="00503EEF">
              <w:rPr>
                <w:szCs w:val="24"/>
                <w:lang w:val="en-US" w:eastAsia="en-US"/>
              </w:rPr>
              <w:t>;</w:t>
            </w:r>
          </w:p>
        </w:tc>
      </w:tr>
      <w:tr w:rsidR="00503EEF" w:rsidRPr="00503EEF" w:rsidTr="00503EEF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2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2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szCs w:val="24"/>
                <w:lang w:val="en-US" w:eastAsia="en-US"/>
              </w:rPr>
              <w:t>Музыкальные</w:t>
            </w:r>
            <w:proofErr w:type="spellEnd"/>
            <w:r w:rsidRPr="00503EEF">
              <w:rPr>
                <w:szCs w:val="24"/>
                <w:lang w:val="en-US" w:eastAsia="en-US"/>
              </w:rPr>
              <w:t xml:space="preserve"> </w:t>
            </w:r>
            <w:r w:rsidRPr="00503EEF">
              <w:rPr>
                <w:rFonts w:eastAsia="MS Mincho"/>
                <w:color w:val="auto"/>
                <w:szCs w:val="24"/>
                <w:lang w:val="en-US" w:eastAsia="en-US"/>
              </w:rPr>
              <w:br/>
            </w:r>
            <w:proofErr w:type="spellStart"/>
            <w:r w:rsidRPr="00503EEF">
              <w:rPr>
                <w:szCs w:val="24"/>
                <w:lang w:val="en-US" w:eastAsia="en-US"/>
              </w:rPr>
              <w:t>инструменты</w:t>
            </w:r>
            <w:proofErr w:type="spellEnd"/>
            <w:r w:rsidRPr="00503EEF">
              <w:rPr>
                <w:szCs w:val="24"/>
                <w:lang w:val="en-US" w:eastAsia="en-US"/>
              </w:rPr>
              <w:t xml:space="preserve">.( </w:t>
            </w:r>
            <w:proofErr w:type="spellStart"/>
            <w:r w:rsidRPr="00503EEF">
              <w:rPr>
                <w:szCs w:val="24"/>
                <w:lang w:val="en-US" w:eastAsia="en-US"/>
              </w:rPr>
              <w:t>Урок</w:t>
            </w:r>
            <w:proofErr w:type="spellEnd"/>
            <w:r w:rsidRPr="00503EEF">
              <w:rPr>
                <w:szCs w:val="24"/>
                <w:lang w:val="en-US" w:eastAsia="en-US"/>
              </w:rPr>
              <w:t xml:space="preserve"> –</w:t>
            </w:r>
            <w:proofErr w:type="spellStart"/>
            <w:r w:rsidRPr="00503EEF">
              <w:rPr>
                <w:szCs w:val="24"/>
                <w:lang w:val="en-US" w:eastAsia="en-US"/>
              </w:rPr>
              <w:t>игра</w:t>
            </w:r>
            <w:proofErr w:type="spellEnd"/>
            <w:r w:rsidRPr="00503EEF">
              <w:rPr>
                <w:szCs w:val="24"/>
                <w:lang w:val="en-US" w:eastAsia="en-US"/>
              </w:rPr>
              <w:t>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4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0" w:right="85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26.10.2022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2" w:right="85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szCs w:val="24"/>
                <w:lang w:eastAsia="en-US"/>
              </w:rPr>
              <w:t xml:space="preserve">Самооценка с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proofErr w:type="spellStart"/>
            <w:r w:rsidRPr="00503EEF">
              <w:rPr>
                <w:szCs w:val="24"/>
                <w:lang w:eastAsia="en-US"/>
              </w:rPr>
              <w:t>использованием</w:t>
            </w:r>
            <w:proofErr w:type="gramStart"/>
            <w:r w:rsidRPr="00503EEF">
              <w:rPr>
                <w:szCs w:val="24"/>
                <w:lang w:eastAsia="en-US"/>
              </w:rPr>
              <w:t>«О</w:t>
            </w:r>
            <w:proofErr w:type="gramEnd"/>
            <w:r w:rsidRPr="00503EEF">
              <w:rPr>
                <w:szCs w:val="24"/>
                <w:lang w:eastAsia="en-US"/>
              </w:rPr>
              <w:t>ценочного</w:t>
            </w:r>
            <w:proofErr w:type="spellEnd"/>
            <w:r w:rsidRPr="00503EEF">
              <w:rPr>
                <w:szCs w:val="24"/>
                <w:lang w:eastAsia="en-US"/>
              </w:rPr>
              <w:t xml:space="preserve">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szCs w:val="24"/>
                <w:lang w:eastAsia="en-US"/>
              </w:rPr>
              <w:t>листа»;</w:t>
            </w:r>
          </w:p>
        </w:tc>
      </w:tr>
      <w:tr w:rsidR="00503EEF" w:rsidRPr="00503EEF" w:rsidTr="00503EE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2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2" w:right="85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szCs w:val="24"/>
                <w:lang w:eastAsia="en-US"/>
              </w:rPr>
              <w:t>Обобщающий урок 1 четверти</w:t>
            </w:r>
            <w:proofErr w:type="gramStart"/>
            <w:r w:rsidRPr="00503EEF">
              <w:rPr>
                <w:szCs w:val="24"/>
                <w:lang w:eastAsia="en-US"/>
              </w:rPr>
              <w:t>.(</w:t>
            </w:r>
            <w:proofErr w:type="gramEnd"/>
            <w:r w:rsidRPr="00503EEF">
              <w:rPr>
                <w:szCs w:val="24"/>
                <w:lang w:eastAsia="en-US"/>
              </w:rPr>
              <w:t>Урок –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szCs w:val="24"/>
                <w:lang w:eastAsia="en-US"/>
              </w:rPr>
              <w:t>экскурсия)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4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2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0" w:right="85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09.11.2022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2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szCs w:val="24"/>
                <w:lang w:val="en-US" w:eastAsia="en-US"/>
              </w:rPr>
              <w:t>Практическая</w:t>
            </w:r>
            <w:proofErr w:type="spellEnd"/>
            <w:r w:rsidRPr="00503EEF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szCs w:val="24"/>
                <w:lang w:val="en-US" w:eastAsia="en-US"/>
              </w:rPr>
              <w:t>работа</w:t>
            </w:r>
            <w:proofErr w:type="spellEnd"/>
            <w:r w:rsidRPr="00503EEF">
              <w:rPr>
                <w:szCs w:val="24"/>
                <w:lang w:val="en-US" w:eastAsia="en-US"/>
              </w:rPr>
              <w:t>;</w:t>
            </w:r>
          </w:p>
        </w:tc>
      </w:tr>
      <w:tr w:rsidR="00503EEF" w:rsidRPr="00503EEF" w:rsidTr="00503EE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0" w:right="85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10.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2" w:right="85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szCs w:val="24"/>
                <w:lang w:eastAsia="en-US"/>
              </w:rPr>
              <w:t>«Садко». Из русского былинного сказа.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4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2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 xml:space="preserve">16.11.2022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156" w:right="85" w:hanging="156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szCs w:val="24"/>
                <w:lang w:eastAsia="en-US"/>
              </w:rPr>
              <w:t xml:space="preserve"> Самооценка с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proofErr w:type="spellStart"/>
            <w:r w:rsidRPr="00503EEF">
              <w:rPr>
                <w:szCs w:val="24"/>
                <w:lang w:eastAsia="en-US"/>
              </w:rPr>
              <w:t>использованием</w:t>
            </w:r>
            <w:proofErr w:type="gramStart"/>
            <w:r w:rsidRPr="00503EEF">
              <w:rPr>
                <w:szCs w:val="24"/>
                <w:lang w:eastAsia="en-US"/>
              </w:rPr>
              <w:t>«О</w:t>
            </w:r>
            <w:proofErr w:type="gramEnd"/>
            <w:r w:rsidRPr="00503EEF">
              <w:rPr>
                <w:szCs w:val="24"/>
                <w:lang w:eastAsia="en-US"/>
              </w:rPr>
              <w:t>ценочного</w:t>
            </w:r>
            <w:proofErr w:type="spellEnd"/>
            <w:r w:rsidRPr="00503EEF">
              <w:rPr>
                <w:szCs w:val="24"/>
                <w:lang w:eastAsia="en-US"/>
              </w:rPr>
              <w:t xml:space="preserve">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szCs w:val="24"/>
                <w:lang w:eastAsia="en-US"/>
              </w:rPr>
              <w:t>листа»;</w:t>
            </w:r>
          </w:p>
        </w:tc>
      </w:tr>
      <w:tr w:rsidR="00503EEF" w:rsidRPr="00503EEF" w:rsidTr="00503EEF">
        <w:trPr>
          <w:trHeight w:hRule="exact" w:val="10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0" w:right="85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lastRenderedPageBreak/>
              <w:t>11.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2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szCs w:val="24"/>
                <w:lang w:val="en-US" w:eastAsia="en-US"/>
              </w:rPr>
              <w:t>Музыкальные</w:t>
            </w:r>
            <w:proofErr w:type="spellEnd"/>
            <w:r w:rsidRPr="00503EEF">
              <w:rPr>
                <w:szCs w:val="24"/>
                <w:lang w:val="en-US" w:eastAsia="en-US"/>
              </w:rPr>
              <w:t xml:space="preserve"> </w:t>
            </w:r>
            <w:r w:rsidRPr="00503EEF">
              <w:rPr>
                <w:rFonts w:eastAsia="MS Mincho"/>
                <w:color w:val="auto"/>
                <w:szCs w:val="24"/>
                <w:lang w:val="en-US" w:eastAsia="en-US"/>
              </w:rPr>
              <w:br/>
            </w:r>
            <w:proofErr w:type="spellStart"/>
            <w:r w:rsidRPr="00503EEF">
              <w:rPr>
                <w:szCs w:val="24"/>
                <w:lang w:val="en-US" w:eastAsia="en-US"/>
              </w:rPr>
              <w:t>инструмент</w:t>
            </w:r>
            <w:r w:rsidRPr="00503EEF">
              <w:rPr>
                <w:szCs w:val="24"/>
                <w:lang w:eastAsia="en-US"/>
              </w:rPr>
              <w:t>ыы</w:t>
            </w:r>
            <w:proofErr w:type="spellEnd"/>
            <w:r w:rsidRPr="00503EEF">
              <w:rPr>
                <w:szCs w:val="24"/>
                <w:lang w:val="en-US" w:eastAsia="en-US"/>
              </w:rPr>
              <w:t>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4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2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 xml:space="preserve">23.11.2022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0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szCs w:val="24"/>
                <w:lang w:val="en-US" w:eastAsia="en-US"/>
              </w:rPr>
              <w:t>Устный</w:t>
            </w:r>
            <w:proofErr w:type="spellEnd"/>
            <w:r w:rsidRPr="00503EEF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szCs w:val="24"/>
                <w:lang w:val="en-US" w:eastAsia="en-US"/>
              </w:rPr>
              <w:t>опрос</w:t>
            </w:r>
            <w:proofErr w:type="spellEnd"/>
            <w:r w:rsidRPr="00503EEF">
              <w:rPr>
                <w:szCs w:val="24"/>
                <w:lang w:val="en-US" w:eastAsia="en-US"/>
              </w:rPr>
              <w:t>;</w:t>
            </w:r>
          </w:p>
        </w:tc>
      </w:tr>
      <w:tr w:rsidR="00503EEF" w:rsidRPr="00503EEF" w:rsidTr="00503EEF">
        <w:trPr>
          <w:trHeight w:hRule="exact" w:val="4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0" w:right="85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12.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2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szCs w:val="24"/>
                <w:lang w:val="en-US" w:eastAsia="en-US"/>
              </w:rPr>
              <w:t>Звучащие</w:t>
            </w:r>
            <w:proofErr w:type="spellEnd"/>
            <w:r w:rsidRPr="00503EEF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szCs w:val="24"/>
                <w:lang w:val="en-US" w:eastAsia="en-US"/>
              </w:rPr>
              <w:t>картины</w:t>
            </w:r>
            <w:proofErr w:type="spellEnd"/>
            <w:r w:rsidRPr="00503EEF">
              <w:rPr>
                <w:szCs w:val="24"/>
                <w:lang w:val="en-US" w:eastAsia="en-US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4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0" w:right="85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30.11.2022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2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szCs w:val="24"/>
                <w:lang w:val="en-US" w:eastAsia="en-US"/>
              </w:rPr>
              <w:t>Устный</w:t>
            </w:r>
            <w:proofErr w:type="spellEnd"/>
            <w:r w:rsidRPr="00503EEF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szCs w:val="24"/>
                <w:lang w:val="en-US" w:eastAsia="en-US"/>
              </w:rPr>
              <w:t>опрос</w:t>
            </w:r>
            <w:proofErr w:type="spellEnd"/>
            <w:r w:rsidRPr="00503EEF">
              <w:rPr>
                <w:szCs w:val="24"/>
                <w:lang w:val="en-US" w:eastAsia="en-US"/>
              </w:rPr>
              <w:t>;</w:t>
            </w:r>
          </w:p>
        </w:tc>
      </w:tr>
    </w:tbl>
    <w:p w:rsidR="00503EEF" w:rsidRPr="00503EEF" w:rsidRDefault="00503EEF" w:rsidP="00503EEF">
      <w:pPr>
        <w:autoSpaceDE w:val="0"/>
        <w:autoSpaceDN w:val="0"/>
        <w:spacing w:after="0" w:line="240" w:lineRule="auto"/>
        <w:ind w:left="0" w:right="85" w:firstLine="0"/>
        <w:rPr>
          <w:rFonts w:eastAsia="MS Mincho"/>
          <w:color w:val="auto"/>
          <w:szCs w:val="24"/>
          <w:lang w:val="en-US" w:eastAsia="en-US"/>
        </w:rPr>
      </w:pPr>
    </w:p>
    <w:p w:rsidR="00503EEF" w:rsidRPr="00503EEF" w:rsidRDefault="00503EEF" w:rsidP="00503EEF">
      <w:pPr>
        <w:spacing w:after="200" w:line="240" w:lineRule="auto"/>
        <w:ind w:left="0" w:right="85" w:firstLine="0"/>
        <w:rPr>
          <w:rFonts w:eastAsia="MS Mincho"/>
          <w:color w:val="auto"/>
          <w:szCs w:val="24"/>
          <w:lang w:val="en-US" w:eastAsia="en-US"/>
        </w:rPr>
        <w:sectPr w:rsidR="00503EEF" w:rsidRPr="00503EEF">
          <w:pgSz w:w="11900" w:h="16840"/>
          <w:pgMar w:top="298" w:right="650" w:bottom="512" w:left="666" w:header="720" w:footer="720" w:gutter="0"/>
          <w:cols w:space="720" w:equalWidth="0">
            <w:col w:w="10584"/>
          </w:cols>
          <w:docGrid w:linePitch="360"/>
        </w:sectPr>
      </w:pPr>
    </w:p>
    <w:p w:rsidR="00503EEF" w:rsidRPr="00503EEF" w:rsidRDefault="00503EEF" w:rsidP="00503EEF">
      <w:pPr>
        <w:autoSpaceDE w:val="0"/>
        <w:autoSpaceDN w:val="0"/>
        <w:spacing w:after="66" w:line="240" w:lineRule="auto"/>
        <w:ind w:left="0" w:right="85" w:firstLine="0"/>
        <w:rPr>
          <w:rFonts w:eastAsia="MS Mincho"/>
          <w:color w:val="auto"/>
          <w:szCs w:val="24"/>
          <w:lang w:val="en-US" w:eastAsia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503EEF" w:rsidRPr="00503EEF" w:rsidTr="00503EEF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0" w:right="85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13.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2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szCs w:val="24"/>
                <w:lang w:val="en-US" w:eastAsia="en-US"/>
              </w:rPr>
              <w:t>Разыграй</w:t>
            </w:r>
            <w:proofErr w:type="spellEnd"/>
            <w:r w:rsidRPr="00503EEF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szCs w:val="24"/>
                <w:lang w:val="en-US" w:eastAsia="en-US"/>
              </w:rPr>
              <w:t>песню</w:t>
            </w:r>
            <w:proofErr w:type="spellEnd"/>
            <w:r w:rsidRPr="00503EEF">
              <w:rPr>
                <w:szCs w:val="24"/>
                <w:lang w:val="en-US" w:eastAsia="en-US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4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2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0" w:right="85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07.12.2022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2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szCs w:val="24"/>
                <w:lang w:val="en-US" w:eastAsia="en-US"/>
              </w:rPr>
              <w:t>Устный</w:t>
            </w:r>
            <w:proofErr w:type="spellEnd"/>
            <w:r w:rsidRPr="00503EEF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szCs w:val="24"/>
                <w:lang w:val="en-US" w:eastAsia="en-US"/>
              </w:rPr>
              <w:t>опрос</w:t>
            </w:r>
            <w:proofErr w:type="spellEnd"/>
            <w:r w:rsidRPr="00503EEF">
              <w:rPr>
                <w:szCs w:val="24"/>
                <w:lang w:val="en-US" w:eastAsia="en-US"/>
              </w:rPr>
              <w:t>;</w:t>
            </w:r>
          </w:p>
        </w:tc>
      </w:tr>
      <w:tr w:rsidR="00503EEF" w:rsidRPr="00503EEF" w:rsidTr="00503EE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0" w:right="85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14.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2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szCs w:val="24"/>
                <w:lang w:val="en-US" w:eastAsia="en-US"/>
              </w:rPr>
              <w:t>Пришло</w:t>
            </w:r>
            <w:proofErr w:type="spellEnd"/>
            <w:r w:rsidRPr="00503EEF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szCs w:val="24"/>
                <w:lang w:val="en-US" w:eastAsia="en-US"/>
              </w:rPr>
              <w:t>Рождество</w:t>
            </w:r>
            <w:proofErr w:type="spellEnd"/>
            <w:r w:rsidRPr="00503EEF">
              <w:rPr>
                <w:szCs w:val="24"/>
                <w:lang w:val="en-US" w:eastAsia="en-US"/>
              </w:rPr>
              <w:t xml:space="preserve">, </w:t>
            </w:r>
            <w:r w:rsidRPr="00503EEF">
              <w:rPr>
                <w:rFonts w:eastAsia="MS Mincho"/>
                <w:color w:val="auto"/>
                <w:szCs w:val="24"/>
                <w:lang w:val="en-US" w:eastAsia="en-US"/>
              </w:rPr>
              <w:br/>
            </w:r>
            <w:proofErr w:type="spellStart"/>
            <w:r w:rsidRPr="00503EEF">
              <w:rPr>
                <w:szCs w:val="24"/>
                <w:lang w:val="en-US" w:eastAsia="en-US"/>
              </w:rPr>
              <w:t>начинается</w:t>
            </w:r>
            <w:proofErr w:type="spellEnd"/>
            <w:r w:rsidRPr="00503EEF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szCs w:val="24"/>
                <w:lang w:val="en-US" w:eastAsia="en-US"/>
              </w:rPr>
              <w:t>торжество</w:t>
            </w:r>
            <w:proofErr w:type="spellEnd"/>
            <w:r w:rsidRPr="00503EEF">
              <w:rPr>
                <w:szCs w:val="24"/>
                <w:lang w:val="en-US" w:eastAsia="en-US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4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0" w:right="85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21.12.2022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2" w:right="85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szCs w:val="24"/>
                <w:lang w:eastAsia="en-US"/>
              </w:rPr>
              <w:t xml:space="preserve">Самооценка с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proofErr w:type="spellStart"/>
            <w:r w:rsidRPr="00503EEF">
              <w:rPr>
                <w:szCs w:val="24"/>
                <w:lang w:eastAsia="en-US"/>
              </w:rPr>
              <w:t>использованием</w:t>
            </w:r>
            <w:proofErr w:type="gramStart"/>
            <w:r w:rsidRPr="00503EEF">
              <w:rPr>
                <w:szCs w:val="24"/>
                <w:lang w:eastAsia="en-US"/>
              </w:rPr>
              <w:t>«О</w:t>
            </w:r>
            <w:proofErr w:type="gramEnd"/>
            <w:r w:rsidRPr="00503EEF">
              <w:rPr>
                <w:szCs w:val="24"/>
                <w:lang w:eastAsia="en-US"/>
              </w:rPr>
              <w:t>ценочного</w:t>
            </w:r>
            <w:proofErr w:type="spellEnd"/>
            <w:r w:rsidRPr="00503EEF">
              <w:rPr>
                <w:szCs w:val="24"/>
                <w:lang w:eastAsia="en-US"/>
              </w:rPr>
              <w:t xml:space="preserve">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szCs w:val="24"/>
                <w:lang w:eastAsia="en-US"/>
              </w:rPr>
              <w:t>листа»;</w:t>
            </w:r>
          </w:p>
        </w:tc>
      </w:tr>
      <w:tr w:rsidR="00503EEF" w:rsidRPr="00503EEF" w:rsidTr="00503EEF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0" w:right="85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15.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2" w:right="85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szCs w:val="24"/>
                <w:lang w:eastAsia="en-US"/>
              </w:rPr>
              <w:t>Добрый праздник среди зимы. Обобщающий урок по теме « Музыка вокруг нас»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4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2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0" w:right="85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28.12.2022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2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szCs w:val="24"/>
                <w:lang w:val="en-US" w:eastAsia="en-US"/>
              </w:rPr>
              <w:t>Контрольная</w:t>
            </w:r>
            <w:proofErr w:type="spellEnd"/>
            <w:r w:rsidRPr="00503EEF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szCs w:val="24"/>
                <w:lang w:val="en-US" w:eastAsia="en-US"/>
              </w:rPr>
              <w:t>работа</w:t>
            </w:r>
            <w:proofErr w:type="spellEnd"/>
            <w:r w:rsidRPr="00503EEF">
              <w:rPr>
                <w:szCs w:val="24"/>
                <w:lang w:val="en-US" w:eastAsia="en-US"/>
              </w:rPr>
              <w:t>;</w:t>
            </w:r>
          </w:p>
        </w:tc>
      </w:tr>
      <w:tr w:rsidR="00503EEF" w:rsidRPr="00503EEF" w:rsidTr="00503EE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0" w:right="85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16.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2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eastAsia="en-US"/>
              </w:rPr>
              <w:t xml:space="preserve">Край, в котором ты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szCs w:val="24"/>
                <w:lang w:eastAsia="en-US"/>
              </w:rPr>
              <w:t xml:space="preserve">живешь. </w:t>
            </w:r>
            <w:proofErr w:type="spellStart"/>
            <w:r w:rsidRPr="00503EEF">
              <w:rPr>
                <w:szCs w:val="24"/>
                <w:lang w:val="en-US" w:eastAsia="en-US"/>
              </w:rPr>
              <w:t>Художник</w:t>
            </w:r>
            <w:proofErr w:type="spellEnd"/>
            <w:r w:rsidRPr="00503EEF">
              <w:rPr>
                <w:szCs w:val="24"/>
                <w:lang w:val="en-US" w:eastAsia="en-US"/>
              </w:rPr>
              <w:t xml:space="preserve">, </w:t>
            </w:r>
            <w:proofErr w:type="spellStart"/>
            <w:r w:rsidRPr="00503EEF">
              <w:rPr>
                <w:szCs w:val="24"/>
                <w:lang w:val="en-US" w:eastAsia="en-US"/>
              </w:rPr>
              <w:t>поэт</w:t>
            </w:r>
            <w:proofErr w:type="spellEnd"/>
            <w:r w:rsidRPr="00503EEF">
              <w:rPr>
                <w:szCs w:val="24"/>
                <w:lang w:val="en-US" w:eastAsia="en-US"/>
              </w:rPr>
              <w:t xml:space="preserve">, </w:t>
            </w:r>
            <w:proofErr w:type="spellStart"/>
            <w:r w:rsidRPr="00503EEF">
              <w:rPr>
                <w:szCs w:val="24"/>
                <w:lang w:val="en-US" w:eastAsia="en-US"/>
              </w:rPr>
              <w:t>композитор</w:t>
            </w:r>
            <w:proofErr w:type="spellEnd"/>
            <w:r w:rsidRPr="00503EEF">
              <w:rPr>
                <w:szCs w:val="24"/>
                <w:lang w:val="en-US" w:eastAsia="en-US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4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0" w:right="85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11.01.2023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2" w:right="85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szCs w:val="24"/>
                <w:lang w:eastAsia="en-US"/>
              </w:rPr>
              <w:t xml:space="preserve">Самооценка с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proofErr w:type="spellStart"/>
            <w:r w:rsidRPr="00503EEF">
              <w:rPr>
                <w:szCs w:val="24"/>
                <w:lang w:eastAsia="en-US"/>
              </w:rPr>
              <w:t>использованием</w:t>
            </w:r>
            <w:proofErr w:type="gramStart"/>
            <w:r w:rsidRPr="00503EEF">
              <w:rPr>
                <w:szCs w:val="24"/>
                <w:lang w:eastAsia="en-US"/>
              </w:rPr>
              <w:t>«О</w:t>
            </w:r>
            <w:proofErr w:type="gramEnd"/>
            <w:r w:rsidRPr="00503EEF">
              <w:rPr>
                <w:szCs w:val="24"/>
                <w:lang w:eastAsia="en-US"/>
              </w:rPr>
              <w:t>ценочного</w:t>
            </w:r>
            <w:proofErr w:type="spellEnd"/>
            <w:r w:rsidRPr="00503EEF">
              <w:rPr>
                <w:szCs w:val="24"/>
                <w:lang w:eastAsia="en-US"/>
              </w:rPr>
              <w:t xml:space="preserve">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szCs w:val="24"/>
                <w:lang w:eastAsia="en-US"/>
              </w:rPr>
              <w:t>листа»;</w:t>
            </w:r>
          </w:p>
        </w:tc>
      </w:tr>
      <w:tr w:rsidR="00503EEF" w:rsidRPr="00503EEF" w:rsidTr="00503EEF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0" w:right="85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17.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2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szCs w:val="24"/>
                <w:lang w:val="en-US" w:eastAsia="en-US"/>
              </w:rPr>
              <w:t>Музыка</w:t>
            </w:r>
            <w:proofErr w:type="spellEnd"/>
            <w:r w:rsidRPr="00503EEF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szCs w:val="24"/>
                <w:lang w:val="en-US" w:eastAsia="en-US"/>
              </w:rPr>
              <w:t>утра</w:t>
            </w:r>
            <w:proofErr w:type="spellEnd"/>
            <w:r w:rsidRPr="00503EEF">
              <w:rPr>
                <w:szCs w:val="24"/>
                <w:lang w:val="en-US" w:eastAsia="en-US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4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2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0" w:right="85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18.01.2023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2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szCs w:val="24"/>
                <w:lang w:val="en-US" w:eastAsia="en-US"/>
              </w:rPr>
              <w:t>Устный</w:t>
            </w:r>
            <w:proofErr w:type="spellEnd"/>
            <w:r w:rsidRPr="00503EEF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szCs w:val="24"/>
                <w:lang w:val="en-US" w:eastAsia="en-US"/>
              </w:rPr>
              <w:t>опрос</w:t>
            </w:r>
            <w:proofErr w:type="spellEnd"/>
            <w:r w:rsidRPr="00503EEF">
              <w:rPr>
                <w:szCs w:val="24"/>
                <w:lang w:val="en-US" w:eastAsia="en-US"/>
              </w:rPr>
              <w:t>;</w:t>
            </w:r>
          </w:p>
        </w:tc>
      </w:tr>
      <w:tr w:rsidR="00503EEF" w:rsidRPr="00503EEF" w:rsidTr="00503EEF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0" w:right="85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18.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2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szCs w:val="24"/>
                <w:lang w:val="en-US" w:eastAsia="en-US"/>
              </w:rPr>
              <w:t>Музыка</w:t>
            </w:r>
            <w:proofErr w:type="spellEnd"/>
            <w:r w:rsidRPr="00503EEF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szCs w:val="24"/>
                <w:lang w:val="en-US" w:eastAsia="en-US"/>
              </w:rPr>
              <w:t>вечера</w:t>
            </w:r>
            <w:proofErr w:type="spellEnd"/>
            <w:r w:rsidRPr="00503EEF">
              <w:rPr>
                <w:szCs w:val="24"/>
                <w:lang w:val="en-US" w:eastAsia="en-US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4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0" w:right="85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25.01.2023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2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szCs w:val="24"/>
                <w:lang w:val="en-US" w:eastAsia="en-US"/>
              </w:rPr>
              <w:t>Устный</w:t>
            </w:r>
            <w:proofErr w:type="spellEnd"/>
            <w:r w:rsidRPr="00503EEF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szCs w:val="24"/>
                <w:lang w:val="en-US" w:eastAsia="en-US"/>
              </w:rPr>
              <w:t>опрос</w:t>
            </w:r>
            <w:proofErr w:type="spellEnd"/>
            <w:r w:rsidRPr="00503EEF">
              <w:rPr>
                <w:szCs w:val="24"/>
                <w:lang w:val="en-US" w:eastAsia="en-US"/>
              </w:rPr>
              <w:t>;</w:t>
            </w:r>
          </w:p>
        </w:tc>
      </w:tr>
      <w:tr w:rsidR="00503EEF" w:rsidRPr="00503EEF" w:rsidTr="00503EE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0" w:right="85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19.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2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szCs w:val="24"/>
                <w:lang w:val="en-US" w:eastAsia="en-US"/>
              </w:rPr>
              <w:t>Музыкальные</w:t>
            </w:r>
            <w:proofErr w:type="spellEnd"/>
            <w:r w:rsidRPr="00503EEF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szCs w:val="24"/>
                <w:lang w:val="en-US" w:eastAsia="en-US"/>
              </w:rPr>
              <w:t>портреты</w:t>
            </w:r>
            <w:proofErr w:type="spellEnd"/>
            <w:r w:rsidRPr="00503EEF">
              <w:rPr>
                <w:szCs w:val="24"/>
                <w:lang w:val="en-US" w:eastAsia="en-US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4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0" w:right="85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01.02.2023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2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szCs w:val="24"/>
                <w:lang w:val="en-US" w:eastAsia="en-US"/>
              </w:rPr>
              <w:t>Устный</w:t>
            </w:r>
            <w:proofErr w:type="spellEnd"/>
            <w:r w:rsidRPr="00503EEF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szCs w:val="24"/>
                <w:lang w:val="en-US" w:eastAsia="en-US"/>
              </w:rPr>
              <w:t>опрос</w:t>
            </w:r>
            <w:proofErr w:type="spellEnd"/>
            <w:r w:rsidRPr="00503EEF">
              <w:rPr>
                <w:szCs w:val="24"/>
                <w:lang w:val="en-US" w:eastAsia="en-US"/>
              </w:rPr>
              <w:t xml:space="preserve">; </w:t>
            </w:r>
            <w:proofErr w:type="spellStart"/>
            <w:r w:rsidRPr="00503EEF">
              <w:rPr>
                <w:szCs w:val="24"/>
                <w:lang w:val="en-US" w:eastAsia="en-US"/>
              </w:rPr>
              <w:t>Письменный</w:t>
            </w:r>
            <w:proofErr w:type="spellEnd"/>
            <w:r w:rsidRPr="00503EEF">
              <w:rPr>
                <w:szCs w:val="24"/>
                <w:lang w:val="en-US" w:eastAsia="en-US"/>
              </w:rPr>
              <w:t xml:space="preserve"> </w:t>
            </w:r>
            <w:r w:rsidRPr="00503EEF">
              <w:rPr>
                <w:rFonts w:eastAsia="MS Mincho"/>
                <w:color w:val="auto"/>
                <w:szCs w:val="24"/>
                <w:lang w:val="en-US" w:eastAsia="en-US"/>
              </w:rPr>
              <w:br/>
            </w:r>
            <w:proofErr w:type="spellStart"/>
            <w:r w:rsidRPr="00503EEF">
              <w:rPr>
                <w:szCs w:val="24"/>
                <w:lang w:val="en-US" w:eastAsia="en-US"/>
              </w:rPr>
              <w:t>контроль</w:t>
            </w:r>
            <w:proofErr w:type="spellEnd"/>
            <w:r w:rsidRPr="00503EEF">
              <w:rPr>
                <w:szCs w:val="24"/>
                <w:lang w:val="en-US" w:eastAsia="en-US"/>
              </w:rPr>
              <w:t>;</w:t>
            </w:r>
          </w:p>
        </w:tc>
      </w:tr>
      <w:tr w:rsidR="00503EEF" w:rsidRPr="00503EEF" w:rsidTr="00503EEF">
        <w:trPr>
          <w:trHeight w:hRule="exact" w:val="176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0" w:right="85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20.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2" w:right="85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szCs w:val="24"/>
                <w:lang w:eastAsia="en-US"/>
              </w:rPr>
              <w:t>Разыграй сказку. «Баба Яга» - русская народная сказка.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4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2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0" w:right="85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08.02.2023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2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szCs w:val="24"/>
                <w:lang w:val="en-US" w:eastAsia="en-US"/>
              </w:rPr>
              <w:t>Практическая</w:t>
            </w:r>
            <w:proofErr w:type="spellEnd"/>
            <w:r w:rsidRPr="00503EEF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szCs w:val="24"/>
                <w:lang w:val="en-US" w:eastAsia="en-US"/>
              </w:rPr>
              <w:t>работа</w:t>
            </w:r>
            <w:proofErr w:type="spellEnd"/>
            <w:r w:rsidRPr="00503EEF">
              <w:rPr>
                <w:szCs w:val="24"/>
                <w:lang w:val="en-US" w:eastAsia="en-US"/>
              </w:rPr>
              <w:t>;</w:t>
            </w:r>
          </w:p>
        </w:tc>
      </w:tr>
      <w:tr w:rsidR="00503EEF" w:rsidRPr="00503EEF" w:rsidTr="00503EEF">
        <w:trPr>
          <w:trHeight w:hRule="exact" w:val="22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0" w:right="85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21.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2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eastAsia="en-US"/>
              </w:rPr>
              <w:t xml:space="preserve">У каждого свой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szCs w:val="24"/>
                <w:lang w:eastAsia="en-US"/>
              </w:rPr>
              <w:t xml:space="preserve">музыкальный инструмент. </w:t>
            </w:r>
            <w:proofErr w:type="spellStart"/>
            <w:r w:rsidRPr="00503EEF">
              <w:rPr>
                <w:szCs w:val="24"/>
                <w:lang w:val="en-US" w:eastAsia="en-US"/>
              </w:rPr>
              <w:t>Музы</w:t>
            </w:r>
            <w:proofErr w:type="spellEnd"/>
            <w:r w:rsidRPr="00503EEF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szCs w:val="24"/>
                <w:lang w:val="en-US" w:eastAsia="en-US"/>
              </w:rPr>
              <w:t>не</w:t>
            </w:r>
            <w:proofErr w:type="spellEnd"/>
            <w:r w:rsidRPr="00503EEF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szCs w:val="24"/>
                <w:lang w:val="en-US" w:eastAsia="en-US"/>
              </w:rPr>
              <w:t>молчали</w:t>
            </w:r>
            <w:proofErr w:type="spellEnd"/>
            <w:r w:rsidRPr="00503EEF">
              <w:rPr>
                <w:szCs w:val="24"/>
                <w:lang w:val="en-US" w:eastAsia="en-US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4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0" w:right="85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15.02.2023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2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szCs w:val="24"/>
                <w:lang w:val="en-US" w:eastAsia="en-US"/>
              </w:rPr>
              <w:t>Устный</w:t>
            </w:r>
            <w:proofErr w:type="spellEnd"/>
            <w:r w:rsidRPr="00503EEF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szCs w:val="24"/>
                <w:lang w:val="en-US" w:eastAsia="en-US"/>
              </w:rPr>
              <w:t>опрос</w:t>
            </w:r>
            <w:proofErr w:type="spellEnd"/>
            <w:r w:rsidRPr="00503EEF">
              <w:rPr>
                <w:szCs w:val="24"/>
                <w:lang w:val="en-US" w:eastAsia="en-US"/>
              </w:rPr>
              <w:t>;</w:t>
            </w:r>
          </w:p>
        </w:tc>
      </w:tr>
      <w:tr w:rsidR="00503EEF" w:rsidRPr="00503EEF" w:rsidTr="00503EEF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0" w:right="85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22.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2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szCs w:val="24"/>
                <w:lang w:val="en-US" w:eastAsia="en-US"/>
              </w:rPr>
              <w:t>Мамин</w:t>
            </w:r>
            <w:proofErr w:type="spellEnd"/>
            <w:r w:rsidRPr="00503EEF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szCs w:val="24"/>
                <w:lang w:val="en-US" w:eastAsia="en-US"/>
              </w:rPr>
              <w:t>праздник</w:t>
            </w:r>
            <w:proofErr w:type="spellEnd"/>
            <w:r w:rsidRPr="00503EEF">
              <w:rPr>
                <w:szCs w:val="24"/>
                <w:lang w:val="en-US" w:eastAsia="en-US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4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2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0" w:right="85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22.02.2023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2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szCs w:val="24"/>
                <w:lang w:val="en-US" w:eastAsia="en-US"/>
              </w:rPr>
              <w:t>Устный</w:t>
            </w:r>
            <w:proofErr w:type="spellEnd"/>
            <w:r w:rsidRPr="00503EEF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szCs w:val="24"/>
                <w:lang w:val="en-US" w:eastAsia="en-US"/>
              </w:rPr>
              <w:t>опрос</w:t>
            </w:r>
            <w:proofErr w:type="spellEnd"/>
            <w:r w:rsidRPr="00503EEF">
              <w:rPr>
                <w:szCs w:val="24"/>
                <w:lang w:val="en-US" w:eastAsia="en-US"/>
              </w:rPr>
              <w:t>;</w:t>
            </w:r>
          </w:p>
        </w:tc>
      </w:tr>
      <w:tr w:rsidR="00503EEF" w:rsidRPr="00503EEF" w:rsidTr="00503EEF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0" w:right="85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23.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2" w:right="85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szCs w:val="24"/>
                <w:lang w:eastAsia="en-US"/>
              </w:rPr>
              <w:t xml:space="preserve">Музыкальные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szCs w:val="24"/>
                <w:lang w:eastAsia="en-US"/>
              </w:rPr>
              <w:t>инструменты. Чудесная лютня (по алжирской сказке).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4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2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 xml:space="preserve">01.03.2023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156" w:right="85" w:hanging="156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szCs w:val="24"/>
                <w:lang w:eastAsia="en-US"/>
              </w:rPr>
              <w:t xml:space="preserve"> Самооценка с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proofErr w:type="spellStart"/>
            <w:r w:rsidRPr="00503EEF">
              <w:rPr>
                <w:szCs w:val="24"/>
                <w:lang w:eastAsia="en-US"/>
              </w:rPr>
              <w:t>использованием</w:t>
            </w:r>
            <w:proofErr w:type="gramStart"/>
            <w:r w:rsidRPr="00503EEF">
              <w:rPr>
                <w:szCs w:val="24"/>
                <w:lang w:eastAsia="en-US"/>
              </w:rPr>
              <w:t>«О</w:t>
            </w:r>
            <w:proofErr w:type="gramEnd"/>
            <w:r w:rsidRPr="00503EEF">
              <w:rPr>
                <w:szCs w:val="24"/>
                <w:lang w:eastAsia="en-US"/>
              </w:rPr>
              <w:t>ценочного</w:t>
            </w:r>
            <w:proofErr w:type="spellEnd"/>
            <w:r w:rsidRPr="00503EEF">
              <w:rPr>
                <w:szCs w:val="24"/>
                <w:lang w:eastAsia="en-US"/>
              </w:rPr>
              <w:t xml:space="preserve">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szCs w:val="24"/>
                <w:lang w:eastAsia="en-US"/>
              </w:rPr>
              <w:t>листа»;</w:t>
            </w:r>
          </w:p>
        </w:tc>
      </w:tr>
      <w:tr w:rsidR="00503EEF" w:rsidRPr="00503EEF" w:rsidTr="00503EEF">
        <w:trPr>
          <w:trHeight w:hRule="exact" w:val="136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0" w:right="85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24.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2" w:right="85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szCs w:val="24"/>
                <w:lang w:eastAsia="en-US"/>
              </w:rPr>
              <w:t>Звучащие картины.</w:t>
            </w:r>
          </w:p>
          <w:p w:rsidR="00503EEF" w:rsidRPr="00503EEF" w:rsidRDefault="00503EEF" w:rsidP="00503EEF">
            <w:pPr>
              <w:autoSpaceDE w:val="0"/>
              <w:autoSpaceDN w:val="0"/>
              <w:spacing w:before="70" w:after="0" w:line="240" w:lineRule="auto"/>
              <w:ind w:left="72" w:right="85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szCs w:val="24"/>
                <w:lang w:eastAsia="en-US"/>
              </w:rPr>
              <w:t xml:space="preserve">Обобщающий урок 3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szCs w:val="24"/>
                <w:lang w:eastAsia="en-US"/>
              </w:rPr>
              <w:t>четверти« Музыка и ты»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4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2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0" w:right="85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08.03.2023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2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szCs w:val="24"/>
                <w:lang w:val="en-US" w:eastAsia="en-US"/>
              </w:rPr>
              <w:t>Устный</w:t>
            </w:r>
            <w:proofErr w:type="spellEnd"/>
            <w:r w:rsidRPr="00503EEF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szCs w:val="24"/>
                <w:lang w:val="en-US" w:eastAsia="en-US"/>
              </w:rPr>
              <w:t>опрос</w:t>
            </w:r>
            <w:proofErr w:type="spellEnd"/>
            <w:r w:rsidRPr="00503EEF">
              <w:rPr>
                <w:szCs w:val="24"/>
                <w:lang w:val="en-US" w:eastAsia="en-US"/>
              </w:rPr>
              <w:t>;</w:t>
            </w:r>
          </w:p>
        </w:tc>
      </w:tr>
      <w:tr w:rsidR="00503EEF" w:rsidRPr="00503EEF" w:rsidTr="00503EE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0" w:right="85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25.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2" w:right="85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szCs w:val="24"/>
                <w:lang w:eastAsia="en-US"/>
              </w:rPr>
              <w:t>Музыка в цирке. Песни о животных.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4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0" w:right="85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15.03.2023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2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szCs w:val="24"/>
                <w:lang w:val="en-US" w:eastAsia="en-US"/>
              </w:rPr>
              <w:t>Устный</w:t>
            </w:r>
            <w:proofErr w:type="spellEnd"/>
            <w:r w:rsidRPr="00503EEF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szCs w:val="24"/>
                <w:lang w:val="en-US" w:eastAsia="en-US"/>
              </w:rPr>
              <w:t>опрос</w:t>
            </w:r>
            <w:proofErr w:type="spellEnd"/>
            <w:r w:rsidRPr="00503EEF">
              <w:rPr>
                <w:szCs w:val="24"/>
                <w:lang w:val="en-US" w:eastAsia="en-US"/>
              </w:rPr>
              <w:t xml:space="preserve">; </w:t>
            </w:r>
            <w:proofErr w:type="spellStart"/>
            <w:r w:rsidRPr="00503EEF">
              <w:rPr>
                <w:szCs w:val="24"/>
                <w:lang w:val="en-US" w:eastAsia="en-US"/>
              </w:rPr>
              <w:t>Письменный</w:t>
            </w:r>
            <w:proofErr w:type="spellEnd"/>
            <w:r w:rsidRPr="00503EEF">
              <w:rPr>
                <w:szCs w:val="24"/>
                <w:lang w:val="en-US" w:eastAsia="en-US"/>
              </w:rPr>
              <w:t xml:space="preserve"> </w:t>
            </w:r>
            <w:r w:rsidRPr="00503EEF">
              <w:rPr>
                <w:rFonts w:eastAsia="MS Mincho"/>
                <w:color w:val="auto"/>
                <w:szCs w:val="24"/>
                <w:lang w:val="en-US" w:eastAsia="en-US"/>
              </w:rPr>
              <w:br/>
            </w:r>
            <w:proofErr w:type="spellStart"/>
            <w:r w:rsidRPr="00503EEF">
              <w:rPr>
                <w:szCs w:val="24"/>
                <w:lang w:val="en-US" w:eastAsia="en-US"/>
              </w:rPr>
              <w:t>контроль</w:t>
            </w:r>
            <w:proofErr w:type="spellEnd"/>
            <w:r w:rsidRPr="00503EEF">
              <w:rPr>
                <w:szCs w:val="24"/>
                <w:lang w:val="en-US" w:eastAsia="en-US"/>
              </w:rPr>
              <w:t>;</w:t>
            </w:r>
          </w:p>
        </w:tc>
      </w:tr>
      <w:tr w:rsidR="00503EEF" w:rsidRPr="00503EEF" w:rsidTr="00503EEF">
        <w:trPr>
          <w:trHeight w:hRule="exact" w:val="91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0" w:right="85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lastRenderedPageBreak/>
              <w:t>26.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2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szCs w:val="24"/>
                <w:lang w:val="en-US" w:eastAsia="en-US"/>
              </w:rPr>
              <w:t>Дом</w:t>
            </w:r>
            <w:proofErr w:type="spellEnd"/>
            <w:r w:rsidRPr="00503EEF">
              <w:rPr>
                <w:szCs w:val="24"/>
                <w:lang w:val="en-US" w:eastAsia="en-US"/>
              </w:rPr>
              <w:t xml:space="preserve">, </w:t>
            </w:r>
            <w:proofErr w:type="spellStart"/>
            <w:r w:rsidRPr="00503EEF">
              <w:rPr>
                <w:szCs w:val="24"/>
                <w:lang w:val="en-US" w:eastAsia="en-US"/>
              </w:rPr>
              <w:t>который</w:t>
            </w:r>
            <w:proofErr w:type="spellEnd"/>
            <w:r w:rsidRPr="00503EEF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szCs w:val="24"/>
                <w:lang w:val="en-US" w:eastAsia="en-US"/>
              </w:rPr>
              <w:t>звучит</w:t>
            </w:r>
            <w:proofErr w:type="spellEnd"/>
            <w:r w:rsidRPr="00503EEF">
              <w:rPr>
                <w:szCs w:val="24"/>
                <w:lang w:val="en-US" w:eastAsia="en-US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4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2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 xml:space="preserve">22.03.2023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0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szCs w:val="24"/>
                <w:lang w:val="en-US" w:eastAsia="en-US"/>
              </w:rPr>
              <w:t>Устный</w:t>
            </w:r>
            <w:proofErr w:type="spellEnd"/>
            <w:r w:rsidRPr="00503EEF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szCs w:val="24"/>
                <w:lang w:val="en-US" w:eastAsia="en-US"/>
              </w:rPr>
              <w:t>опрос</w:t>
            </w:r>
            <w:proofErr w:type="spellEnd"/>
            <w:r w:rsidRPr="00503EEF">
              <w:rPr>
                <w:szCs w:val="24"/>
                <w:lang w:val="en-US" w:eastAsia="en-US"/>
              </w:rPr>
              <w:t>;</w:t>
            </w:r>
          </w:p>
        </w:tc>
      </w:tr>
      <w:tr w:rsidR="00503EEF" w:rsidRPr="00503EEF" w:rsidTr="00503EEF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0" w:right="85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27.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2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szCs w:val="24"/>
                <w:lang w:val="en-US" w:eastAsia="en-US"/>
              </w:rPr>
              <w:t>Опера-сказка</w:t>
            </w:r>
            <w:proofErr w:type="spellEnd"/>
            <w:r w:rsidRPr="00503EEF">
              <w:rPr>
                <w:szCs w:val="24"/>
                <w:lang w:val="en-US" w:eastAsia="en-US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4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2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0" w:right="85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05.04.2023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2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szCs w:val="24"/>
                <w:lang w:val="en-US" w:eastAsia="en-US"/>
              </w:rPr>
              <w:t>Устный</w:t>
            </w:r>
            <w:proofErr w:type="spellEnd"/>
            <w:r w:rsidRPr="00503EEF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szCs w:val="24"/>
                <w:lang w:val="en-US" w:eastAsia="en-US"/>
              </w:rPr>
              <w:t>опрос</w:t>
            </w:r>
            <w:proofErr w:type="spellEnd"/>
            <w:r w:rsidRPr="00503EEF">
              <w:rPr>
                <w:szCs w:val="24"/>
                <w:lang w:val="en-US" w:eastAsia="en-US"/>
              </w:rPr>
              <w:t xml:space="preserve">; </w:t>
            </w:r>
            <w:proofErr w:type="spellStart"/>
            <w:r w:rsidRPr="00503EEF">
              <w:rPr>
                <w:szCs w:val="24"/>
                <w:lang w:val="en-US" w:eastAsia="en-US"/>
              </w:rPr>
              <w:t>Письменный</w:t>
            </w:r>
            <w:proofErr w:type="spellEnd"/>
            <w:r w:rsidRPr="00503EEF">
              <w:rPr>
                <w:szCs w:val="24"/>
                <w:lang w:val="en-US" w:eastAsia="en-US"/>
              </w:rPr>
              <w:t xml:space="preserve"> </w:t>
            </w:r>
            <w:r w:rsidRPr="00503EEF">
              <w:rPr>
                <w:rFonts w:eastAsia="MS Mincho"/>
                <w:color w:val="auto"/>
                <w:szCs w:val="24"/>
                <w:lang w:val="en-US" w:eastAsia="en-US"/>
              </w:rPr>
              <w:br/>
            </w:r>
            <w:proofErr w:type="spellStart"/>
            <w:r w:rsidRPr="00503EEF">
              <w:rPr>
                <w:szCs w:val="24"/>
                <w:lang w:val="en-US" w:eastAsia="en-US"/>
              </w:rPr>
              <w:t>контроль</w:t>
            </w:r>
            <w:proofErr w:type="spellEnd"/>
            <w:r w:rsidRPr="00503EEF">
              <w:rPr>
                <w:szCs w:val="24"/>
                <w:lang w:val="en-US" w:eastAsia="en-US"/>
              </w:rPr>
              <w:t>;</w:t>
            </w:r>
          </w:p>
        </w:tc>
      </w:tr>
    </w:tbl>
    <w:p w:rsidR="00503EEF" w:rsidRPr="00503EEF" w:rsidRDefault="00503EEF" w:rsidP="00503EEF">
      <w:pPr>
        <w:autoSpaceDE w:val="0"/>
        <w:autoSpaceDN w:val="0"/>
        <w:spacing w:after="0" w:line="240" w:lineRule="auto"/>
        <w:ind w:left="0" w:right="85" w:firstLine="0"/>
        <w:rPr>
          <w:rFonts w:eastAsia="MS Mincho"/>
          <w:color w:val="auto"/>
          <w:szCs w:val="24"/>
          <w:lang w:val="en-US" w:eastAsia="en-US"/>
        </w:rPr>
      </w:pPr>
    </w:p>
    <w:p w:rsidR="00503EEF" w:rsidRPr="00503EEF" w:rsidRDefault="00503EEF" w:rsidP="00503EEF">
      <w:pPr>
        <w:spacing w:after="200" w:line="240" w:lineRule="auto"/>
        <w:ind w:left="0" w:right="85" w:firstLine="0"/>
        <w:rPr>
          <w:rFonts w:eastAsia="MS Mincho"/>
          <w:color w:val="auto"/>
          <w:szCs w:val="24"/>
          <w:lang w:val="en-US" w:eastAsia="en-US"/>
        </w:rPr>
        <w:sectPr w:rsidR="00503EEF" w:rsidRPr="00503EEF">
          <w:pgSz w:w="11900" w:h="16840"/>
          <w:pgMar w:top="284" w:right="650" w:bottom="404" w:left="666" w:header="720" w:footer="720" w:gutter="0"/>
          <w:cols w:space="720" w:equalWidth="0">
            <w:col w:w="10584"/>
          </w:cols>
          <w:docGrid w:linePitch="360"/>
        </w:sectPr>
      </w:pPr>
    </w:p>
    <w:p w:rsidR="00503EEF" w:rsidRPr="00503EEF" w:rsidRDefault="00503EEF" w:rsidP="00503EEF">
      <w:pPr>
        <w:autoSpaceDE w:val="0"/>
        <w:autoSpaceDN w:val="0"/>
        <w:spacing w:after="66" w:line="240" w:lineRule="auto"/>
        <w:ind w:left="0" w:right="85" w:firstLine="0"/>
        <w:rPr>
          <w:rFonts w:eastAsia="MS Mincho"/>
          <w:color w:val="auto"/>
          <w:szCs w:val="24"/>
          <w:lang w:val="en-US" w:eastAsia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503EEF" w:rsidRPr="00503EEF" w:rsidTr="00503EEF">
        <w:trPr>
          <w:trHeight w:hRule="exact" w:val="154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0" w:right="85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28.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0" w:right="85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eastAsia="en-US"/>
              </w:rPr>
              <w:t xml:space="preserve">«Ничего на свете лучше </w:t>
            </w:r>
            <w:proofErr w:type="gramStart"/>
            <w:r w:rsidRPr="00503EEF">
              <w:rPr>
                <w:szCs w:val="24"/>
                <w:lang w:eastAsia="en-US"/>
              </w:rPr>
              <w:t>нету</w:t>
            </w:r>
            <w:proofErr w:type="gramEnd"/>
            <w:r w:rsidRPr="00503EEF">
              <w:rPr>
                <w:szCs w:val="24"/>
                <w:lang w:eastAsia="en-US"/>
              </w:rPr>
              <w:t xml:space="preserve">…». </w:t>
            </w:r>
            <w:proofErr w:type="spellStart"/>
            <w:r w:rsidRPr="00503EEF">
              <w:rPr>
                <w:szCs w:val="24"/>
                <w:lang w:val="en-US" w:eastAsia="en-US"/>
              </w:rPr>
              <w:t>Музыка</w:t>
            </w:r>
            <w:proofErr w:type="spellEnd"/>
            <w:r w:rsidRPr="00503EEF">
              <w:rPr>
                <w:szCs w:val="24"/>
                <w:lang w:val="en-US" w:eastAsia="en-US"/>
              </w:rPr>
              <w:t xml:space="preserve"> в </w:t>
            </w:r>
            <w:proofErr w:type="spellStart"/>
            <w:r w:rsidRPr="00503EEF">
              <w:rPr>
                <w:szCs w:val="24"/>
                <w:lang w:val="en-US" w:eastAsia="en-US"/>
              </w:rPr>
              <w:t>кино</w:t>
            </w:r>
            <w:proofErr w:type="spellEnd"/>
            <w:r w:rsidRPr="00503EEF">
              <w:rPr>
                <w:szCs w:val="24"/>
                <w:lang w:val="en-US" w:eastAsia="en-US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4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0" w:right="85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12.04.2023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2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szCs w:val="24"/>
                <w:lang w:val="en-US" w:eastAsia="en-US"/>
              </w:rPr>
              <w:t>Письменный</w:t>
            </w:r>
            <w:proofErr w:type="spellEnd"/>
            <w:r w:rsidRPr="00503EEF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szCs w:val="24"/>
                <w:lang w:val="en-US" w:eastAsia="en-US"/>
              </w:rPr>
              <w:t>контроль</w:t>
            </w:r>
            <w:proofErr w:type="spellEnd"/>
            <w:r w:rsidRPr="00503EEF">
              <w:rPr>
                <w:szCs w:val="24"/>
                <w:lang w:val="en-US" w:eastAsia="en-US"/>
              </w:rPr>
              <w:t>;</w:t>
            </w:r>
          </w:p>
        </w:tc>
      </w:tr>
      <w:tr w:rsidR="00503EEF" w:rsidRPr="00503EEF" w:rsidTr="00503EEF">
        <w:trPr>
          <w:trHeight w:hRule="exact" w:val="70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0" w:right="85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29.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2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szCs w:val="24"/>
                <w:lang w:val="en-US" w:eastAsia="en-US"/>
              </w:rPr>
              <w:t>Афиша</w:t>
            </w:r>
            <w:proofErr w:type="spellEnd"/>
            <w:r w:rsidRPr="00503EEF">
              <w:rPr>
                <w:szCs w:val="24"/>
                <w:lang w:val="en-US" w:eastAsia="en-US"/>
              </w:rPr>
              <w:t xml:space="preserve">. </w:t>
            </w:r>
            <w:proofErr w:type="spellStart"/>
            <w:r w:rsidRPr="00503EEF">
              <w:rPr>
                <w:szCs w:val="24"/>
                <w:lang w:val="en-US" w:eastAsia="en-US"/>
              </w:rPr>
              <w:t>Проект</w:t>
            </w:r>
            <w:proofErr w:type="spellEnd"/>
            <w:r w:rsidRPr="00503EEF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szCs w:val="24"/>
                <w:lang w:val="en-US" w:eastAsia="en-US"/>
              </w:rPr>
              <w:t>афиши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4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0" w:right="85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19.04.2023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2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szCs w:val="24"/>
                <w:lang w:val="en-US" w:eastAsia="en-US"/>
              </w:rPr>
              <w:t>Устный</w:t>
            </w:r>
            <w:proofErr w:type="spellEnd"/>
            <w:r w:rsidRPr="00503EEF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szCs w:val="24"/>
                <w:lang w:val="en-US" w:eastAsia="en-US"/>
              </w:rPr>
              <w:t>опрос</w:t>
            </w:r>
            <w:proofErr w:type="spellEnd"/>
            <w:r w:rsidRPr="00503EEF">
              <w:rPr>
                <w:szCs w:val="24"/>
                <w:lang w:val="en-US" w:eastAsia="en-US"/>
              </w:rPr>
              <w:t>;</w:t>
            </w:r>
          </w:p>
        </w:tc>
      </w:tr>
      <w:tr w:rsidR="00503EEF" w:rsidRPr="00503EEF" w:rsidTr="00503EEF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0" w:right="85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30.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2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szCs w:val="24"/>
                <w:lang w:val="en-US" w:eastAsia="en-US"/>
              </w:rPr>
              <w:t>Программа</w:t>
            </w:r>
            <w:proofErr w:type="spellEnd"/>
            <w:r w:rsidRPr="00503EEF">
              <w:rPr>
                <w:szCs w:val="24"/>
                <w:lang w:val="en-US" w:eastAsia="en-US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4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0" w:right="85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03.05.2023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2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szCs w:val="24"/>
                <w:lang w:val="en-US" w:eastAsia="en-US"/>
              </w:rPr>
              <w:t>Устный</w:t>
            </w:r>
            <w:proofErr w:type="spellEnd"/>
            <w:r w:rsidRPr="00503EEF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szCs w:val="24"/>
                <w:lang w:val="en-US" w:eastAsia="en-US"/>
              </w:rPr>
              <w:t>опрос</w:t>
            </w:r>
            <w:proofErr w:type="spellEnd"/>
            <w:r w:rsidRPr="00503EEF">
              <w:rPr>
                <w:szCs w:val="24"/>
                <w:lang w:val="en-US" w:eastAsia="en-US"/>
              </w:rPr>
              <w:t>;</w:t>
            </w:r>
          </w:p>
        </w:tc>
      </w:tr>
      <w:tr w:rsidR="00503EEF" w:rsidRPr="00503EEF" w:rsidTr="00503EE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0" w:right="85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31.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2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szCs w:val="24"/>
                <w:lang w:val="en-US" w:eastAsia="en-US"/>
              </w:rPr>
              <w:t>Твой</w:t>
            </w:r>
            <w:proofErr w:type="spellEnd"/>
            <w:r w:rsidRPr="00503EEF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szCs w:val="24"/>
                <w:lang w:val="en-US" w:eastAsia="en-US"/>
              </w:rPr>
              <w:t>музыкальный</w:t>
            </w:r>
            <w:proofErr w:type="spellEnd"/>
            <w:r w:rsidRPr="00503EEF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szCs w:val="24"/>
                <w:lang w:val="en-US" w:eastAsia="en-US"/>
              </w:rPr>
              <w:t>словарик</w:t>
            </w:r>
            <w:proofErr w:type="spellEnd"/>
            <w:r w:rsidRPr="00503EEF">
              <w:rPr>
                <w:szCs w:val="24"/>
                <w:lang w:val="en-US" w:eastAsia="en-US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4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0" w:right="85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10.05.2023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2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szCs w:val="24"/>
                <w:lang w:val="en-US" w:eastAsia="en-US"/>
              </w:rPr>
              <w:t>Устный</w:t>
            </w:r>
            <w:proofErr w:type="spellEnd"/>
            <w:r w:rsidRPr="00503EEF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szCs w:val="24"/>
                <w:lang w:val="en-US" w:eastAsia="en-US"/>
              </w:rPr>
              <w:t>опрос</w:t>
            </w:r>
            <w:proofErr w:type="spellEnd"/>
            <w:r w:rsidRPr="00503EEF">
              <w:rPr>
                <w:szCs w:val="24"/>
                <w:lang w:val="en-US" w:eastAsia="en-US"/>
              </w:rPr>
              <w:t xml:space="preserve">; </w:t>
            </w:r>
            <w:proofErr w:type="spellStart"/>
            <w:r w:rsidRPr="00503EEF">
              <w:rPr>
                <w:szCs w:val="24"/>
                <w:lang w:val="en-US" w:eastAsia="en-US"/>
              </w:rPr>
              <w:t>Письменный</w:t>
            </w:r>
            <w:proofErr w:type="spellEnd"/>
            <w:r w:rsidRPr="00503EEF">
              <w:rPr>
                <w:szCs w:val="24"/>
                <w:lang w:val="en-US" w:eastAsia="en-US"/>
              </w:rPr>
              <w:t xml:space="preserve"> </w:t>
            </w:r>
            <w:r w:rsidRPr="00503EEF">
              <w:rPr>
                <w:rFonts w:eastAsia="MS Mincho"/>
                <w:color w:val="auto"/>
                <w:szCs w:val="24"/>
                <w:lang w:val="en-US" w:eastAsia="en-US"/>
              </w:rPr>
              <w:br/>
            </w:r>
            <w:proofErr w:type="spellStart"/>
            <w:r w:rsidRPr="00503EEF">
              <w:rPr>
                <w:szCs w:val="24"/>
                <w:lang w:val="en-US" w:eastAsia="en-US"/>
              </w:rPr>
              <w:t>контроль</w:t>
            </w:r>
            <w:proofErr w:type="spellEnd"/>
            <w:r w:rsidRPr="00503EEF">
              <w:rPr>
                <w:szCs w:val="24"/>
                <w:lang w:val="en-US" w:eastAsia="en-US"/>
              </w:rPr>
              <w:t>;</w:t>
            </w:r>
          </w:p>
        </w:tc>
      </w:tr>
      <w:tr w:rsidR="00503EEF" w:rsidRPr="00503EEF" w:rsidTr="00503EEF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0" w:right="85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32.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0" w:right="85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szCs w:val="24"/>
                <w:lang w:val="en-US" w:eastAsia="en-US"/>
              </w:rPr>
              <w:t>Музыкальные</w:t>
            </w:r>
            <w:proofErr w:type="spellEnd"/>
            <w:r w:rsidRPr="00503EEF">
              <w:rPr>
                <w:szCs w:val="24"/>
                <w:lang w:val="en-US" w:eastAsia="en-US"/>
              </w:rPr>
              <w:t xml:space="preserve"> </w:t>
            </w:r>
            <w:r w:rsidRPr="00503EEF">
              <w:rPr>
                <w:rFonts w:eastAsia="MS Mincho"/>
                <w:color w:val="auto"/>
                <w:szCs w:val="24"/>
                <w:lang w:val="en-US" w:eastAsia="en-US"/>
              </w:rPr>
              <w:br/>
            </w:r>
            <w:proofErr w:type="spellStart"/>
            <w:r w:rsidRPr="00503EEF">
              <w:rPr>
                <w:szCs w:val="24"/>
                <w:lang w:val="en-US" w:eastAsia="en-US"/>
              </w:rPr>
              <w:t>композиторы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4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0" w:right="85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17.05.2023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2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proofErr w:type="spellStart"/>
            <w:r w:rsidRPr="00503EEF">
              <w:rPr>
                <w:szCs w:val="24"/>
                <w:lang w:val="en-US" w:eastAsia="en-US"/>
              </w:rPr>
              <w:t>Устный</w:t>
            </w:r>
            <w:proofErr w:type="spellEnd"/>
            <w:r w:rsidRPr="00503EEF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503EEF">
              <w:rPr>
                <w:szCs w:val="24"/>
                <w:lang w:val="en-US" w:eastAsia="en-US"/>
              </w:rPr>
              <w:t>опрос</w:t>
            </w:r>
            <w:proofErr w:type="spellEnd"/>
            <w:r w:rsidRPr="00503EEF">
              <w:rPr>
                <w:szCs w:val="24"/>
                <w:lang w:val="en-US" w:eastAsia="en-US"/>
              </w:rPr>
              <w:t xml:space="preserve">; </w:t>
            </w:r>
            <w:proofErr w:type="spellStart"/>
            <w:r w:rsidRPr="00503EEF">
              <w:rPr>
                <w:szCs w:val="24"/>
                <w:lang w:val="en-US" w:eastAsia="en-US"/>
              </w:rPr>
              <w:t>Письменный</w:t>
            </w:r>
            <w:proofErr w:type="spellEnd"/>
            <w:r w:rsidRPr="00503EEF">
              <w:rPr>
                <w:szCs w:val="24"/>
                <w:lang w:val="en-US" w:eastAsia="en-US"/>
              </w:rPr>
              <w:t xml:space="preserve"> </w:t>
            </w:r>
            <w:r w:rsidRPr="00503EEF">
              <w:rPr>
                <w:rFonts w:eastAsia="MS Mincho"/>
                <w:color w:val="auto"/>
                <w:szCs w:val="24"/>
                <w:lang w:val="en-US" w:eastAsia="en-US"/>
              </w:rPr>
              <w:br/>
            </w:r>
            <w:proofErr w:type="spellStart"/>
            <w:r w:rsidRPr="00503EEF">
              <w:rPr>
                <w:szCs w:val="24"/>
                <w:lang w:val="en-US" w:eastAsia="en-US"/>
              </w:rPr>
              <w:t>контроль</w:t>
            </w:r>
            <w:proofErr w:type="spellEnd"/>
            <w:r w:rsidRPr="00503EEF">
              <w:rPr>
                <w:szCs w:val="24"/>
                <w:lang w:val="en-US" w:eastAsia="en-US"/>
              </w:rPr>
              <w:t>;</w:t>
            </w:r>
          </w:p>
        </w:tc>
      </w:tr>
      <w:tr w:rsidR="00503EEF" w:rsidRPr="00503EEF" w:rsidTr="00503EEF">
        <w:trPr>
          <w:trHeight w:hRule="exact" w:val="17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0" w:right="85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33.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2" w:right="85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szCs w:val="24"/>
                <w:lang w:eastAsia="en-US"/>
              </w:rPr>
              <w:t>Обобщающий урок по теме «Музыка и ты».</w:t>
            </w:r>
          </w:p>
          <w:p w:rsidR="00503EEF" w:rsidRPr="00503EEF" w:rsidRDefault="00503EEF" w:rsidP="00503EEF">
            <w:pPr>
              <w:autoSpaceDE w:val="0"/>
              <w:autoSpaceDN w:val="0"/>
              <w:spacing w:before="70" w:after="0" w:line="240" w:lineRule="auto"/>
              <w:ind w:left="72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(</w:t>
            </w:r>
            <w:proofErr w:type="spellStart"/>
            <w:r w:rsidRPr="00503EEF">
              <w:rPr>
                <w:szCs w:val="24"/>
                <w:lang w:val="en-US" w:eastAsia="en-US"/>
              </w:rPr>
              <w:t>Урок-концерт</w:t>
            </w:r>
            <w:proofErr w:type="spellEnd"/>
            <w:r w:rsidRPr="00503EEF">
              <w:rPr>
                <w:szCs w:val="24"/>
                <w:lang w:val="en-US" w:eastAsia="en-US"/>
              </w:rPr>
              <w:t>.)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4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2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0" w:right="85" w:firstLine="0"/>
              <w:jc w:val="center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24.05.2023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2" w:right="85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szCs w:val="24"/>
                <w:lang w:eastAsia="en-US"/>
              </w:rPr>
              <w:t xml:space="preserve">Самооценка с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proofErr w:type="spellStart"/>
            <w:r w:rsidRPr="00503EEF">
              <w:rPr>
                <w:szCs w:val="24"/>
                <w:lang w:eastAsia="en-US"/>
              </w:rPr>
              <w:t>использованием</w:t>
            </w:r>
            <w:proofErr w:type="gramStart"/>
            <w:r w:rsidRPr="00503EEF">
              <w:rPr>
                <w:szCs w:val="24"/>
                <w:lang w:eastAsia="en-US"/>
              </w:rPr>
              <w:t>«О</w:t>
            </w:r>
            <w:proofErr w:type="gramEnd"/>
            <w:r w:rsidRPr="00503EEF">
              <w:rPr>
                <w:szCs w:val="24"/>
                <w:lang w:eastAsia="en-US"/>
              </w:rPr>
              <w:t>ценочного</w:t>
            </w:r>
            <w:proofErr w:type="spellEnd"/>
            <w:r w:rsidRPr="00503EEF">
              <w:rPr>
                <w:szCs w:val="24"/>
                <w:lang w:eastAsia="en-US"/>
              </w:rPr>
              <w:t xml:space="preserve"> </w:t>
            </w:r>
            <w:r w:rsidRPr="00503EEF">
              <w:rPr>
                <w:rFonts w:eastAsia="MS Mincho"/>
                <w:color w:val="auto"/>
                <w:szCs w:val="24"/>
                <w:lang w:eastAsia="en-US"/>
              </w:rPr>
              <w:br/>
            </w:r>
            <w:r w:rsidRPr="00503EEF">
              <w:rPr>
                <w:szCs w:val="24"/>
                <w:lang w:eastAsia="en-US"/>
              </w:rPr>
              <w:t>листа»;</w:t>
            </w:r>
          </w:p>
        </w:tc>
      </w:tr>
      <w:tr w:rsidR="00503EEF" w:rsidRPr="00503EEF" w:rsidTr="00503EEF">
        <w:trPr>
          <w:trHeight w:hRule="exact" w:val="808"/>
        </w:trPr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2" w:right="85" w:firstLine="0"/>
              <w:rPr>
                <w:rFonts w:eastAsia="MS Mincho"/>
                <w:color w:val="auto"/>
                <w:szCs w:val="24"/>
                <w:lang w:eastAsia="en-US"/>
              </w:rPr>
            </w:pPr>
            <w:r w:rsidRPr="00503EEF">
              <w:rPr>
                <w:szCs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4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2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autoSpaceDE w:val="0"/>
              <w:autoSpaceDN w:val="0"/>
              <w:spacing w:before="98" w:after="0" w:line="240" w:lineRule="auto"/>
              <w:ind w:left="72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  <w:r w:rsidRPr="00503EEF">
              <w:rPr>
                <w:szCs w:val="24"/>
                <w:lang w:val="en-US" w:eastAsia="en-US"/>
              </w:rPr>
              <w:t>7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EEF" w:rsidRPr="00503EEF" w:rsidRDefault="00503EEF" w:rsidP="00503EEF">
            <w:pPr>
              <w:spacing w:after="200" w:line="240" w:lineRule="auto"/>
              <w:ind w:left="0" w:right="85" w:firstLine="0"/>
              <w:rPr>
                <w:rFonts w:eastAsia="MS Mincho"/>
                <w:color w:val="auto"/>
                <w:szCs w:val="24"/>
                <w:lang w:val="en-US" w:eastAsia="en-US"/>
              </w:rPr>
            </w:pPr>
          </w:p>
        </w:tc>
      </w:tr>
    </w:tbl>
    <w:p w:rsidR="00503EEF" w:rsidRPr="00503EEF" w:rsidRDefault="00503EEF" w:rsidP="00503EEF">
      <w:pPr>
        <w:autoSpaceDE w:val="0"/>
        <w:autoSpaceDN w:val="0"/>
        <w:spacing w:after="0" w:line="14" w:lineRule="exact"/>
        <w:ind w:left="0" w:firstLine="0"/>
        <w:rPr>
          <w:rFonts w:eastAsia="MS Mincho"/>
          <w:color w:val="auto"/>
          <w:szCs w:val="24"/>
          <w:lang w:val="en-US" w:eastAsia="en-US"/>
        </w:rPr>
      </w:pPr>
    </w:p>
    <w:p w:rsidR="00503EEF" w:rsidRPr="00503EEF" w:rsidRDefault="00503EEF" w:rsidP="00503EEF">
      <w:pPr>
        <w:spacing w:after="200" w:line="276" w:lineRule="auto"/>
        <w:ind w:left="0" w:firstLine="0"/>
        <w:rPr>
          <w:rFonts w:eastAsia="MS Mincho"/>
          <w:color w:val="auto"/>
          <w:szCs w:val="24"/>
          <w:lang w:val="en-US" w:eastAsia="en-US"/>
        </w:rPr>
        <w:sectPr w:rsidR="00503EEF" w:rsidRPr="00503EEF">
          <w:pgSz w:w="11900" w:h="16840"/>
          <w:pgMar w:top="284" w:right="650" w:bottom="1440" w:left="666" w:header="720" w:footer="720" w:gutter="0"/>
          <w:cols w:space="720" w:equalWidth="0">
            <w:col w:w="10584"/>
          </w:cols>
          <w:docGrid w:linePitch="360"/>
        </w:sectPr>
      </w:pPr>
    </w:p>
    <w:p w:rsidR="00503EEF" w:rsidRPr="00503EEF" w:rsidRDefault="00503EEF" w:rsidP="00503EEF">
      <w:pPr>
        <w:autoSpaceDE w:val="0"/>
        <w:autoSpaceDN w:val="0"/>
        <w:spacing w:after="78" w:line="220" w:lineRule="exact"/>
        <w:ind w:left="0" w:firstLine="0"/>
        <w:rPr>
          <w:rFonts w:ascii="Cambria" w:eastAsia="MS Mincho" w:hAnsi="Cambria"/>
          <w:color w:val="auto"/>
          <w:sz w:val="22"/>
          <w:lang w:val="en-US" w:eastAsia="en-US"/>
        </w:rPr>
      </w:pPr>
    </w:p>
    <w:p w:rsidR="00503EEF" w:rsidRPr="00503EEF" w:rsidRDefault="00503EEF" w:rsidP="00503EEF">
      <w:pPr>
        <w:autoSpaceDE w:val="0"/>
        <w:autoSpaceDN w:val="0"/>
        <w:spacing w:after="0" w:line="230" w:lineRule="auto"/>
        <w:ind w:left="0" w:firstLine="0"/>
        <w:rPr>
          <w:rFonts w:ascii="Cambria" w:eastAsia="MS Mincho" w:hAnsi="Cambria"/>
          <w:color w:val="auto"/>
          <w:sz w:val="22"/>
          <w:lang w:eastAsia="en-US"/>
        </w:rPr>
      </w:pPr>
      <w:r w:rsidRPr="00503EEF">
        <w:rPr>
          <w:b/>
          <w:lang w:eastAsia="en-US"/>
        </w:rPr>
        <w:t xml:space="preserve">УЧЕБНО-МЕТОДИЧЕСКОЕ ОБЕСПЕЧЕНИЕ ОБРАЗОВАТЕЛЬНОГО ПРОЦЕССА </w:t>
      </w:r>
    </w:p>
    <w:p w:rsidR="00503EEF" w:rsidRPr="00503EEF" w:rsidRDefault="00503EEF" w:rsidP="00503EEF">
      <w:pPr>
        <w:autoSpaceDE w:val="0"/>
        <w:autoSpaceDN w:val="0"/>
        <w:spacing w:before="346" w:after="0" w:line="230" w:lineRule="auto"/>
        <w:ind w:left="0" w:firstLine="0"/>
        <w:rPr>
          <w:rFonts w:ascii="Cambria" w:eastAsia="MS Mincho" w:hAnsi="Cambria"/>
          <w:color w:val="auto"/>
          <w:sz w:val="22"/>
          <w:lang w:eastAsia="en-US"/>
        </w:rPr>
      </w:pPr>
      <w:r w:rsidRPr="00503EEF">
        <w:rPr>
          <w:b/>
          <w:lang w:eastAsia="en-US"/>
        </w:rPr>
        <w:t>ОБЯЗАТЕЛЬНЫЕ УЧЕБНЫЕ МАТЕРИАЛЫ ДЛЯ УЧЕНИКА</w:t>
      </w:r>
    </w:p>
    <w:p w:rsidR="00503EEF" w:rsidRPr="00503EEF" w:rsidRDefault="00503EEF" w:rsidP="00503EEF">
      <w:pPr>
        <w:autoSpaceDE w:val="0"/>
        <w:autoSpaceDN w:val="0"/>
        <w:spacing w:before="166" w:after="0" w:line="262" w:lineRule="auto"/>
        <w:ind w:left="0" w:right="144" w:firstLine="0"/>
        <w:rPr>
          <w:rFonts w:ascii="Cambria" w:eastAsia="MS Mincho" w:hAnsi="Cambria"/>
          <w:color w:val="auto"/>
          <w:sz w:val="22"/>
          <w:lang w:eastAsia="en-US"/>
        </w:rPr>
      </w:pPr>
      <w:r w:rsidRPr="00503EEF">
        <w:rPr>
          <w:lang w:eastAsia="en-US"/>
        </w:rPr>
        <w:t xml:space="preserve">Музыка. 1 класс /Критская Е.Д., Сергеева Г.П., </w:t>
      </w:r>
      <w:proofErr w:type="spellStart"/>
      <w:r w:rsidRPr="00503EEF">
        <w:rPr>
          <w:lang w:eastAsia="en-US"/>
        </w:rPr>
        <w:t>Шмагина</w:t>
      </w:r>
      <w:proofErr w:type="spellEnd"/>
      <w:r w:rsidRPr="00503EEF">
        <w:rPr>
          <w:lang w:eastAsia="en-US"/>
        </w:rPr>
        <w:t xml:space="preserve"> Т.С., Акционерное общество «</w:t>
      </w:r>
      <w:proofErr w:type="spellStart"/>
      <w:r w:rsidRPr="00503EEF">
        <w:rPr>
          <w:lang w:eastAsia="en-US"/>
        </w:rPr>
        <w:t>Издательств</w:t>
      </w:r>
      <w:proofErr w:type="gramStart"/>
      <w:r w:rsidRPr="00503EEF">
        <w:rPr>
          <w:lang w:eastAsia="en-US"/>
        </w:rPr>
        <w:t>о«</w:t>
      </w:r>
      <w:proofErr w:type="gramEnd"/>
      <w:r w:rsidRPr="00503EEF">
        <w:rPr>
          <w:lang w:eastAsia="en-US"/>
        </w:rPr>
        <w:t>Просвещение</w:t>
      </w:r>
      <w:proofErr w:type="spellEnd"/>
      <w:r w:rsidRPr="00503EEF">
        <w:rPr>
          <w:lang w:eastAsia="en-US"/>
        </w:rPr>
        <w:t>»;</w:t>
      </w:r>
    </w:p>
    <w:p w:rsidR="00503EEF" w:rsidRPr="00503EEF" w:rsidRDefault="00503EEF" w:rsidP="00503EEF">
      <w:pPr>
        <w:autoSpaceDE w:val="0"/>
        <w:autoSpaceDN w:val="0"/>
        <w:spacing w:before="262" w:after="0" w:line="230" w:lineRule="auto"/>
        <w:ind w:left="0" w:firstLine="0"/>
        <w:rPr>
          <w:rFonts w:ascii="Cambria" w:eastAsia="MS Mincho" w:hAnsi="Cambria"/>
          <w:color w:val="auto"/>
          <w:sz w:val="22"/>
          <w:lang w:eastAsia="en-US"/>
        </w:rPr>
      </w:pPr>
      <w:r w:rsidRPr="00503EEF">
        <w:rPr>
          <w:b/>
          <w:lang w:eastAsia="en-US"/>
        </w:rPr>
        <w:t>МЕТОДИЧЕСКИЕ МАТЕРИАЛЫ ДЛЯ УЧИТЕЛЯ</w:t>
      </w:r>
    </w:p>
    <w:p w:rsidR="00503EEF" w:rsidRPr="00503EEF" w:rsidRDefault="00503EEF" w:rsidP="00503EEF">
      <w:pPr>
        <w:autoSpaceDE w:val="0"/>
        <w:autoSpaceDN w:val="0"/>
        <w:spacing w:before="166" w:after="0" w:line="230" w:lineRule="auto"/>
        <w:ind w:left="0" w:firstLine="0"/>
        <w:rPr>
          <w:rFonts w:ascii="Cambria" w:eastAsia="MS Mincho" w:hAnsi="Cambria"/>
          <w:color w:val="auto"/>
          <w:sz w:val="22"/>
          <w:lang w:eastAsia="en-US"/>
        </w:rPr>
      </w:pPr>
      <w:r w:rsidRPr="00503EEF">
        <w:rPr>
          <w:lang w:eastAsia="en-US"/>
        </w:rPr>
        <w:t>1. Музыка. Хрестоматия музыкального материала. 1 класс [Ноты]</w:t>
      </w:r>
      <w:proofErr w:type="gramStart"/>
      <w:r w:rsidRPr="00503EEF">
        <w:rPr>
          <w:lang w:eastAsia="en-US"/>
        </w:rPr>
        <w:t xml:space="preserve"> :</w:t>
      </w:r>
      <w:proofErr w:type="gramEnd"/>
      <w:r w:rsidRPr="00503EEF">
        <w:rPr>
          <w:lang w:eastAsia="en-US"/>
        </w:rPr>
        <w:t xml:space="preserve"> пособие для учителя / сост. Е. Д.</w:t>
      </w:r>
    </w:p>
    <w:p w:rsidR="00503EEF" w:rsidRPr="00503EEF" w:rsidRDefault="00503EEF" w:rsidP="00503EEF">
      <w:pPr>
        <w:autoSpaceDE w:val="0"/>
        <w:autoSpaceDN w:val="0"/>
        <w:spacing w:before="70" w:after="0" w:line="271" w:lineRule="auto"/>
        <w:ind w:left="0" w:firstLine="0"/>
        <w:rPr>
          <w:rFonts w:ascii="Cambria" w:eastAsia="MS Mincho" w:hAnsi="Cambria"/>
          <w:color w:val="auto"/>
          <w:sz w:val="22"/>
          <w:lang w:eastAsia="en-US"/>
        </w:rPr>
      </w:pPr>
      <w:r w:rsidRPr="00503EEF">
        <w:rPr>
          <w:lang w:eastAsia="en-US"/>
        </w:rPr>
        <w:t>Критская. – М.</w:t>
      </w:r>
      <w:proofErr w:type="gramStart"/>
      <w:r w:rsidRPr="00503EEF">
        <w:rPr>
          <w:lang w:eastAsia="en-US"/>
        </w:rPr>
        <w:t xml:space="preserve"> :</w:t>
      </w:r>
      <w:proofErr w:type="gramEnd"/>
      <w:r w:rsidRPr="00503EEF">
        <w:rPr>
          <w:lang w:eastAsia="en-US"/>
        </w:rPr>
        <w:t xml:space="preserve"> Просвещение, 2011. 2. Музыка. Фонохрестоматия. 1 класс [Электронный ресурс] / сост. Е. Д. Критская, Г. П. Сергеева, Т. С. </w:t>
      </w:r>
      <w:proofErr w:type="spellStart"/>
      <w:r w:rsidRPr="00503EEF">
        <w:rPr>
          <w:lang w:eastAsia="en-US"/>
        </w:rPr>
        <w:t>Шмагина</w:t>
      </w:r>
      <w:proofErr w:type="spellEnd"/>
      <w:r w:rsidRPr="00503EEF">
        <w:rPr>
          <w:lang w:eastAsia="en-US"/>
        </w:rPr>
        <w:t>. – М. : Просвещение, 2010. – 1 электрон</w:t>
      </w:r>
      <w:proofErr w:type="gramStart"/>
      <w:r w:rsidRPr="00503EEF">
        <w:rPr>
          <w:lang w:eastAsia="en-US"/>
        </w:rPr>
        <w:t>.</w:t>
      </w:r>
      <w:proofErr w:type="gramEnd"/>
      <w:r w:rsidRPr="00503EEF">
        <w:rPr>
          <w:lang w:eastAsia="en-US"/>
        </w:rPr>
        <w:t xml:space="preserve"> </w:t>
      </w:r>
      <w:proofErr w:type="gramStart"/>
      <w:r w:rsidRPr="00503EEF">
        <w:rPr>
          <w:lang w:eastAsia="en-US"/>
        </w:rPr>
        <w:t>о</w:t>
      </w:r>
      <w:proofErr w:type="gramEnd"/>
      <w:r w:rsidRPr="00503EEF">
        <w:rPr>
          <w:lang w:eastAsia="en-US"/>
        </w:rPr>
        <w:t>пт. диск (</w:t>
      </w:r>
      <w:r w:rsidRPr="00503EEF">
        <w:rPr>
          <w:lang w:val="en-US" w:eastAsia="en-US"/>
        </w:rPr>
        <w:t>CD</w:t>
      </w:r>
      <w:r w:rsidRPr="00503EEF">
        <w:rPr>
          <w:lang w:eastAsia="en-US"/>
        </w:rPr>
        <w:t>-</w:t>
      </w:r>
      <w:r w:rsidRPr="00503EEF">
        <w:rPr>
          <w:lang w:val="en-US" w:eastAsia="en-US"/>
        </w:rPr>
        <w:t>ROM</w:t>
      </w:r>
      <w:r w:rsidRPr="00503EEF">
        <w:rPr>
          <w:lang w:eastAsia="en-US"/>
        </w:rPr>
        <w:t>). 3. Сергеева, Г. П. Музыка. Рабочие программы. 1–4 классы [Текст] / Г. П. Сергеева, Е. Д.</w:t>
      </w:r>
    </w:p>
    <w:p w:rsidR="00503EEF" w:rsidRPr="00503EEF" w:rsidRDefault="00503EEF" w:rsidP="00503EEF">
      <w:pPr>
        <w:autoSpaceDE w:val="0"/>
        <w:autoSpaceDN w:val="0"/>
        <w:spacing w:before="72" w:after="0" w:line="262" w:lineRule="auto"/>
        <w:ind w:left="0" w:right="3024" w:firstLine="0"/>
        <w:rPr>
          <w:rFonts w:ascii="Cambria" w:eastAsia="MS Mincho" w:hAnsi="Cambria"/>
          <w:color w:val="auto"/>
          <w:sz w:val="22"/>
          <w:lang w:eastAsia="en-US"/>
        </w:rPr>
      </w:pPr>
      <w:r w:rsidRPr="00503EEF">
        <w:rPr>
          <w:lang w:eastAsia="en-US"/>
        </w:rPr>
        <w:t xml:space="preserve">Критская, Т. С. </w:t>
      </w:r>
      <w:proofErr w:type="spellStart"/>
      <w:r w:rsidRPr="00503EEF">
        <w:rPr>
          <w:lang w:eastAsia="en-US"/>
        </w:rPr>
        <w:t>Шмагина</w:t>
      </w:r>
      <w:proofErr w:type="spellEnd"/>
      <w:r w:rsidRPr="00503EEF">
        <w:rPr>
          <w:lang w:eastAsia="en-US"/>
        </w:rPr>
        <w:t>. – М.</w:t>
      </w:r>
      <w:proofErr w:type="gramStart"/>
      <w:r w:rsidRPr="00503EEF">
        <w:rPr>
          <w:lang w:eastAsia="en-US"/>
        </w:rPr>
        <w:t xml:space="preserve"> :</w:t>
      </w:r>
      <w:proofErr w:type="gramEnd"/>
      <w:r w:rsidRPr="00503EEF">
        <w:rPr>
          <w:lang w:eastAsia="en-US"/>
        </w:rPr>
        <w:t xml:space="preserve"> Просвещение, 2011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lang w:eastAsia="en-US"/>
        </w:rPr>
        <w:t>Методическое пособие к учебнику «Музыка » М. Просвещение, 2011 год</w:t>
      </w:r>
    </w:p>
    <w:p w:rsidR="00503EEF" w:rsidRPr="00503EEF" w:rsidRDefault="00503EEF" w:rsidP="00503EEF">
      <w:pPr>
        <w:autoSpaceDE w:val="0"/>
        <w:autoSpaceDN w:val="0"/>
        <w:spacing w:before="262" w:after="0" w:line="230" w:lineRule="auto"/>
        <w:ind w:left="0" w:firstLine="0"/>
        <w:rPr>
          <w:rFonts w:ascii="Cambria" w:eastAsia="MS Mincho" w:hAnsi="Cambria"/>
          <w:color w:val="auto"/>
          <w:sz w:val="22"/>
          <w:lang w:eastAsia="en-US"/>
        </w:rPr>
      </w:pPr>
      <w:r w:rsidRPr="00503EEF">
        <w:rPr>
          <w:b/>
          <w:lang w:eastAsia="en-US"/>
        </w:rPr>
        <w:t>ЦИФРОВЫЕ ОБРАЗОВАТЕЛЬНЫЕ РЕСУРСЫ И РЕСУРСЫ СЕТИ ИНТЕРНЕТ</w:t>
      </w:r>
    </w:p>
    <w:p w:rsidR="00503EEF" w:rsidRPr="00503EEF" w:rsidRDefault="00503EEF" w:rsidP="00503EEF">
      <w:pPr>
        <w:autoSpaceDE w:val="0"/>
        <w:autoSpaceDN w:val="0"/>
        <w:spacing w:before="166" w:after="0" w:line="276" w:lineRule="auto"/>
        <w:ind w:left="0" w:right="864" w:firstLine="0"/>
        <w:rPr>
          <w:rFonts w:ascii="Cambria" w:eastAsia="MS Mincho" w:hAnsi="Cambria"/>
          <w:color w:val="auto"/>
          <w:sz w:val="22"/>
          <w:lang w:val="en-US" w:eastAsia="en-US"/>
        </w:rPr>
      </w:pPr>
      <w:r w:rsidRPr="00503EEF">
        <w:rPr>
          <w:lang w:eastAsia="en-US"/>
        </w:rPr>
        <w:t xml:space="preserve">1. Единая коллекция Цифровых Образовательных Ресурсов. – Режим доступа: </w:t>
      </w:r>
      <w:r w:rsidRPr="00503EEF">
        <w:rPr>
          <w:lang w:val="en-US" w:eastAsia="en-US"/>
        </w:rPr>
        <w:t>http</w:t>
      </w:r>
      <w:r w:rsidRPr="00503EEF">
        <w:rPr>
          <w:lang w:eastAsia="en-US"/>
        </w:rPr>
        <w:t>://</w:t>
      </w:r>
      <w:r w:rsidRPr="00503EEF">
        <w:rPr>
          <w:lang w:val="en-US" w:eastAsia="en-US"/>
        </w:rPr>
        <w:t>school</w:t>
      </w:r>
      <w:r w:rsidRPr="00503EEF">
        <w:rPr>
          <w:lang w:eastAsia="en-US"/>
        </w:rPr>
        <w:t>-</w:t>
      </w:r>
      <w:r w:rsidRPr="00503EEF">
        <w:rPr>
          <w:lang w:val="en-US" w:eastAsia="en-US"/>
        </w:rPr>
        <w:t>collection</w:t>
      </w:r>
      <w:r w:rsidRPr="00503EEF">
        <w:rPr>
          <w:lang w:eastAsia="en-US"/>
        </w:rPr>
        <w:t>.</w:t>
      </w:r>
      <w:proofErr w:type="spellStart"/>
      <w:r w:rsidRPr="00503EEF">
        <w:rPr>
          <w:lang w:val="en-US" w:eastAsia="en-US"/>
        </w:rPr>
        <w:t>edu</w:t>
      </w:r>
      <w:proofErr w:type="spellEnd"/>
      <w:r w:rsidRPr="00503EEF">
        <w:rPr>
          <w:lang w:eastAsia="en-US"/>
        </w:rPr>
        <w:t>.</w:t>
      </w:r>
      <w:proofErr w:type="spellStart"/>
      <w:r w:rsidRPr="00503EEF">
        <w:rPr>
          <w:lang w:val="en-US" w:eastAsia="en-US"/>
        </w:rPr>
        <w:t>ru</w:t>
      </w:r>
      <w:proofErr w:type="spellEnd"/>
      <w:r w:rsidRPr="00503EEF">
        <w:rPr>
          <w:lang w:eastAsia="en-US"/>
        </w:rPr>
        <w:t xml:space="preserve"> 2. Презентация уроков «Начальная школа». – Режим доступа: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lang w:val="en-US" w:eastAsia="en-US"/>
        </w:rPr>
        <w:t>http</w:t>
      </w:r>
      <w:r w:rsidRPr="00503EEF">
        <w:rPr>
          <w:lang w:eastAsia="en-US"/>
        </w:rPr>
        <w:t>://</w:t>
      </w:r>
      <w:proofErr w:type="spellStart"/>
      <w:r w:rsidRPr="00503EEF">
        <w:rPr>
          <w:lang w:val="en-US" w:eastAsia="en-US"/>
        </w:rPr>
        <w:t>nachalka</w:t>
      </w:r>
      <w:proofErr w:type="spellEnd"/>
      <w:r w:rsidRPr="00503EEF">
        <w:rPr>
          <w:lang w:eastAsia="en-US"/>
        </w:rPr>
        <w:t>/</w:t>
      </w:r>
      <w:r w:rsidRPr="00503EEF">
        <w:rPr>
          <w:lang w:val="en-US" w:eastAsia="en-US"/>
        </w:rPr>
        <w:t>info</w:t>
      </w:r>
      <w:r w:rsidRPr="00503EEF">
        <w:rPr>
          <w:lang w:eastAsia="en-US"/>
        </w:rPr>
        <w:t>/</w:t>
      </w:r>
      <w:r w:rsidRPr="00503EEF">
        <w:rPr>
          <w:lang w:val="en-US" w:eastAsia="en-US"/>
        </w:rPr>
        <w:t>about</w:t>
      </w:r>
      <w:r w:rsidRPr="00503EEF">
        <w:rPr>
          <w:lang w:eastAsia="en-US"/>
        </w:rPr>
        <w:t xml:space="preserve">/193 3. Я иду на урок начальной школы (материалы к уроку). – Режим доступа: </w:t>
      </w:r>
      <w:r w:rsidRPr="00503EEF">
        <w:rPr>
          <w:lang w:val="en-US" w:eastAsia="en-US"/>
        </w:rPr>
        <w:t>http</w:t>
      </w:r>
      <w:r w:rsidRPr="00503EEF">
        <w:rPr>
          <w:lang w:eastAsia="en-US"/>
        </w:rPr>
        <w:t>://</w:t>
      </w:r>
      <w:proofErr w:type="spellStart"/>
      <w:r w:rsidRPr="00503EEF">
        <w:rPr>
          <w:lang w:val="en-US" w:eastAsia="en-US"/>
        </w:rPr>
        <w:t>nsc</w:t>
      </w:r>
      <w:proofErr w:type="spellEnd"/>
      <w:r w:rsidRPr="00503EEF">
        <w:rPr>
          <w:lang w:eastAsia="en-US"/>
        </w:rPr>
        <w:t>.1</w:t>
      </w:r>
      <w:proofErr w:type="spellStart"/>
      <w:r w:rsidRPr="00503EEF">
        <w:rPr>
          <w:lang w:val="en-US" w:eastAsia="en-US"/>
        </w:rPr>
        <w:t>september</w:t>
      </w:r>
      <w:proofErr w:type="spellEnd"/>
      <w:r w:rsidRPr="00503EEF">
        <w:rPr>
          <w:lang w:eastAsia="en-US"/>
        </w:rPr>
        <w:t xml:space="preserve">. 4. </w:t>
      </w:r>
      <w:proofErr w:type="spellStart"/>
      <w:r w:rsidRPr="00503EEF">
        <w:rPr>
          <w:lang w:val="en-US" w:eastAsia="en-US"/>
        </w:rPr>
        <w:t>Российская</w:t>
      </w:r>
      <w:proofErr w:type="spellEnd"/>
      <w:r w:rsidRPr="00503EEF">
        <w:rPr>
          <w:lang w:val="en-US" w:eastAsia="en-US"/>
        </w:rPr>
        <w:t xml:space="preserve"> </w:t>
      </w:r>
      <w:proofErr w:type="spellStart"/>
      <w:r w:rsidRPr="00503EEF">
        <w:rPr>
          <w:lang w:val="en-US" w:eastAsia="en-US"/>
        </w:rPr>
        <w:t>Электронная</w:t>
      </w:r>
      <w:proofErr w:type="spellEnd"/>
      <w:r w:rsidRPr="00503EEF">
        <w:rPr>
          <w:lang w:val="en-US" w:eastAsia="en-US"/>
        </w:rPr>
        <w:t xml:space="preserve"> </w:t>
      </w:r>
      <w:proofErr w:type="spellStart"/>
      <w:r w:rsidRPr="00503EEF">
        <w:rPr>
          <w:lang w:val="en-US" w:eastAsia="en-US"/>
        </w:rPr>
        <w:t>Школа</w:t>
      </w:r>
      <w:proofErr w:type="spellEnd"/>
    </w:p>
    <w:p w:rsidR="00503EEF" w:rsidRPr="00503EEF" w:rsidRDefault="00503EEF" w:rsidP="00503EEF">
      <w:pPr>
        <w:spacing w:after="200" w:line="276" w:lineRule="auto"/>
        <w:ind w:left="0" w:firstLine="0"/>
        <w:rPr>
          <w:rFonts w:ascii="Cambria" w:eastAsia="MS Mincho" w:hAnsi="Cambria"/>
          <w:color w:val="auto"/>
          <w:sz w:val="22"/>
          <w:lang w:val="en-US" w:eastAsia="en-US"/>
        </w:rPr>
        <w:sectPr w:rsidR="00503EEF" w:rsidRPr="00503EEF">
          <w:pgSz w:w="11900" w:h="16840"/>
          <w:pgMar w:top="298" w:right="650" w:bottom="1440" w:left="666" w:header="720" w:footer="720" w:gutter="0"/>
          <w:cols w:space="720" w:equalWidth="0">
            <w:col w:w="10584"/>
          </w:cols>
          <w:docGrid w:linePitch="360"/>
        </w:sectPr>
      </w:pPr>
    </w:p>
    <w:p w:rsidR="00503EEF" w:rsidRPr="00503EEF" w:rsidRDefault="00503EEF" w:rsidP="00503EEF">
      <w:pPr>
        <w:autoSpaceDE w:val="0"/>
        <w:autoSpaceDN w:val="0"/>
        <w:spacing w:after="78" w:line="220" w:lineRule="exact"/>
        <w:ind w:left="0" w:firstLine="0"/>
        <w:rPr>
          <w:rFonts w:ascii="Cambria" w:eastAsia="MS Mincho" w:hAnsi="Cambria"/>
          <w:color w:val="auto"/>
          <w:sz w:val="22"/>
          <w:lang w:val="en-US" w:eastAsia="en-US"/>
        </w:rPr>
      </w:pPr>
    </w:p>
    <w:p w:rsidR="00503EEF" w:rsidRPr="00503EEF" w:rsidRDefault="00503EEF" w:rsidP="00503EEF">
      <w:pPr>
        <w:autoSpaceDE w:val="0"/>
        <w:autoSpaceDN w:val="0"/>
        <w:spacing w:after="0" w:line="230" w:lineRule="auto"/>
        <w:ind w:left="0" w:firstLine="0"/>
        <w:rPr>
          <w:rFonts w:ascii="Cambria" w:eastAsia="MS Mincho" w:hAnsi="Cambria"/>
          <w:color w:val="auto"/>
          <w:sz w:val="22"/>
          <w:lang w:eastAsia="en-US"/>
        </w:rPr>
      </w:pPr>
      <w:r w:rsidRPr="00503EEF">
        <w:rPr>
          <w:b/>
          <w:lang w:eastAsia="en-US"/>
        </w:rPr>
        <w:t>МАТЕРИАЛЬНО-ТЕХНИЧЕСКОЕ ОБЕСПЕЧЕНИЕ ОБРАЗОВАТЕЛЬНОГО ПРОЦЕССА</w:t>
      </w:r>
    </w:p>
    <w:p w:rsidR="00503EEF" w:rsidRPr="00503EEF" w:rsidRDefault="00503EEF" w:rsidP="00503EEF">
      <w:pPr>
        <w:autoSpaceDE w:val="0"/>
        <w:autoSpaceDN w:val="0"/>
        <w:spacing w:before="346" w:after="0" w:line="230" w:lineRule="auto"/>
        <w:ind w:left="0" w:firstLine="0"/>
        <w:rPr>
          <w:rFonts w:ascii="Cambria" w:eastAsia="MS Mincho" w:hAnsi="Cambria"/>
          <w:color w:val="auto"/>
          <w:sz w:val="22"/>
          <w:lang w:eastAsia="en-US"/>
        </w:rPr>
      </w:pPr>
      <w:r w:rsidRPr="00503EEF">
        <w:rPr>
          <w:b/>
          <w:lang w:eastAsia="en-US"/>
        </w:rPr>
        <w:t>УЧЕБНОЕ ОБОРУДОВАНИЕ</w:t>
      </w:r>
    </w:p>
    <w:p w:rsidR="00503EEF" w:rsidRPr="00503EEF" w:rsidRDefault="00503EEF" w:rsidP="00503EEF">
      <w:pPr>
        <w:autoSpaceDE w:val="0"/>
        <w:autoSpaceDN w:val="0"/>
        <w:spacing w:before="166" w:after="0" w:line="230" w:lineRule="auto"/>
        <w:ind w:left="0" w:firstLine="0"/>
        <w:rPr>
          <w:rFonts w:ascii="Cambria" w:eastAsia="MS Mincho" w:hAnsi="Cambria"/>
          <w:color w:val="auto"/>
          <w:sz w:val="22"/>
          <w:lang w:eastAsia="en-US"/>
        </w:rPr>
      </w:pPr>
      <w:r w:rsidRPr="00503EEF">
        <w:rPr>
          <w:lang w:eastAsia="en-US"/>
        </w:rPr>
        <w:t>Компьютер, мультимедийный проектор</w:t>
      </w:r>
    </w:p>
    <w:p w:rsidR="00503EEF" w:rsidRPr="00503EEF" w:rsidRDefault="00503EEF" w:rsidP="00503EEF">
      <w:pPr>
        <w:autoSpaceDE w:val="0"/>
        <w:autoSpaceDN w:val="0"/>
        <w:spacing w:before="262" w:after="0" w:line="230" w:lineRule="auto"/>
        <w:ind w:left="0" w:firstLine="0"/>
        <w:rPr>
          <w:rFonts w:ascii="Cambria" w:eastAsia="MS Mincho" w:hAnsi="Cambria"/>
          <w:color w:val="auto"/>
          <w:sz w:val="22"/>
          <w:lang w:eastAsia="en-US"/>
        </w:rPr>
      </w:pPr>
      <w:r w:rsidRPr="00503EEF">
        <w:rPr>
          <w:b/>
          <w:lang w:eastAsia="en-US"/>
        </w:rPr>
        <w:t>ОБОРУДОВАНИЕ ДЛЯ ПРОВЕДЕНИЯ  ПРАКТИЧЕСКИХ РАБОТ</w:t>
      </w:r>
    </w:p>
    <w:p w:rsidR="00503EEF" w:rsidRPr="00503EEF" w:rsidRDefault="00503EEF" w:rsidP="00503EEF">
      <w:pPr>
        <w:autoSpaceDE w:val="0"/>
        <w:autoSpaceDN w:val="0"/>
        <w:spacing w:before="166" w:after="0" w:line="276" w:lineRule="auto"/>
        <w:ind w:left="0" w:right="1152" w:firstLine="0"/>
        <w:rPr>
          <w:rFonts w:ascii="Cambria" w:eastAsia="MS Mincho" w:hAnsi="Cambria"/>
          <w:color w:val="auto"/>
          <w:sz w:val="22"/>
          <w:lang w:eastAsia="en-US"/>
        </w:rPr>
      </w:pPr>
      <w:r w:rsidRPr="00503EEF">
        <w:rPr>
          <w:lang w:eastAsia="en-US"/>
        </w:rPr>
        <w:t xml:space="preserve">Интерактивная доска с магнитной поверхностью, и приспособлений для крепления таблиц, репродукций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lang w:eastAsia="en-US"/>
        </w:rPr>
        <w:t xml:space="preserve">Комплект знаков нотного письма (на магнитной основе) </w:t>
      </w:r>
      <w:r w:rsidRPr="00503EEF">
        <w:rPr>
          <w:rFonts w:ascii="Cambria" w:eastAsia="MS Mincho" w:hAnsi="Cambria"/>
          <w:color w:val="auto"/>
          <w:sz w:val="22"/>
          <w:lang w:eastAsia="en-US"/>
        </w:rPr>
        <w:br/>
      </w:r>
      <w:r w:rsidRPr="00503EEF">
        <w:rPr>
          <w:lang w:eastAsia="en-US"/>
        </w:rPr>
        <w:t>Расходные материалы:</w:t>
      </w:r>
    </w:p>
    <w:p w:rsidR="00503EEF" w:rsidRPr="00503EEF" w:rsidRDefault="00503EEF" w:rsidP="00503EEF">
      <w:pPr>
        <w:autoSpaceDE w:val="0"/>
        <w:autoSpaceDN w:val="0"/>
        <w:spacing w:before="408" w:after="0" w:line="230" w:lineRule="auto"/>
        <w:ind w:left="0" w:firstLine="0"/>
        <w:rPr>
          <w:rFonts w:ascii="Cambria" w:eastAsia="MS Mincho" w:hAnsi="Cambria"/>
          <w:color w:val="auto"/>
          <w:sz w:val="22"/>
          <w:lang w:eastAsia="en-US"/>
        </w:rPr>
      </w:pPr>
      <w:r w:rsidRPr="00503EEF">
        <w:rPr>
          <w:lang w:eastAsia="en-US"/>
        </w:rPr>
        <w:t>– нотная бумага</w:t>
      </w:r>
    </w:p>
    <w:p w:rsidR="00503EEF" w:rsidRPr="00503EEF" w:rsidRDefault="00503EEF" w:rsidP="00503EEF">
      <w:pPr>
        <w:autoSpaceDE w:val="0"/>
        <w:autoSpaceDN w:val="0"/>
        <w:spacing w:before="406" w:after="0" w:line="230" w:lineRule="auto"/>
        <w:ind w:left="0" w:firstLine="0"/>
        <w:rPr>
          <w:rFonts w:ascii="Cambria" w:eastAsia="MS Mincho" w:hAnsi="Cambria"/>
          <w:color w:val="auto"/>
          <w:sz w:val="22"/>
          <w:lang w:eastAsia="en-US"/>
        </w:rPr>
      </w:pPr>
      <w:r w:rsidRPr="00503EEF">
        <w:rPr>
          <w:lang w:eastAsia="en-US"/>
        </w:rPr>
        <w:t>– цветные фломастеры</w:t>
      </w:r>
    </w:p>
    <w:p w:rsidR="00503EEF" w:rsidRPr="00503EEF" w:rsidRDefault="00503EEF" w:rsidP="00503EEF">
      <w:pPr>
        <w:autoSpaceDE w:val="0"/>
        <w:autoSpaceDN w:val="0"/>
        <w:spacing w:before="406" w:after="0" w:line="230" w:lineRule="auto"/>
        <w:ind w:left="0" w:firstLine="0"/>
        <w:rPr>
          <w:rFonts w:ascii="Cambria" w:eastAsia="MS Mincho" w:hAnsi="Cambria"/>
          <w:color w:val="auto"/>
          <w:sz w:val="22"/>
          <w:lang w:eastAsia="en-US"/>
        </w:rPr>
      </w:pPr>
      <w:r w:rsidRPr="00503EEF">
        <w:rPr>
          <w:lang w:eastAsia="en-US"/>
        </w:rPr>
        <w:t>– цветные мелки</w:t>
      </w:r>
    </w:p>
    <w:p w:rsidR="00503EEF" w:rsidRDefault="009333A3" w:rsidP="00503EEF">
      <w:pPr>
        <w:spacing w:after="26" w:line="259" w:lineRule="auto"/>
        <w:ind w:left="0" w:firstLine="0"/>
      </w:pPr>
      <w:r>
        <w:rPr>
          <w:b/>
        </w:rPr>
        <w:t xml:space="preserve"> </w:t>
      </w:r>
    </w:p>
    <w:p w:rsidR="00952E5F" w:rsidRDefault="009333A3" w:rsidP="00503EEF">
      <w:pPr>
        <w:pStyle w:val="1"/>
        <w:ind w:left="0" w:firstLine="0"/>
      </w:pPr>
      <w:r>
        <w:t xml:space="preserve">ПОЯСНИТЕЛЬНАЯ ЗАПИСКА </w:t>
      </w:r>
    </w:p>
    <w:p w:rsidR="00952E5F" w:rsidRDefault="009333A3">
      <w:pPr>
        <w:ind w:left="-5" w:right="12"/>
      </w:pPr>
      <w:proofErr w:type="gramStart"/>
      <w:r>
        <w:t>Рабочая программа по музыке на уровне 3 класса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</w:t>
      </w:r>
      <w:proofErr w:type="gramEnd"/>
      <w:r>
        <w:t xml:space="preserve"> в Примерной программе воспитания (одобрено решением ФУМО от 02.06.2020).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при освоении предметной области «Искусство» (Музыка). </w:t>
      </w:r>
    </w:p>
    <w:p w:rsidR="00952E5F" w:rsidRDefault="009333A3">
      <w:pPr>
        <w:pStyle w:val="1"/>
        <w:ind w:left="-5"/>
      </w:pPr>
      <w:r>
        <w:t xml:space="preserve">ОБЩАЯ ХАРАКТЕРИСТИКА УЧЕБНОГО ПРЕДМЕТА «МУЗЫКА» </w:t>
      </w:r>
    </w:p>
    <w:p w:rsidR="00952E5F" w:rsidRDefault="009333A3">
      <w:pPr>
        <w:ind w:left="-5" w:right="12"/>
      </w:pPr>
      <w:r>
        <w:t xml:space="preserve"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 — как способ, форма и опыт самовыражения и естественного радостного мировосприятия. </w:t>
      </w:r>
    </w:p>
    <w:p w:rsidR="00952E5F" w:rsidRDefault="009333A3">
      <w:pPr>
        <w:ind w:left="-5" w:right="12"/>
      </w:pPr>
      <w:r>
        <w:t xml:space="preserve"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музыкального искусства является практическое </w:t>
      </w:r>
      <w:proofErr w:type="spellStart"/>
      <w:r>
        <w:t>музицирование</w:t>
      </w:r>
      <w:proofErr w:type="spellEnd"/>
      <w:r>
        <w:t xml:space="preserve"> —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 </w:t>
      </w:r>
    </w:p>
    <w:p w:rsidR="00952E5F" w:rsidRDefault="009333A3">
      <w:pPr>
        <w:ind w:left="-5" w:right="12"/>
      </w:pPr>
      <w:r>
        <w:t xml:space="preserve"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 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 В. Асафьев). Свойственная </w:t>
      </w:r>
      <w:r>
        <w:lastRenderedPageBreak/>
        <w:t xml:space="preserve">музыкальному восприятию идентификация с лирическим героем произведения (В. В. </w:t>
      </w:r>
      <w:proofErr w:type="spellStart"/>
      <w:r>
        <w:t>Медушевский</w:t>
      </w:r>
      <w:proofErr w:type="spellEnd"/>
      <w:r>
        <w:t xml:space="preserve">) является уникальным психологическим механизмом для формирования мировоззрения ребёнка опосредованным </w:t>
      </w:r>
      <w:proofErr w:type="spellStart"/>
      <w:r>
        <w:t>недирективным</w:t>
      </w:r>
      <w:proofErr w:type="spellEnd"/>
      <w:r>
        <w:t xml:space="preserve">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 </w:t>
      </w:r>
    </w:p>
    <w:p w:rsidR="00952E5F" w:rsidRDefault="009333A3">
      <w:pPr>
        <w:ind w:left="-5" w:right="12"/>
      </w:pPr>
      <w:r>
        <w:t xml:space="preserve">Одним из наиболее важных направлений музыкального воспитания является развитие </w:t>
      </w:r>
    </w:p>
    <w:p w:rsidR="00952E5F" w:rsidRDefault="009333A3">
      <w:pPr>
        <w:ind w:left="-5" w:right="12"/>
      </w:pPr>
      <w:r>
        <w:t xml:space="preserve">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952E5F" w:rsidRDefault="009333A3">
      <w:pPr>
        <w:ind w:left="-5" w:right="12"/>
      </w:pPr>
      <w:r>
        <w:t xml:space="preserve"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 </w:t>
      </w:r>
    </w:p>
    <w:p w:rsidR="00952E5F" w:rsidRDefault="009333A3">
      <w:pPr>
        <w:pStyle w:val="1"/>
        <w:ind w:left="-5"/>
      </w:pPr>
      <w:r>
        <w:t xml:space="preserve">ЦЕЛИ И ЗАДАЧИ ИЗУЧЕНИЯ УЧЕБНОГО ПРЕДМЕТА «МУЗЫКА» </w:t>
      </w:r>
    </w:p>
    <w:p w:rsidR="00952E5F" w:rsidRDefault="009333A3">
      <w:pPr>
        <w:ind w:left="-5" w:right="12"/>
      </w:pPr>
      <w:r>
        <w:t xml:space="preserve">Музыка жизненно необходима для полноценного развития младших школьников. Признание </w:t>
      </w:r>
      <w:proofErr w:type="spellStart"/>
      <w:r>
        <w:t>самоценности</w:t>
      </w:r>
      <w:proofErr w:type="spellEnd"/>
      <w: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 </w:t>
      </w:r>
    </w:p>
    <w:p w:rsidR="00952E5F" w:rsidRDefault="009333A3">
      <w:pPr>
        <w:ind w:left="-5" w:right="82"/>
      </w:pPr>
      <w:r>
        <w:t xml:space="preserve"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В процессе конкретизации учебных целей их реализация осуществляется по следующим направлениям: </w:t>
      </w:r>
    </w:p>
    <w:p w:rsidR="00952E5F" w:rsidRDefault="009333A3">
      <w:pPr>
        <w:numPr>
          <w:ilvl w:val="0"/>
          <w:numId w:val="1"/>
        </w:numPr>
        <w:ind w:right="12"/>
      </w:pPr>
      <w:r>
        <w:t xml:space="preserve">становление системы ценностей обучающихся в единстве эмоциональной и познавательной сферы; </w:t>
      </w:r>
    </w:p>
    <w:p w:rsidR="00952E5F" w:rsidRDefault="009333A3">
      <w:pPr>
        <w:numPr>
          <w:ilvl w:val="0"/>
          <w:numId w:val="1"/>
        </w:numPr>
        <w:ind w:right="12"/>
      </w:pPr>
      <w:r>
        <w:t xml:space="preserve"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 </w:t>
      </w:r>
    </w:p>
    <w:p w:rsidR="00952E5F" w:rsidRDefault="009333A3">
      <w:pPr>
        <w:numPr>
          <w:ilvl w:val="0"/>
          <w:numId w:val="1"/>
        </w:numPr>
        <w:ind w:right="12"/>
      </w:pPr>
      <w:r>
        <w:t xml:space="preserve">формирование творческих способностей ребёнка, развитие внутренней мотивации к </w:t>
      </w:r>
      <w:proofErr w:type="spellStart"/>
      <w:r>
        <w:t>музицированию</w:t>
      </w:r>
      <w:proofErr w:type="spellEnd"/>
      <w:r>
        <w:t xml:space="preserve">. </w:t>
      </w:r>
    </w:p>
    <w:p w:rsidR="00952E5F" w:rsidRDefault="009333A3">
      <w:pPr>
        <w:ind w:left="-5" w:right="12"/>
      </w:pPr>
      <w:r>
        <w:t xml:space="preserve">Важнейшими задачами в начальной школе являются: </w:t>
      </w:r>
    </w:p>
    <w:p w:rsidR="00952E5F" w:rsidRDefault="009333A3">
      <w:pPr>
        <w:ind w:left="-5" w:right="256"/>
      </w:pPr>
      <w:r>
        <w:t xml:space="preserve">1. Формирование эмоционально-ценностной отзывчивости на прекрасное в жизни и в искусстве. 2. 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>
        <w:t>музицирования</w:t>
      </w:r>
      <w:proofErr w:type="spellEnd"/>
      <w:r>
        <w:t xml:space="preserve">. </w:t>
      </w:r>
    </w:p>
    <w:p w:rsidR="00952E5F" w:rsidRDefault="009333A3">
      <w:pPr>
        <w:numPr>
          <w:ilvl w:val="0"/>
          <w:numId w:val="2"/>
        </w:numPr>
        <w:ind w:right="12" w:hanging="240"/>
      </w:pPr>
      <w:r>
        <w:t xml:space="preserve">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 </w:t>
      </w:r>
    </w:p>
    <w:p w:rsidR="00952E5F" w:rsidRDefault="009333A3">
      <w:pPr>
        <w:numPr>
          <w:ilvl w:val="0"/>
          <w:numId w:val="2"/>
        </w:numPr>
        <w:ind w:right="12" w:hanging="240"/>
      </w:pPr>
      <w:r>
        <w:t xml:space="preserve">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 </w:t>
      </w:r>
    </w:p>
    <w:p w:rsidR="00952E5F" w:rsidRDefault="009333A3">
      <w:pPr>
        <w:numPr>
          <w:ilvl w:val="0"/>
          <w:numId w:val="2"/>
        </w:numPr>
        <w:ind w:right="12" w:hanging="240"/>
      </w:pPr>
      <w:r>
        <w:t xml:space="preserve">Овладение предметными умениями и навыками в различных видах практического </w:t>
      </w:r>
      <w:proofErr w:type="spellStart"/>
      <w:r>
        <w:t>музицирования</w:t>
      </w:r>
      <w:proofErr w:type="spellEnd"/>
      <w:r>
        <w:t xml:space="preserve">. </w:t>
      </w:r>
    </w:p>
    <w:p w:rsidR="00952E5F" w:rsidRDefault="009333A3">
      <w:pPr>
        <w:ind w:left="-5" w:right="178"/>
      </w:pPr>
      <w:r>
        <w:t xml:space="preserve">Введение ребёнка в искусство через разнообразие видов музыкальной деятельности, в том числе: а) Слушание (воспитание грамотного слушателя); </w:t>
      </w:r>
    </w:p>
    <w:p w:rsidR="00952E5F" w:rsidRDefault="009333A3">
      <w:pPr>
        <w:ind w:left="-5" w:right="12"/>
      </w:pPr>
      <w:r>
        <w:t xml:space="preserve">б) Исполнение (пение, игра на доступных музыкальных инструментах); </w:t>
      </w:r>
    </w:p>
    <w:p w:rsidR="00952E5F" w:rsidRDefault="009333A3">
      <w:pPr>
        <w:ind w:left="-5" w:right="12"/>
      </w:pPr>
      <w:r>
        <w:t xml:space="preserve">в) Сочинение (элементы импровизации, композиции, аранжировки); </w:t>
      </w:r>
    </w:p>
    <w:p w:rsidR="00952E5F" w:rsidRDefault="009333A3">
      <w:pPr>
        <w:ind w:left="-5" w:right="12"/>
      </w:pPr>
      <w:r>
        <w:t xml:space="preserve">г) Музыкальное движение (пластическое интонирование, танец, двигательное моделирование и др.); д) Исследовательские и творческие проекты. </w:t>
      </w:r>
    </w:p>
    <w:p w:rsidR="00952E5F" w:rsidRDefault="009333A3">
      <w:pPr>
        <w:numPr>
          <w:ilvl w:val="0"/>
          <w:numId w:val="2"/>
        </w:numPr>
        <w:ind w:right="12" w:hanging="240"/>
      </w:pPr>
      <w:r>
        <w:lastRenderedPageBreak/>
        <w:t xml:space="preserve">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 </w:t>
      </w:r>
    </w:p>
    <w:p w:rsidR="00952E5F" w:rsidRDefault="009333A3">
      <w:pPr>
        <w:numPr>
          <w:ilvl w:val="0"/>
          <w:numId w:val="2"/>
        </w:numPr>
        <w:ind w:right="12" w:hanging="240"/>
      </w:pPr>
      <w:r>
        <w:t xml:space="preserve">Воспитание уважения к цивилизационному наследию России; присвоение </w:t>
      </w:r>
      <w:proofErr w:type="spellStart"/>
      <w:r>
        <w:t>интонационнообразного</w:t>
      </w:r>
      <w:proofErr w:type="spellEnd"/>
      <w:r>
        <w:t xml:space="preserve"> строя отечественной музыкальной культуры. </w:t>
      </w:r>
    </w:p>
    <w:p w:rsidR="00952E5F" w:rsidRDefault="009333A3">
      <w:pPr>
        <w:numPr>
          <w:ilvl w:val="0"/>
          <w:numId w:val="2"/>
        </w:numPr>
        <w:ind w:right="12" w:hanging="240"/>
      </w:pPr>
      <w:r>
        <w:t xml:space="preserve">Расширение кругозора, воспитание любознательности, интереса к музыкальной культуре других стран, культур, времён и народов. </w:t>
      </w:r>
    </w:p>
    <w:p w:rsidR="00952E5F" w:rsidRDefault="009333A3">
      <w:pPr>
        <w:spacing w:after="109" w:line="259" w:lineRule="auto"/>
        <w:ind w:left="0" w:firstLine="0"/>
      </w:pPr>
      <w:r>
        <w:rPr>
          <w:b/>
        </w:rPr>
        <w:t xml:space="preserve"> </w:t>
      </w:r>
    </w:p>
    <w:p w:rsidR="00952E5F" w:rsidRDefault="009333A3">
      <w:pPr>
        <w:pStyle w:val="21"/>
        <w:spacing w:after="383" w:line="259" w:lineRule="auto"/>
        <w:ind w:left="708" w:firstLine="0"/>
      </w:pPr>
      <w:r>
        <w:rPr>
          <w:color w:val="111115"/>
        </w:rPr>
        <w:t xml:space="preserve">Воспитательный потенциал учебной программы </w:t>
      </w:r>
    </w:p>
    <w:p w:rsidR="00952E5F" w:rsidRDefault="009333A3">
      <w:pPr>
        <w:spacing w:after="285" w:line="348" w:lineRule="auto"/>
        <w:ind w:left="-15" w:firstLine="698"/>
        <w:jc w:val="both"/>
      </w:pPr>
      <w:r>
        <w:rPr>
          <w:color w:val="111115"/>
        </w:rPr>
        <w:t>Воспитание является одной из важнейших составляющих образовательного процесса наряду с обучением. Дополняя друг друга, обучение и воспитание служат единой цели: целостному развитию личности школьника.</w:t>
      </w:r>
      <w:r>
        <w:rPr>
          <w:color w:val="111115"/>
          <w:sz w:val="20"/>
        </w:rPr>
        <w:t xml:space="preserve"> </w:t>
      </w:r>
    </w:p>
    <w:p w:rsidR="00952E5F" w:rsidRDefault="009333A3">
      <w:pPr>
        <w:spacing w:after="285" w:line="348" w:lineRule="auto"/>
        <w:ind w:left="-15" w:firstLine="0"/>
        <w:jc w:val="both"/>
      </w:pPr>
      <w:r>
        <w:rPr>
          <w:color w:val="111115"/>
        </w:rPr>
        <w:t xml:space="preserve">         Урок обладает возможностями влиять на становление очень многих качеств личности учащихся. Воспитывающий аспект урока должен предусматривать использование содержание учебного материала, методов обучения, форм организации познавательной деятельности в их взаимодействии для осуществления формирования и развития нравственных, трудовых, эстетических, экологических и других качеств личности школьника. Он должен быть направлен на воспитание правильного отношения к общечеловеческим ценностям, высокого качества гражданского долга.</w:t>
      </w:r>
      <w:r>
        <w:rPr>
          <w:color w:val="111115"/>
          <w:sz w:val="20"/>
        </w:rPr>
        <w:t xml:space="preserve"> </w:t>
      </w:r>
    </w:p>
    <w:p w:rsidR="00952E5F" w:rsidRDefault="009333A3">
      <w:pPr>
        <w:spacing w:after="285" w:line="348" w:lineRule="auto"/>
        <w:ind w:left="-15" w:firstLine="698"/>
        <w:jc w:val="both"/>
      </w:pPr>
      <w:r>
        <w:rPr>
          <w:color w:val="111115"/>
        </w:rPr>
        <w:t>Реализация воспитательного потенциала содержания учебных программ достигается при условии:</w:t>
      </w:r>
      <w:r>
        <w:rPr>
          <w:color w:val="111115"/>
          <w:sz w:val="20"/>
        </w:rPr>
        <w:t xml:space="preserve"> </w:t>
      </w:r>
    </w:p>
    <w:p w:rsidR="00952E5F" w:rsidRDefault="009333A3">
      <w:pPr>
        <w:spacing w:after="285" w:line="348" w:lineRule="auto"/>
        <w:ind w:left="-15" w:firstLine="698"/>
        <w:jc w:val="both"/>
      </w:pPr>
      <w:r>
        <w:rPr>
          <w:color w:val="111115"/>
        </w:rPr>
        <w:t>— решения воспитательных задач в ходе каждого урока в единстве с задачами обучения и развития личности школьника;</w:t>
      </w:r>
      <w:r>
        <w:rPr>
          <w:color w:val="111115"/>
          <w:sz w:val="20"/>
        </w:rPr>
        <w:t xml:space="preserve"> </w:t>
      </w:r>
    </w:p>
    <w:p w:rsidR="00952E5F" w:rsidRDefault="009333A3">
      <w:pPr>
        <w:spacing w:after="285" w:line="348" w:lineRule="auto"/>
        <w:ind w:left="-15" w:firstLine="698"/>
        <w:jc w:val="both"/>
      </w:pPr>
      <w:r>
        <w:rPr>
          <w:color w:val="111115"/>
        </w:rPr>
        <w:t>— целенаправленного отбора содержания учебного материала, представляющего ученикам образцы подлинной нравственности;</w:t>
      </w:r>
      <w:r>
        <w:rPr>
          <w:color w:val="111115"/>
          <w:sz w:val="20"/>
        </w:rPr>
        <w:t xml:space="preserve"> </w:t>
      </w:r>
    </w:p>
    <w:p w:rsidR="00952E5F" w:rsidRDefault="009333A3">
      <w:pPr>
        <w:spacing w:after="388" w:line="259" w:lineRule="auto"/>
        <w:ind w:left="708" w:firstLine="0"/>
        <w:jc w:val="both"/>
      </w:pPr>
      <w:r>
        <w:rPr>
          <w:color w:val="111115"/>
        </w:rPr>
        <w:t>— использования современных образовательных технологий;</w:t>
      </w:r>
      <w:r>
        <w:rPr>
          <w:color w:val="111115"/>
          <w:sz w:val="20"/>
        </w:rPr>
        <w:t xml:space="preserve"> </w:t>
      </w:r>
    </w:p>
    <w:p w:rsidR="00952E5F" w:rsidRDefault="009333A3">
      <w:pPr>
        <w:spacing w:after="285" w:line="348" w:lineRule="auto"/>
        <w:ind w:left="-15" w:firstLine="698"/>
        <w:jc w:val="both"/>
      </w:pPr>
      <w:r>
        <w:rPr>
          <w:color w:val="111115"/>
        </w:rPr>
        <w:t>— организации самостоятельной творческой исследовательской деятельности учащихся на уроке и во внеурочное время.</w:t>
      </w:r>
      <w:r>
        <w:rPr>
          <w:color w:val="111115"/>
          <w:sz w:val="20"/>
        </w:rPr>
        <w:t xml:space="preserve"> </w:t>
      </w:r>
    </w:p>
    <w:p w:rsidR="00952E5F" w:rsidRDefault="009333A3">
      <w:pPr>
        <w:spacing w:after="255" w:line="348" w:lineRule="auto"/>
        <w:ind w:left="-15" w:firstLine="698"/>
        <w:jc w:val="both"/>
      </w:pPr>
      <w:r>
        <w:rPr>
          <w:color w:val="111115"/>
        </w:rPr>
        <w:t xml:space="preserve">Образовательные технологии предполагают организацию на уроках активной деятельности учащихся на разных уровнях познавательной самостоятельности. Именно в этом заключается важнейшее условие реализации воспитательного потенциала современного урока. </w:t>
      </w:r>
    </w:p>
    <w:p w:rsidR="00952E5F" w:rsidRDefault="009333A3">
      <w:pPr>
        <w:pStyle w:val="1"/>
        <w:spacing w:after="242"/>
        <w:ind w:left="718"/>
      </w:pPr>
      <w:r>
        <w:t>МЕСТО УЧЕБНОГО ПРЕДМЕТА «МУЗЫКА» В УЧЕБНОМ ПЛАНЕ</w:t>
      </w:r>
      <w:r>
        <w:rPr>
          <w:b w:val="0"/>
          <w:color w:val="111115"/>
          <w:sz w:val="20"/>
        </w:rPr>
        <w:t xml:space="preserve"> </w:t>
      </w:r>
    </w:p>
    <w:p w:rsidR="00952E5F" w:rsidRDefault="009333A3">
      <w:pPr>
        <w:ind w:left="-5" w:right="12"/>
      </w:pPr>
      <w:r>
        <w:t xml:space="preserve">В соответствии с Федеральным государственным образовательным стандартом начального общего образования учебный предмет «Музыка» входит в предметную область «Искусство», является обязательным для изучения и преподаётся в начальной школе с 1 по 4 класс включительно. Содержание предмета «Музыка» структурно представлено восемью модулями (тематическими </w:t>
      </w:r>
      <w:r>
        <w:lastRenderedPageBreak/>
        <w:t xml:space="preserve">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области «Искусство» на протяжении всего курса школьного обучения: </w:t>
      </w:r>
    </w:p>
    <w:p w:rsidR="00952E5F" w:rsidRDefault="009333A3">
      <w:pPr>
        <w:ind w:left="-5" w:right="5152"/>
      </w:pPr>
      <w:r>
        <w:t xml:space="preserve">модуль № 1 «Музыкальная грамота»; модуль № 2 «Народная музыка России»; модуль № 3 «Музыка народов мира»; модуль № 4 «Духовная музыка»; модуль № 5 «Классическая музыка»; модуль № 6 «Современная музыкальная культура»; модуль № 7 «Музыка театра и кино»; модуль № 8 «Музыка в жизни человека». </w:t>
      </w:r>
    </w:p>
    <w:p w:rsidR="00952E5F" w:rsidRDefault="009333A3">
      <w:pPr>
        <w:ind w:left="-5" w:right="12"/>
      </w:pPr>
      <w:r>
        <w:t xml:space="preserve">Изучение предмета «Музыка» предполагает активную </w:t>
      </w:r>
      <w:proofErr w:type="spellStart"/>
      <w:proofErr w:type="gramStart"/>
      <w:r>
        <w:t>социо</w:t>
      </w:r>
      <w:proofErr w:type="spellEnd"/>
      <w:r>
        <w:t>-культурную</w:t>
      </w:r>
      <w:proofErr w:type="gramEnd"/>
      <w:r>
        <w:t xml:space="preserve">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>
        <w:t>межпредметных</w:t>
      </w:r>
      <w:proofErr w:type="spellEnd"/>
      <w:r>
        <w:t xml:space="preserve"> связях с такими дисциплинами образовательной программы, как «Изобразительное искусство», «Литературное чтение», </w:t>
      </w:r>
    </w:p>
    <w:p w:rsidR="00952E5F" w:rsidRDefault="009333A3">
      <w:pPr>
        <w:ind w:left="-5" w:right="12"/>
      </w:pPr>
      <w:r>
        <w:t xml:space="preserve">«Окружающий мир», «Основы религиозной культуры и светской этики», «Иностранный язык» и др. Общее число часов, отведённых на изучение предмета «Музыка» в 3 классе, составляет 34 часа </w:t>
      </w:r>
      <w:proofErr w:type="gramStart"/>
      <w:r>
        <w:t xml:space="preserve">( </w:t>
      </w:r>
      <w:proofErr w:type="gramEnd"/>
      <w:r>
        <w:t xml:space="preserve">1  час в неделю). </w:t>
      </w:r>
    </w:p>
    <w:p w:rsidR="00952E5F" w:rsidRDefault="009333A3">
      <w:pPr>
        <w:spacing w:after="30" w:line="259" w:lineRule="auto"/>
        <w:ind w:left="0" w:firstLine="0"/>
      </w:pPr>
      <w:r>
        <w:t xml:space="preserve"> </w:t>
      </w:r>
    </w:p>
    <w:p w:rsidR="00952E5F" w:rsidRDefault="009333A3">
      <w:pPr>
        <w:pStyle w:val="1"/>
        <w:ind w:left="-5"/>
      </w:pPr>
      <w:r>
        <w:t>СОДЕРЖАНИЕ УЧЕБНОГО ПРЕДМЕТА  Модуль «МУЗЫКА В ЖИЗНИ ЧЕЛОВЕКА»</w:t>
      </w:r>
      <w:r>
        <w:rPr>
          <w:b w:val="0"/>
        </w:rPr>
        <w:t xml:space="preserve"> </w:t>
      </w:r>
    </w:p>
    <w:p w:rsidR="00952E5F" w:rsidRDefault="009333A3">
      <w:pPr>
        <w:spacing w:after="23" w:line="259" w:lineRule="auto"/>
        <w:ind w:left="-5"/>
      </w:pPr>
      <w:r>
        <w:rPr>
          <w:i/>
        </w:rPr>
        <w:t>Музыкальные пейзажи</w:t>
      </w:r>
      <w:r>
        <w:t xml:space="preserve"> </w:t>
      </w:r>
    </w:p>
    <w:p w:rsidR="00952E5F" w:rsidRDefault="009333A3">
      <w:pPr>
        <w:ind w:left="-5" w:right="12"/>
      </w:pPr>
      <w:r>
        <w:t xml:space="preserve">Образы природы в музыке. Настроение музыкальных пейзажей. Чувства человека, любующегося природой. Музыка — выражение глубоких чувств, тонких оттенков настроения, которые трудно передать словами </w:t>
      </w:r>
    </w:p>
    <w:p w:rsidR="00952E5F" w:rsidRDefault="009333A3">
      <w:pPr>
        <w:spacing w:after="23" w:line="259" w:lineRule="auto"/>
        <w:ind w:left="-5"/>
      </w:pPr>
      <w:r>
        <w:rPr>
          <w:i/>
        </w:rPr>
        <w:t>Музыкальные портреты</w:t>
      </w:r>
      <w:r>
        <w:t xml:space="preserve"> </w:t>
      </w:r>
    </w:p>
    <w:p w:rsidR="00952E5F" w:rsidRDefault="009333A3">
      <w:pPr>
        <w:ind w:left="-5" w:right="12"/>
      </w:pPr>
      <w:r>
        <w:t xml:space="preserve">Музыка, передающая образ человека, его походку, движения, характер, манеру речи. «Портреты», выраженные в музыкальных интонациях </w:t>
      </w:r>
    </w:p>
    <w:p w:rsidR="00952E5F" w:rsidRDefault="009333A3">
      <w:pPr>
        <w:spacing w:after="23" w:line="259" w:lineRule="auto"/>
        <w:ind w:left="-5"/>
      </w:pPr>
      <w:r>
        <w:rPr>
          <w:i/>
        </w:rPr>
        <w:t>Музыка на войне, музыка о войне</w:t>
      </w:r>
      <w:r>
        <w:t xml:space="preserve"> </w:t>
      </w:r>
    </w:p>
    <w:p w:rsidR="00952E5F" w:rsidRDefault="009333A3">
      <w:pPr>
        <w:ind w:left="-5" w:right="12"/>
      </w:pPr>
      <w:r>
        <w:t xml:space="preserve">Военная тема в музыкальном искусстве. Военные песни, марши, интонации, ритмы, тембры </w:t>
      </w:r>
    </w:p>
    <w:p w:rsidR="00952E5F" w:rsidRDefault="009333A3">
      <w:pPr>
        <w:ind w:left="-5" w:right="12"/>
      </w:pPr>
      <w:r>
        <w:t xml:space="preserve">(призывная кварта, пунктирный ритм, тембры малого барабана, трубы и т. д.) </w:t>
      </w:r>
    </w:p>
    <w:p w:rsidR="00952E5F" w:rsidRDefault="009333A3">
      <w:pPr>
        <w:pStyle w:val="21"/>
        <w:ind w:left="-5"/>
      </w:pPr>
      <w:proofErr w:type="spellStart"/>
      <w:r>
        <w:t>Mодуль</w:t>
      </w:r>
      <w:proofErr w:type="spellEnd"/>
      <w:r>
        <w:t xml:space="preserve"> «МУЗЫКАЛЬНАЯ ГРАМОТА»</w:t>
      </w:r>
      <w:r>
        <w:rPr>
          <w:b w:val="0"/>
        </w:rPr>
        <w:t xml:space="preserve"> </w:t>
      </w:r>
    </w:p>
    <w:p w:rsidR="00952E5F" w:rsidRDefault="009333A3">
      <w:pPr>
        <w:spacing w:after="23" w:line="259" w:lineRule="auto"/>
        <w:ind w:left="-5"/>
      </w:pPr>
      <w:r>
        <w:rPr>
          <w:i/>
        </w:rPr>
        <w:t>Музыкальный язык</w:t>
      </w:r>
      <w:r>
        <w:t xml:space="preserve"> </w:t>
      </w:r>
    </w:p>
    <w:p w:rsidR="00952E5F" w:rsidRDefault="009333A3">
      <w:pPr>
        <w:ind w:left="-5" w:right="12"/>
      </w:pPr>
      <w:r>
        <w:t xml:space="preserve">Темп, тембр. Динамика (форте, пиано, крещендо, диминуэндо и др.). Штрихи (стаккато, легато, акцент и др.) </w:t>
      </w:r>
    </w:p>
    <w:p w:rsidR="00952E5F" w:rsidRDefault="009333A3">
      <w:pPr>
        <w:spacing w:after="23" w:line="259" w:lineRule="auto"/>
        <w:ind w:left="-5"/>
      </w:pPr>
      <w:r>
        <w:rPr>
          <w:i/>
        </w:rPr>
        <w:t>Дополнительные обозначения в нотах</w:t>
      </w:r>
      <w:r>
        <w:t xml:space="preserve"> </w:t>
      </w:r>
    </w:p>
    <w:p w:rsidR="00952E5F" w:rsidRDefault="009333A3">
      <w:pPr>
        <w:ind w:left="-5" w:right="12"/>
      </w:pPr>
      <w:r>
        <w:t xml:space="preserve">Реприза, фермата, вольта, украшения (трели, форшлаги) </w:t>
      </w:r>
    </w:p>
    <w:p w:rsidR="00952E5F" w:rsidRDefault="009333A3">
      <w:pPr>
        <w:spacing w:after="23" w:line="259" w:lineRule="auto"/>
        <w:ind w:left="-5"/>
      </w:pPr>
      <w:r>
        <w:rPr>
          <w:i/>
        </w:rPr>
        <w:t>Ритмические рисунки в размере 6/8</w:t>
      </w:r>
      <w:r>
        <w:t xml:space="preserve"> </w:t>
      </w:r>
    </w:p>
    <w:p w:rsidR="00952E5F" w:rsidRDefault="009333A3">
      <w:pPr>
        <w:ind w:left="-5" w:right="12"/>
      </w:pPr>
      <w:r>
        <w:t xml:space="preserve">Размер 6/8. Нота с точкой. Шестнадцатые. Пунктирный ритм </w:t>
      </w:r>
    </w:p>
    <w:p w:rsidR="00952E5F" w:rsidRDefault="009333A3">
      <w:pPr>
        <w:spacing w:after="23" w:line="259" w:lineRule="auto"/>
        <w:ind w:left="-5"/>
      </w:pPr>
      <w:r>
        <w:rPr>
          <w:i/>
        </w:rPr>
        <w:t>Размер</w:t>
      </w:r>
      <w:r>
        <w:t xml:space="preserve"> </w:t>
      </w:r>
    </w:p>
    <w:p w:rsidR="00952E5F" w:rsidRDefault="009333A3">
      <w:pPr>
        <w:ind w:left="-5" w:right="12"/>
      </w:pPr>
      <w:r>
        <w:t xml:space="preserve">Равномерная пульсация. Сильные и слабые доли. Размеры 2/4, 3/4, 4/4 </w:t>
      </w:r>
    </w:p>
    <w:p w:rsidR="00952E5F" w:rsidRDefault="009333A3">
      <w:pPr>
        <w:pStyle w:val="21"/>
        <w:ind w:left="-5"/>
      </w:pPr>
      <w:r>
        <w:t xml:space="preserve">Модуль </w:t>
      </w:r>
      <w:r>
        <w:rPr>
          <w:b w:val="0"/>
        </w:rPr>
        <w:t>«</w:t>
      </w:r>
      <w:r>
        <w:t>КЛАССИЧЕСКАЯ МУЗЫКА</w:t>
      </w:r>
      <w:r>
        <w:rPr>
          <w:b w:val="0"/>
        </w:rPr>
        <w:t xml:space="preserve">» </w:t>
      </w:r>
    </w:p>
    <w:p w:rsidR="00952E5F" w:rsidRDefault="009333A3">
      <w:pPr>
        <w:spacing w:after="23" w:line="259" w:lineRule="auto"/>
        <w:ind w:left="-5"/>
      </w:pPr>
      <w:r>
        <w:rPr>
          <w:i/>
        </w:rPr>
        <w:t>Вокальная музыка</w:t>
      </w:r>
      <w:r>
        <w:t xml:space="preserve"> </w:t>
      </w:r>
    </w:p>
    <w:p w:rsidR="00952E5F" w:rsidRDefault="009333A3">
      <w:pPr>
        <w:ind w:left="-5" w:right="593"/>
      </w:pPr>
      <w:r>
        <w:t xml:space="preserve">Человеческий голос —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 </w:t>
      </w:r>
      <w:r>
        <w:rPr>
          <w:i/>
        </w:rPr>
        <w:t>Композиторы — детям</w:t>
      </w:r>
      <w:r>
        <w:t xml:space="preserve"> </w:t>
      </w:r>
    </w:p>
    <w:p w:rsidR="00952E5F" w:rsidRDefault="009333A3">
      <w:pPr>
        <w:ind w:left="-5" w:right="12"/>
      </w:pPr>
      <w:r>
        <w:t xml:space="preserve">Детская музыка П. И. Чайковского, С. С. Прокофьева, Д. Б. </w:t>
      </w:r>
      <w:proofErr w:type="spellStart"/>
      <w:r>
        <w:t>Кабалевского</w:t>
      </w:r>
      <w:proofErr w:type="spellEnd"/>
      <w:r>
        <w:t xml:space="preserve"> и др. Понятие жанра. Песня, танец, марш </w:t>
      </w:r>
    </w:p>
    <w:p w:rsidR="00952E5F" w:rsidRDefault="009333A3">
      <w:pPr>
        <w:spacing w:after="23" w:line="259" w:lineRule="auto"/>
        <w:ind w:left="-5"/>
      </w:pPr>
      <w:r>
        <w:rPr>
          <w:i/>
        </w:rPr>
        <w:t>Программная музыка</w:t>
      </w:r>
      <w:r>
        <w:t xml:space="preserve"> </w:t>
      </w:r>
    </w:p>
    <w:p w:rsidR="00952E5F" w:rsidRDefault="009333A3">
      <w:pPr>
        <w:ind w:left="-5" w:right="390"/>
      </w:pPr>
      <w:r>
        <w:t xml:space="preserve">Программная музыка. Программное название, известный сюжет, литературный эпиграф </w:t>
      </w:r>
      <w:r>
        <w:rPr>
          <w:i/>
        </w:rPr>
        <w:t>Оркестр</w:t>
      </w:r>
      <w:r>
        <w:t xml:space="preserve"> </w:t>
      </w:r>
    </w:p>
    <w:p w:rsidR="00952E5F" w:rsidRDefault="009333A3">
      <w:pPr>
        <w:ind w:left="-5" w:right="12"/>
      </w:pPr>
      <w:r>
        <w:t xml:space="preserve">Оркестр — большой коллектив музыкантов. Дирижёр, партитура, репетиция. Жанр концерта — музыкальное соревнование солиста с оркестром </w:t>
      </w:r>
    </w:p>
    <w:p w:rsidR="00952E5F" w:rsidRDefault="009333A3">
      <w:pPr>
        <w:spacing w:after="23" w:line="259" w:lineRule="auto"/>
        <w:ind w:left="-5"/>
      </w:pPr>
      <w:r>
        <w:rPr>
          <w:i/>
        </w:rPr>
        <w:t>Музыкальные инструменты. Флейта</w:t>
      </w:r>
      <w:r>
        <w:t xml:space="preserve"> </w:t>
      </w:r>
    </w:p>
    <w:p w:rsidR="00952E5F" w:rsidRDefault="009333A3">
      <w:pPr>
        <w:ind w:left="-5" w:right="858"/>
      </w:pPr>
      <w:r>
        <w:lastRenderedPageBreak/>
        <w:t xml:space="preserve">Предки современной флейты. Легенда о нимфе </w:t>
      </w:r>
      <w:proofErr w:type="spellStart"/>
      <w:r>
        <w:t>Сиринкс</w:t>
      </w:r>
      <w:proofErr w:type="spellEnd"/>
      <w:r>
        <w:t xml:space="preserve">. Музыка для флейты соло, флейты в сопровождении фортепиано, оркестра </w:t>
      </w:r>
    </w:p>
    <w:p w:rsidR="00952E5F" w:rsidRDefault="009333A3">
      <w:pPr>
        <w:spacing w:after="23" w:line="259" w:lineRule="auto"/>
        <w:ind w:left="-5"/>
      </w:pPr>
      <w:r>
        <w:rPr>
          <w:i/>
        </w:rPr>
        <w:t>Музыкальные инструменты. Скрипка, виолончель</w:t>
      </w:r>
      <w:r>
        <w:t xml:space="preserve"> </w:t>
      </w:r>
    </w:p>
    <w:p w:rsidR="00952E5F" w:rsidRDefault="009333A3">
      <w:pPr>
        <w:ind w:left="-5" w:right="478"/>
      </w:pPr>
      <w:r>
        <w:t xml:space="preserve"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 </w:t>
      </w:r>
      <w:r>
        <w:rPr>
          <w:i/>
        </w:rPr>
        <w:t>Русские композиторы-классики</w:t>
      </w:r>
      <w:r>
        <w:t xml:space="preserve"> </w:t>
      </w:r>
    </w:p>
    <w:p w:rsidR="00952E5F" w:rsidRDefault="009333A3">
      <w:pPr>
        <w:ind w:left="-5" w:right="12"/>
      </w:pPr>
      <w:r>
        <w:t xml:space="preserve">Творчество выдающихся отечественных композиторов </w:t>
      </w:r>
    </w:p>
    <w:p w:rsidR="00952E5F" w:rsidRDefault="009333A3">
      <w:pPr>
        <w:spacing w:after="23" w:line="259" w:lineRule="auto"/>
        <w:ind w:left="-5"/>
      </w:pPr>
      <w:r>
        <w:rPr>
          <w:i/>
        </w:rPr>
        <w:t>Европейские композиторы-классики</w:t>
      </w:r>
      <w:r>
        <w:t xml:space="preserve"> </w:t>
      </w:r>
    </w:p>
    <w:p w:rsidR="00952E5F" w:rsidRDefault="009333A3">
      <w:pPr>
        <w:ind w:left="-5" w:right="12"/>
      </w:pPr>
      <w:r>
        <w:t xml:space="preserve">Творчество выдающихся зарубежных композиторов </w:t>
      </w:r>
    </w:p>
    <w:p w:rsidR="00952E5F" w:rsidRDefault="009333A3">
      <w:pPr>
        <w:pStyle w:val="21"/>
        <w:ind w:left="-5"/>
      </w:pPr>
      <w:r>
        <w:t xml:space="preserve">Модуль </w:t>
      </w:r>
      <w:r>
        <w:rPr>
          <w:b w:val="0"/>
        </w:rPr>
        <w:t>«</w:t>
      </w:r>
      <w:r>
        <w:t>ДУХОВНАЯ МУЗЫКА</w:t>
      </w:r>
      <w:r>
        <w:rPr>
          <w:b w:val="0"/>
        </w:rPr>
        <w:t xml:space="preserve">» </w:t>
      </w:r>
    </w:p>
    <w:p w:rsidR="00952E5F" w:rsidRDefault="009333A3">
      <w:pPr>
        <w:spacing w:after="23" w:line="259" w:lineRule="auto"/>
        <w:ind w:left="-5"/>
      </w:pPr>
      <w:r>
        <w:rPr>
          <w:i/>
        </w:rPr>
        <w:t>Искусство Русской православной церкви</w:t>
      </w:r>
      <w:r>
        <w:t xml:space="preserve"> </w:t>
      </w:r>
    </w:p>
    <w:p w:rsidR="00952E5F" w:rsidRDefault="009333A3">
      <w:pPr>
        <w:ind w:left="-5" w:right="342"/>
      </w:pPr>
      <w:r>
        <w:t xml:space="preserve">Музыка в православном храме. Традиции исполнения, жанры (тропарь, стихира, величание и др.). Музыка и живопись, посвящённые святым. Образы Христа, Богородицы </w:t>
      </w:r>
      <w:r>
        <w:rPr>
          <w:i/>
        </w:rPr>
        <w:t>Религиозные праздники</w:t>
      </w:r>
      <w:r>
        <w:t xml:space="preserve"> </w:t>
      </w:r>
    </w:p>
    <w:p w:rsidR="00952E5F" w:rsidRDefault="009333A3">
      <w:pPr>
        <w:ind w:left="-5" w:right="12"/>
      </w:pPr>
      <w:r>
        <w:t xml:space="preserve">Праздничная служба, вокальная (в том числе хоровая) музыка религиозного содержания </w:t>
      </w:r>
    </w:p>
    <w:p w:rsidR="00952E5F" w:rsidRDefault="009333A3">
      <w:pPr>
        <w:pStyle w:val="1"/>
        <w:ind w:left="-5"/>
      </w:pPr>
      <w:r>
        <w:t>Модуль «НАРОДНАЯ МУЗЫКА РОССИИ»</w:t>
      </w:r>
      <w:r>
        <w:rPr>
          <w:b w:val="0"/>
        </w:rPr>
        <w:t xml:space="preserve"> </w:t>
      </w:r>
    </w:p>
    <w:p w:rsidR="00952E5F" w:rsidRDefault="009333A3">
      <w:pPr>
        <w:spacing w:after="23" w:line="259" w:lineRule="auto"/>
        <w:ind w:left="-5"/>
      </w:pPr>
      <w:r>
        <w:rPr>
          <w:i/>
        </w:rPr>
        <w:t>Сказки, мифы и легенды</w:t>
      </w:r>
      <w:r>
        <w:t xml:space="preserve"> </w:t>
      </w:r>
    </w:p>
    <w:p w:rsidR="00952E5F" w:rsidRDefault="009333A3">
      <w:pPr>
        <w:ind w:left="-5" w:right="204"/>
      </w:pPr>
      <w:r>
        <w:t xml:space="preserve">Народные сказители. Русские народные сказания, былины. Эпос народов России. Сказки и легенды о музыке и музыкантах </w:t>
      </w:r>
      <w:r>
        <w:rPr>
          <w:i/>
        </w:rPr>
        <w:t>Народные праздники</w:t>
      </w:r>
      <w:r>
        <w:t xml:space="preserve"> </w:t>
      </w:r>
    </w:p>
    <w:p w:rsidR="00952E5F" w:rsidRDefault="009333A3">
      <w:pPr>
        <w:ind w:left="-5" w:right="12"/>
      </w:pPr>
      <w:r>
        <w:t xml:space="preserve">Обряды, игры, хороводы, праздничная символика — на примере одного или нескольких народных праздников </w:t>
      </w:r>
    </w:p>
    <w:p w:rsidR="00952E5F" w:rsidRDefault="009333A3">
      <w:pPr>
        <w:pStyle w:val="21"/>
        <w:ind w:left="-5"/>
      </w:pPr>
      <w:r>
        <w:t xml:space="preserve">Модуль </w:t>
      </w:r>
      <w:r>
        <w:rPr>
          <w:b w:val="0"/>
        </w:rPr>
        <w:t>«</w:t>
      </w:r>
      <w:r>
        <w:t>МУЗЫКА ТЕАТРА И КИНО</w:t>
      </w:r>
      <w:r>
        <w:rPr>
          <w:b w:val="0"/>
        </w:rPr>
        <w:t xml:space="preserve">» </w:t>
      </w:r>
    </w:p>
    <w:p w:rsidR="00952E5F" w:rsidRDefault="009333A3">
      <w:pPr>
        <w:spacing w:after="23" w:line="259" w:lineRule="auto"/>
        <w:ind w:left="-5"/>
      </w:pPr>
      <w:r>
        <w:rPr>
          <w:i/>
        </w:rPr>
        <w:t>Опера. Главные герои и номера оперного спектакля</w:t>
      </w:r>
      <w:r>
        <w:t xml:space="preserve"> </w:t>
      </w:r>
    </w:p>
    <w:p w:rsidR="00952E5F" w:rsidRDefault="009333A3">
      <w:pPr>
        <w:ind w:left="-5" w:right="868"/>
      </w:pPr>
      <w:r>
        <w:t xml:space="preserve">Ария, хор, сцена, увертюра — оркестровое вступление. Отдельные номера из опер русских и зарубежных композиторов </w:t>
      </w:r>
    </w:p>
    <w:p w:rsidR="00952E5F" w:rsidRDefault="009333A3">
      <w:pPr>
        <w:spacing w:after="23" w:line="259" w:lineRule="auto"/>
        <w:ind w:left="-5"/>
      </w:pPr>
      <w:r>
        <w:rPr>
          <w:i/>
        </w:rPr>
        <w:t>Патриотическая и народная тема в театре и кино</w:t>
      </w:r>
      <w:r>
        <w:t xml:space="preserve"> </w:t>
      </w:r>
    </w:p>
    <w:p w:rsidR="00952E5F" w:rsidRDefault="009333A3">
      <w:pPr>
        <w:ind w:left="-5" w:right="12"/>
      </w:pPr>
      <w:r>
        <w:t xml:space="preserve">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</w:t>
      </w:r>
    </w:p>
    <w:p w:rsidR="00952E5F" w:rsidRDefault="009333A3">
      <w:pPr>
        <w:spacing w:after="23" w:line="259" w:lineRule="auto"/>
        <w:ind w:left="-5"/>
      </w:pPr>
      <w:r>
        <w:rPr>
          <w:i/>
        </w:rPr>
        <w:t>Балет. Хореография — искусство танца</w:t>
      </w:r>
      <w:r>
        <w:t xml:space="preserve"> </w:t>
      </w:r>
    </w:p>
    <w:p w:rsidR="00952E5F" w:rsidRDefault="009333A3">
      <w:pPr>
        <w:ind w:left="-5" w:right="12"/>
      </w:pPr>
      <w:r>
        <w:t xml:space="preserve">Сольные номера и массовые сцены балетного спектакля. Фрагменты, отдельные номера из балетов отечественных композиторов </w:t>
      </w:r>
    </w:p>
    <w:p w:rsidR="00952E5F" w:rsidRDefault="009333A3">
      <w:pPr>
        <w:spacing w:after="23" w:line="259" w:lineRule="auto"/>
        <w:ind w:left="-5"/>
      </w:pPr>
      <w:r>
        <w:rPr>
          <w:i/>
        </w:rPr>
        <w:t>Сюжет музыкального спектакля</w:t>
      </w:r>
      <w:r>
        <w:t xml:space="preserve"> </w:t>
      </w:r>
    </w:p>
    <w:p w:rsidR="00952E5F" w:rsidRDefault="009333A3">
      <w:pPr>
        <w:ind w:left="-5" w:right="12"/>
      </w:pPr>
      <w:r>
        <w:t xml:space="preserve">Либретто. Развитие музыки в соответствии с сюжетом. Действия и сцены в опере и балете. Контрастные образы, лейтмотивы </w:t>
      </w:r>
    </w:p>
    <w:p w:rsidR="00952E5F" w:rsidRDefault="009333A3">
      <w:pPr>
        <w:spacing w:after="23" w:line="259" w:lineRule="auto"/>
        <w:ind w:left="-5"/>
      </w:pPr>
      <w:r>
        <w:rPr>
          <w:i/>
        </w:rPr>
        <w:t>Оперетта, мюзикл</w:t>
      </w:r>
      <w:r>
        <w:t xml:space="preserve"> </w:t>
      </w:r>
    </w:p>
    <w:p w:rsidR="00952E5F" w:rsidRDefault="009333A3">
      <w:pPr>
        <w:ind w:left="-5" w:right="960"/>
      </w:pPr>
      <w:r>
        <w:t xml:space="preserve">История возникновения и особенности жанра. Отдельные номера из оперетт И. Штрауса, И. Кальмана, мюзиклов Р. </w:t>
      </w:r>
      <w:proofErr w:type="spellStart"/>
      <w:r>
        <w:t>Роджерса</w:t>
      </w:r>
      <w:proofErr w:type="spellEnd"/>
      <w:r>
        <w:t xml:space="preserve">, Ф. </w:t>
      </w:r>
      <w:proofErr w:type="spellStart"/>
      <w:r>
        <w:t>Лоу</w:t>
      </w:r>
      <w:proofErr w:type="spellEnd"/>
      <w:r>
        <w:t xml:space="preserve"> и др. </w:t>
      </w:r>
    </w:p>
    <w:p w:rsidR="00952E5F" w:rsidRDefault="009333A3">
      <w:pPr>
        <w:pStyle w:val="1"/>
        <w:ind w:left="-5"/>
      </w:pPr>
      <w:r>
        <w:t xml:space="preserve">Модуль </w:t>
      </w:r>
      <w:r>
        <w:rPr>
          <w:b w:val="0"/>
        </w:rPr>
        <w:t>«</w:t>
      </w:r>
      <w:r>
        <w:t>СОВРЕМЕННЯ МУЗЫКАЛЬНАЯ КУЛЬТУРА</w:t>
      </w:r>
      <w:r>
        <w:rPr>
          <w:b w:val="0"/>
        </w:rPr>
        <w:t xml:space="preserve">» </w:t>
      </w:r>
    </w:p>
    <w:p w:rsidR="00952E5F" w:rsidRDefault="009333A3">
      <w:pPr>
        <w:spacing w:after="23" w:line="259" w:lineRule="auto"/>
        <w:ind w:left="-5"/>
      </w:pPr>
      <w:r>
        <w:rPr>
          <w:i/>
        </w:rPr>
        <w:t>Джаз</w:t>
      </w:r>
      <w:r>
        <w:t xml:space="preserve"> </w:t>
      </w:r>
    </w:p>
    <w:p w:rsidR="00952E5F" w:rsidRDefault="009333A3">
      <w:pPr>
        <w:ind w:left="-5" w:right="12"/>
      </w:pPr>
      <w:r>
        <w:t xml:space="preserve">Особенности джаза: </w:t>
      </w:r>
      <w:proofErr w:type="spellStart"/>
      <w:r>
        <w:t>импровизационность</w:t>
      </w:r>
      <w:proofErr w:type="spellEnd"/>
      <w:r>
        <w:t xml:space="preserve">, ритм (синкопы, триоли, свинг). Музыкальные инструменты джаза, особые приёмы игры на них. Творчество джазовых музыкантов. </w:t>
      </w:r>
    </w:p>
    <w:p w:rsidR="00952E5F" w:rsidRDefault="009333A3">
      <w:pPr>
        <w:pStyle w:val="1"/>
        <w:ind w:left="-5"/>
      </w:pPr>
      <w:r>
        <w:t xml:space="preserve">ПЛАНИРУЕМЫЕ ОБРАЗОВАТЕЛЬНЫЕ РЕЗУЛЬТАТЫ </w:t>
      </w:r>
    </w:p>
    <w:p w:rsidR="00952E5F" w:rsidRDefault="009333A3">
      <w:pPr>
        <w:ind w:left="-5" w:right="12"/>
      </w:pPr>
      <w:r>
        <w:t xml:space="preserve">Специфика эстетического содержания предмета «Музыка» обусловливает тесное взаимодействие, смысловое единство трёх групп результатов: личностных, </w:t>
      </w:r>
      <w:proofErr w:type="spellStart"/>
      <w:r>
        <w:t>метапредметных</w:t>
      </w:r>
      <w:proofErr w:type="spellEnd"/>
      <w:r>
        <w:t xml:space="preserve"> и предметных. </w:t>
      </w:r>
    </w:p>
    <w:p w:rsidR="00952E5F" w:rsidRDefault="009333A3">
      <w:pPr>
        <w:pStyle w:val="1"/>
        <w:ind w:left="-5"/>
      </w:pPr>
      <w:r>
        <w:t xml:space="preserve">ЛИЧНОСТНЫЕ РЕЗУЛЬТАТЫ </w:t>
      </w:r>
    </w:p>
    <w:p w:rsidR="00952E5F" w:rsidRDefault="009333A3">
      <w:pPr>
        <w:ind w:left="-5" w:right="12"/>
      </w:pPr>
      <w:r>
        <w:t xml:space="preserve">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</w:t>
      </w:r>
      <w:r>
        <w:rPr>
          <w:b/>
          <w:i/>
        </w:rPr>
        <w:t>Гражданско-патриотического воспитания:</w:t>
      </w:r>
      <w:r>
        <w:t xml:space="preserve"> </w:t>
      </w:r>
    </w:p>
    <w:p w:rsidR="00952E5F" w:rsidRDefault="009333A3">
      <w:pPr>
        <w:ind w:left="-5" w:right="12"/>
      </w:pPr>
      <w:r>
        <w:lastRenderedPageBreak/>
        <w:t xml:space="preserve">осознание российской гражданской идентичности; знание Гимна России и традиций его 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 </w:t>
      </w:r>
      <w:r>
        <w:rPr>
          <w:b/>
          <w:i/>
        </w:rPr>
        <w:t>Духовно-нравственного воспитания:</w:t>
      </w:r>
      <w:r>
        <w:t xml:space="preserve"> 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 </w:t>
      </w:r>
    </w:p>
    <w:p w:rsidR="00952E5F" w:rsidRDefault="009333A3">
      <w:pPr>
        <w:spacing w:after="0" w:line="259" w:lineRule="auto"/>
        <w:ind w:left="0" w:firstLine="0"/>
      </w:pPr>
      <w:r>
        <w:rPr>
          <w:b/>
          <w:i/>
        </w:rPr>
        <w:t>Эстетического воспитания:</w:t>
      </w:r>
      <w:r>
        <w:t xml:space="preserve"> </w:t>
      </w:r>
    </w:p>
    <w:p w:rsidR="00952E5F" w:rsidRDefault="009333A3">
      <w:pPr>
        <w:ind w:left="-5" w:right="12"/>
      </w:pPr>
      <w:r>
        <w:t xml:space="preserve"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 </w:t>
      </w:r>
      <w:r>
        <w:rPr>
          <w:b/>
          <w:i/>
        </w:rPr>
        <w:t>Ценности научного познания:</w:t>
      </w:r>
      <w:r>
        <w:t xml:space="preserve"> 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 </w:t>
      </w:r>
      <w:r>
        <w:rPr>
          <w:b/>
          <w:i/>
        </w:rPr>
        <w:t>Физического воспитания, формирования культуры здоровья и эмоционального благополучия:</w:t>
      </w:r>
      <w:r>
        <w:t xml:space="preserve"> 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 </w:t>
      </w:r>
      <w:r>
        <w:rPr>
          <w:b/>
          <w:i/>
        </w:rPr>
        <w:t>Трудового воспитания:</w:t>
      </w:r>
      <w:r>
        <w:t xml:space="preserve"> 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 </w:t>
      </w:r>
      <w:r>
        <w:rPr>
          <w:b/>
          <w:i/>
        </w:rPr>
        <w:t>Экологического воспитания:</w:t>
      </w:r>
      <w:r>
        <w:t xml:space="preserve"> </w:t>
      </w:r>
    </w:p>
    <w:p w:rsidR="00952E5F" w:rsidRDefault="009333A3">
      <w:pPr>
        <w:ind w:left="-5" w:right="12"/>
      </w:pPr>
      <w:r>
        <w:t xml:space="preserve">бережное отношение к природе; неприятие действий, приносящих ей вред. </w:t>
      </w:r>
    </w:p>
    <w:p w:rsidR="00952E5F" w:rsidRDefault="009333A3">
      <w:pPr>
        <w:pStyle w:val="1"/>
        <w:ind w:left="-5"/>
      </w:pPr>
      <w:r>
        <w:t xml:space="preserve">МЕТАПРЕДМЕТНЫЕ РЕЗУЛЬТАТЫ </w:t>
      </w:r>
    </w:p>
    <w:p w:rsidR="00952E5F" w:rsidRDefault="009333A3">
      <w:pPr>
        <w:spacing w:after="30" w:line="253" w:lineRule="auto"/>
        <w:ind w:left="-5" w:right="446"/>
        <w:jc w:val="both"/>
      </w:pPr>
      <w:proofErr w:type="spellStart"/>
      <w:r>
        <w:t>Метапредметные</w:t>
      </w:r>
      <w:proofErr w:type="spellEnd"/>
      <w:r>
        <w:t xml:space="preserve"> результаты освоения основной образовательной программы, формируемые при изучении предмета «Музыка»: </w:t>
      </w:r>
      <w:r>
        <w:rPr>
          <w:b/>
        </w:rPr>
        <w:t>1. Овладение универсальными познавательными действиями.</w:t>
      </w:r>
      <w:r>
        <w:t xml:space="preserve"> </w:t>
      </w:r>
    </w:p>
    <w:p w:rsidR="00952E5F" w:rsidRDefault="009333A3">
      <w:pPr>
        <w:spacing w:after="23" w:line="259" w:lineRule="auto"/>
        <w:ind w:left="-5"/>
      </w:pPr>
      <w:r>
        <w:rPr>
          <w:i/>
        </w:rPr>
        <w:t>Базовые логические действия:</w:t>
      </w:r>
      <w:r>
        <w:t xml:space="preserve"> </w:t>
      </w:r>
    </w:p>
    <w:p w:rsidR="00952E5F" w:rsidRDefault="009333A3">
      <w:pPr>
        <w:numPr>
          <w:ilvl w:val="0"/>
          <w:numId w:val="3"/>
        </w:numPr>
        <w:ind w:right="12" w:hanging="139"/>
      </w:pPr>
      <w:r>
        <w:t xml:space="preserve">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 - 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др.);находить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 </w:t>
      </w:r>
    </w:p>
    <w:p w:rsidR="00952E5F" w:rsidRDefault="009333A3">
      <w:pPr>
        <w:numPr>
          <w:ilvl w:val="0"/>
          <w:numId w:val="3"/>
        </w:numPr>
        <w:ind w:right="12" w:hanging="139"/>
      </w:pPr>
      <w:r>
        <w:t xml:space="preserve">выявлять недостаток информации, в том числе слуховой, акустической для решения учебной </w:t>
      </w:r>
    </w:p>
    <w:p w:rsidR="00952E5F" w:rsidRDefault="009333A3">
      <w:pPr>
        <w:ind w:left="-5" w:right="12"/>
      </w:pPr>
      <w:r>
        <w:t xml:space="preserve">(практической) задачи на основе предложенного алгоритма; </w:t>
      </w:r>
    </w:p>
    <w:p w:rsidR="00952E5F" w:rsidRDefault="009333A3">
      <w:pPr>
        <w:numPr>
          <w:ilvl w:val="0"/>
          <w:numId w:val="3"/>
        </w:numPr>
        <w:ind w:right="12" w:hanging="139"/>
      </w:pPr>
      <w:r>
        <w:t xml:space="preserve">устанавливать причинно-следственные связи в ситуациях музыкального восприятия и исполнения, делать выводы. </w:t>
      </w:r>
    </w:p>
    <w:p w:rsidR="00952E5F" w:rsidRDefault="009333A3">
      <w:pPr>
        <w:ind w:left="-5" w:right="439"/>
      </w:pPr>
      <w:r>
        <w:rPr>
          <w:i/>
        </w:rPr>
        <w:t>Базовые исследовательские действия:</w:t>
      </w:r>
      <w:r>
        <w:t xml:space="preserve"> 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</w:t>
      </w:r>
      <w:proofErr w:type="spellStart"/>
      <w:r>
        <w:t>музыкальноисполнительских</w:t>
      </w:r>
      <w:proofErr w:type="spellEnd"/>
      <w:r>
        <w:t xml:space="preserve"> навыков; </w:t>
      </w:r>
    </w:p>
    <w:p w:rsidR="00952E5F" w:rsidRDefault="009333A3">
      <w:pPr>
        <w:ind w:left="-5" w:right="12"/>
      </w:pPr>
      <w: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>
        <w:t>музицирования</w:t>
      </w:r>
      <w:proofErr w:type="spellEnd"/>
      <w:r>
        <w:t xml:space="preserve">; </w:t>
      </w:r>
    </w:p>
    <w:p w:rsidR="00952E5F" w:rsidRDefault="009333A3">
      <w:pPr>
        <w:ind w:left="-5" w:right="12"/>
      </w:pPr>
      <w:r>
        <w:t xml:space="preserve">сравнивать несколько вариантов решения творческой, исполнительской задачи, выбирать наиболее подходящий (на основе предложенных критериев); </w:t>
      </w:r>
    </w:p>
    <w:p w:rsidR="00952E5F" w:rsidRDefault="009333A3">
      <w:pPr>
        <w:ind w:left="-5" w:right="150"/>
      </w:pPr>
      <w:r>
        <w:t xml:space="preserve"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целое, причина — следствие); </w:t>
      </w:r>
    </w:p>
    <w:p w:rsidR="00952E5F" w:rsidRDefault="009333A3">
      <w:pPr>
        <w:ind w:left="-5" w:right="12"/>
      </w:pPr>
      <w:r>
        <w:lastRenderedPageBreak/>
        <w:t xml:space="preserve"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 </w:t>
      </w:r>
    </w:p>
    <w:p w:rsidR="00952E5F" w:rsidRDefault="009333A3">
      <w:pPr>
        <w:spacing w:after="30" w:line="253" w:lineRule="auto"/>
        <w:ind w:left="-5" w:right="708"/>
        <w:jc w:val="both"/>
      </w:pPr>
      <w:r>
        <w:t xml:space="preserve">прогнозировать возможное развитие музыкального процесса, эволюции культурных явлений в различных условиях. </w:t>
      </w:r>
      <w:r>
        <w:rPr>
          <w:i/>
        </w:rPr>
        <w:t>Работа с информацией:</w:t>
      </w:r>
      <w:r>
        <w:t xml:space="preserve"> </w:t>
      </w:r>
    </w:p>
    <w:p w:rsidR="00952E5F" w:rsidRDefault="009333A3">
      <w:pPr>
        <w:ind w:left="-5" w:right="12"/>
      </w:pPr>
      <w:r>
        <w:t xml:space="preserve">выбирать источник получения информации; </w:t>
      </w:r>
    </w:p>
    <w:p w:rsidR="00952E5F" w:rsidRDefault="009333A3">
      <w:pPr>
        <w:ind w:left="-5" w:right="12"/>
      </w:pPr>
      <w:r>
        <w:t xml:space="preserve">согласно заданному алгоритму находить в предложенном источнике информацию, представленную в явном виде; </w:t>
      </w:r>
    </w:p>
    <w:p w:rsidR="00952E5F" w:rsidRDefault="009333A3">
      <w:pPr>
        <w:ind w:left="-5" w:right="12"/>
      </w:pPr>
      <w:r>
        <w:t xml:space="preserve">распознавать достоверную и недостоверную информацию самостоятельно или на основании предложенного учителем способа её проверки; </w:t>
      </w:r>
    </w:p>
    <w:p w:rsidR="00952E5F" w:rsidRDefault="009333A3">
      <w:pPr>
        <w:ind w:left="-5" w:right="12"/>
      </w:pPr>
      <w:r>
        <w:t xml:space="preserve"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 </w:t>
      </w:r>
    </w:p>
    <w:p w:rsidR="00952E5F" w:rsidRDefault="009333A3">
      <w:pPr>
        <w:ind w:left="-5" w:right="12"/>
      </w:pPr>
      <w:r>
        <w:t xml:space="preserve">анализировать текстовую, видео-, графическую, звуковую, информацию в соответствии с учебной задачей; </w:t>
      </w:r>
    </w:p>
    <w:p w:rsidR="00952E5F" w:rsidRDefault="009333A3">
      <w:pPr>
        <w:ind w:left="-5" w:right="1149"/>
      </w:pPr>
      <w:r>
        <w:t xml:space="preserve">анализировать музыкальные тексты (акустические и нотные) по предложенному учителем алгоритму; самостоятельно создавать схемы, таблицы для представления информации. </w:t>
      </w:r>
    </w:p>
    <w:p w:rsidR="00952E5F" w:rsidRDefault="009333A3">
      <w:pPr>
        <w:spacing w:after="5" w:line="269" w:lineRule="auto"/>
        <w:ind w:left="-5" w:right="1933"/>
      </w:pPr>
      <w:r>
        <w:rPr>
          <w:b/>
        </w:rPr>
        <w:t>2. Овладение универсальными коммуникативными действиями</w:t>
      </w:r>
      <w:r>
        <w:t xml:space="preserve"> </w:t>
      </w:r>
      <w:r>
        <w:rPr>
          <w:i/>
        </w:rPr>
        <w:t>Невербальная коммуникация:</w:t>
      </w:r>
      <w:r>
        <w:t xml:space="preserve"> </w:t>
      </w:r>
    </w:p>
    <w:p w:rsidR="00952E5F" w:rsidRDefault="009333A3">
      <w:pPr>
        <w:ind w:left="-5" w:right="12"/>
      </w:pPr>
      <w:r>
        <w:t xml:space="preserve">воспринимать музыку как специфическую форму общения людей, стремиться понять </w:t>
      </w:r>
      <w:proofErr w:type="spellStart"/>
      <w:r>
        <w:t>эмоциональнообразное</w:t>
      </w:r>
      <w:proofErr w:type="spellEnd"/>
      <w:r>
        <w:t xml:space="preserve"> содержание музыкального высказывания; </w:t>
      </w:r>
    </w:p>
    <w:p w:rsidR="00952E5F" w:rsidRDefault="009333A3">
      <w:pPr>
        <w:ind w:left="-5" w:right="12"/>
      </w:pPr>
      <w:r>
        <w:t xml:space="preserve">выступать перед публикой в качестве исполнителя музыки (соло или в коллективе); </w:t>
      </w:r>
    </w:p>
    <w:p w:rsidR="00952E5F" w:rsidRDefault="009333A3">
      <w:pPr>
        <w:ind w:left="-5" w:right="12"/>
      </w:pPr>
      <w:r>
        <w:t xml:space="preserve">передавать в собственном исполнении музыки художественное содержание, выражать настроение, чувства, личное отношение к исполняемому произведению; </w:t>
      </w:r>
    </w:p>
    <w:p w:rsidR="00952E5F" w:rsidRDefault="009333A3">
      <w:pPr>
        <w:ind w:left="-5" w:right="12"/>
      </w:pPr>
      <w:r>
        <w:t xml:space="preserve">осознанно пользоваться интонационной выразительностью в обыденной речи, понимать культурные нормы и значение интонации в повседневном общении. </w:t>
      </w:r>
    </w:p>
    <w:p w:rsidR="00952E5F" w:rsidRDefault="009333A3">
      <w:pPr>
        <w:ind w:left="-5" w:right="266"/>
      </w:pPr>
      <w:r>
        <w:rPr>
          <w:i/>
        </w:rPr>
        <w:t>Вербальная коммуникация:</w:t>
      </w:r>
      <w:r>
        <w:t xml:space="preserve"> воспринимать и формулировать суждения, выражать эмоции в соответствии с целями и условиями общения в знакомой среде; </w:t>
      </w:r>
    </w:p>
    <w:p w:rsidR="00952E5F" w:rsidRDefault="009333A3">
      <w:pPr>
        <w:ind w:left="-5" w:right="12"/>
      </w:pPr>
      <w:r>
        <w:t xml:space="preserve">проявлять уважительное отношение к собеседнику, соблюдать правила ведения диалога и дискуссии; </w:t>
      </w:r>
    </w:p>
    <w:p w:rsidR="00952E5F" w:rsidRDefault="009333A3">
      <w:pPr>
        <w:ind w:left="-5" w:right="2941"/>
      </w:pPr>
      <w:r>
        <w:t xml:space="preserve">признавать возможность существования разных точек зрения; корректно и аргументированно высказывать своё мнение; </w:t>
      </w:r>
    </w:p>
    <w:p w:rsidR="00952E5F" w:rsidRDefault="009333A3">
      <w:pPr>
        <w:ind w:left="-5" w:right="1572"/>
      </w:pPr>
      <w:r>
        <w:t xml:space="preserve">строить речевое высказывание в соответствии с поставленной задачей; создавать устные и письменные тексты (описание, рассуждение, повествование); готовить небольшие публичные выступления; подбирать иллюстративный материал (рисунки, фото, плакаты) к тексту выступления. </w:t>
      </w:r>
    </w:p>
    <w:p w:rsidR="00952E5F" w:rsidRDefault="009333A3">
      <w:pPr>
        <w:ind w:left="-5" w:right="330"/>
      </w:pPr>
      <w:r>
        <w:rPr>
          <w:i/>
        </w:rPr>
        <w:t>Совместная деятельность (сотрудничество):</w:t>
      </w:r>
      <w:r>
        <w:t xml:space="preserve"> стремиться к объединению усилий, эмоциональной </w:t>
      </w:r>
      <w:proofErr w:type="spellStart"/>
      <w:r>
        <w:t>эмпатии</w:t>
      </w:r>
      <w:proofErr w:type="spellEnd"/>
      <w:r>
        <w:t xml:space="preserve"> в ситуациях совместного восприятия, исполнения музыки; </w:t>
      </w:r>
    </w:p>
    <w:p w:rsidR="00952E5F" w:rsidRDefault="009333A3">
      <w:pPr>
        <w:ind w:left="-5" w:right="12"/>
      </w:pPr>
      <w:r>
        <w:t xml:space="preserve"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 </w:t>
      </w:r>
    </w:p>
    <w:p w:rsidR="00952E5F" w:rsidRDefault="009333A3">
      <w:pPr>
        <w:ind w:left="-5" w:right="860"/>
      </w:pPr>
      <w: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принимать цель совместной деятельности, коллективно строить действия по её достижению: </w:t>
      </w:r>
    </w:p>
    <w:p w:rsidR="00952E5F" w:rsidRDefault="009333A3">
      <w:pPr>
        <w:ind w:left="-5" w:right="12"/>
      </w:pPr>
      <w:r>
        <w:t xml:space="preserve">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 </w:t>
      </w:r>
    </w:p>
    <w:p w:rsidR="00952E5F" w:rsidRDefault="009333A3">
      <w:pPr>
        <w:ind w:left="-5" w:right="414"/>
      </w:pPr>
      <w:r>
        <w:t xml:space="preserve">ответственно выполнять свою часть работы; оценивать свой вклад в общий результат; выполнять совместные проектные, творческие задания с опорой на предложенные образцы. </w:t>
      </w:r>
    </w:p>
    <w:p w:rsidR="00952E5F" w:rsidRDefault="009333A3">
      <w:pPr>
        <w:spacing w:after="5" w:line="269" w:lineRule="auto"/>
        <w:ind w:left="-5" w:right="1982"/>
      </w:pPr>
      <w:r>
        <w:rPr>
          <w:b/>
        </w:rPr>
        <w:t>3. Овладение универсальными регулятивными действиями</w:t>
      </w:r>
      <w:r>
        <w:t xml:space="preserve"> Самоорганизация: </w:t>
      </w:r>
    </w:p>
    <w:p w:rsidR="00952E5F" w:rsidRDefault="009333A3">
      <w:pPr>
        <w:ind w:left="-5" w:right="1096"/>
      </w:pPr>
      <w:r>
        <w:t xml:space="preserve">планировать действия по решению учебной задачи для получения результата; выстраивать последовательность выбранных действий. </w:t>
      </w:r>
    </w:p>
    <w:p w:rsidR="00952E5F" w:rsidRDefault="009333A3">
      <w:pPr>
        <w:ind w:left="-5" w:right="3703"/>
      </w:pPr>
      <w:r>
        <w:lastRenderedPageBreak/>
        <w:t xml:space="preserve">Самоконтроль: устанавливать причины успеха/неудач учебной деятельности; корректировать свои учебные действия для преодоления ошибок. </w:t>
      </w:r>
    </w:p>
    <w:p w:rsidR="00952E5F" w:rsidRDefault="009333A3">
      <w:pPr>
        <w:ind w:left="-5" w:right="12"/>
      </w:pPr>
      <w:r>
        <w:t xml:space="preserve"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 </w:t>
      </w:r>
    </w:p>
    <w:p w:rsidR="00952E5F" w:rsidRDefault="009333A3">
      <w:pPr>
        <w:pStyle w:val="1"/>
        <w:ind w:left="-5"/>
      </w:pPr>
      <w:r>
        <w:t xml:space="preserve">ПРЕДМЕТНЫЕ РЕЗУЛЬТАТЫ </w:t>
      </w:r>
    </w:p>
    <w:p w:rsidR="00952E5F" w:rsidRDefault="009333A3">
      <w:pPr>
        <w:spacing w:after="30" w:line="253" w:lineRule="auto"/>
        <w:ind w:left="-5" w:right="169"/>
        <w:jc w:val="both"/>
      </w:pPr>
      <w:r>
        <w:t xml:space="preserve"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 </w:t>
      </w:r>
    </w:p>
    <w:p w:rsidR="00952E5F" w:rsidRDefault="009333A3">
      <w:pPr>
        <w:ind w:left="-5" w:right="12"/>
      </w:pPr>
      <w:r>
        <w:t xml:space="preserve">Обучающиеся, освоившие основную образовательную программу по предмету «Музыка»: </w:t>
      </w:r>
    </w:p>
    <w:p w:rsidR="00952E5F" w:rsidRDefault="009333A3">
      <w:pPr>
        <w:ind w:left="-5" w:right="163"/>
      </w:pPr>
      <w:r>
        <w:t xml:space="preserve">с интересом занимаются музыкой, любят петь, играть на доступных музыкальных инструментах, умеют слушать серьёзную музыку, знают правила поведения в театре, концертном зале; сознательно стремятся к развитию своих музыкальных способностей; 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 имеют опыт восприятия, исполнения музыки разных жанров, творческой деятельности в различных смежных видах искусства; с уважением относятся к достижениям отечественной музыкальной культуры; стремятся к расширению своего музыкального кругозора. </w:t>
      </w:r>
    </w:p>
    <w:p w:rsidR="00952E5F" w:rsidRDefault="009333A3">
      <w:pPr>
        <w:ind w:left="-5" w:right="562"/>
      </w:pPr>
      <w:r>
        <w:t xml:space="preserve">Предметные результаты, формируемые в ходе изучения предмета «Музыка», сгруппированы по учебным модулям и должны отражать </w:t>
      </w:r>
      <w:proofErr w:type="spellStart"/>
      <w:r>
        <w:t>сформированность</w:t>
      </w:r>
      <w:proofErr w:type="spellEnd"/>
      <w:r>
        <w:t xml:space="preserve"> умений: </w:t>
      </w:r>
      <w:r>
        <w:rPr>
          <w:b/>
        </w:rPr>
        <w:t>Модуль «Музыка в жизни человека»:</w:t>
      </w:r>
      <w:r>
        <w:t xml:space="preserve"> </w:t>
      </w:r>
    </w:p>
    <w:p w:rsidR="00952E5F" w:rsidRDefault="009333A3">
      <w:pPr>
        <w:ind w:left="-5" w:right="12"/>
      </w:pPr>
      <w:r>
        <w:t xml:space="preserve"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952E5F" w:rsidRDefault="009333A3">
      <w:pPr>
        <w:ind w:left="-5" w:right="12"/>
      </w:pPr>
      <w: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>
        <w:t>танцевальность</w:t>
      </w:r>
      <w:proofErr w:type="spellEnd"/>
      <w:r>
        <w:t xml:space="preserve"> и </w:t>
      </w:r>
      <w:proofErr w:type="spellStart"/>
      <w:r>
        <w:t>маршевость</w:t>
      </w:r>
      <w:proofErr w:type="spellEnd"/>
      <w:r>
        <w:t xml:space="preserve"> (связь с движением), </w:t>
      </w:r>
      <w:proofErr w:type="spellStart"/>
      <w:r>
        <w:t>декламационность</w:t>
      </w:r>
      <w:proofErr w:type="spellEnd"/>
      <w:r>
        <w:t xml:space="preserve">, эпос (связь со словом); </w:t>
      </w:r>
    </w:p>
    <w:p w:rsidR="00952E5F" w:rsidRDefault="009333A3">
      <w:pPr>
        <w:ind w:left="-5" w:right="927"/>
      </w:pPr>
      <w:r>
        <w:t xml:space="preserve"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потребностей. </w:t>
      </w:r>
      <w:r>
        <w:rPr>
          <w:b/>
        </w:rPr>
        <w:t>Модуль  «Народная музыка России»:</w:t>
      </w:r>
      <w:r>
        <w:t xml:space="preserve"> 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 определять на слух и называть знакомые народные музыкальные инструменты; группировать народные музыкальные инструменты по принципу </w:t>
      </w:r>
      <w:proofErr w:type="spellStart"/>
      <w:r>
        <w:t>звукоизвлечения</w:t>
      </w:r>
      <w:proofErr w:type="spellEnd"/>
      <w:r>
        <w:t xml:space="preserve">: духовые, ударные, струнные; </w:t>
      </w:r>
    </w:p>
    <w:p w:rsidR="00952E5F" w:rsidRDefault="009333A3">
      <w:pPr>
        <w:ind w:left="-5" w:right="12"/>
      </w:pPr>
      <w:r>
        <w:t xml:space="preserve">определять принадлежность музыкальных произведений и их фрагментов к композиторскому или народному творчеству; </w:t>
      </w:r>
    </w:p>
    <w:p w:rsidR="00952E5F" w:rsidRDefault="009333A3">
      <w:pPr>
        <w:ind w:left="-5" w:right="12"/>
      </w:pPr>
      <w:r>
        <w:t xml:space="preserve">различать манеру пения, инструментального исполнения, типы солистов и коллективов — народных и академических; создавать ритмический аккомпанемент на ударных инструментах при исполнении народной песни; исполнять народные произведения различных жанров с сопровождением и без сопровождения; участвовать в коллективной игре/импровизации (вокальной, инструментальной, танцевальной) на основе освоенных фольклорных жанров. </w:t>
      </w:r>
    </w:p>
    <w:p w:rsidR="00952E5F" w:rsidRDefault="009333A3">
      <w:pPr>
        <w:spacing w:after="2" w:line="253" w:lineRule="auto"/>
        <w:ind w:left="-5" w:right="583"/>
        <w:jc w:val="both"/>
      </w:pPr>
      <w:proofErr w:type="gramStart"/>
      <w:r>
        <w:rPr>
          <w:b/>
        </w:rPr>
        <w:t>Модуль  «Музыкальная грамота»:</w:t>
      </w:r>
      <w:r>
        <w:t xml:space="preserve"> классифицировать звуки: шумовые и музыкальные, длинные, короткие, тихие, громкие, низкие, высокие; </w:t>
      </w:r>
      <w:proofErr w:type="gramEnd"/>
    </w:p>
    <w:p w:rsidR="00952E5F" w:rsidRDefault="009333A3">
      <w:pPr>
        <w:ind w:left="-5" w:right="12"/>
      </w:pPr>
      <w:r>
        <w:t xml:space="preserve"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 </w:t>
      </w:r>
    </w:p>
    <w:p w:rsidR="00952E5F" w:rsidRDefault="009333A3">
      <w:pPr>
        <w:ind w:left="-5" w:right="12"/>
      </w:pPr>
      <w:r>
        <w:t xml:space="preserve">различать изобразительные и выразительные интонации, находить признаки сходства и различия музыкальных и речевых интонаций; </w:t>
      </w:r>
    </w:p>
    <w:p w:rsidR="00952E5F" w:rsidRDefault="009333A3">
      <w:pPr>
        <w:ind w:left="-5" w:right="12"/>
      </w:pPr>
      <w:r>
        <w:t xml:space="preserve">различать на слух принципы развития: повтор, контраст, варьирование; </w:t>
      </w:r>
    </w:p>
    <w:p w:rsidR="00952E5F" w:rsidRDefault="009333A3">
      <w:pPr>
        <w:ind w:left="-5" w:right="807"/>
      </w:pPr>
      <w:r>
        <w:lastRenderedPageBreak/>
        <w:t xml:space="preserve">понимать значение термина «музыкальная форма», определять на слух простые музыкальные формы — двухчастную, трёхчастную и трёхчастную репризную, рондо, вариации; ориентироваться в нотной записи в пределах певческого диапазона; исполнять и создавать различные ритмические рисунки; исполнять песни с простым мелодическим рисунком. </w:t>
      </w:r>
      <w:r>
        <w:rPr>
          <w:b/>
        </w:rPr>
        <w:t>Модуль «Классическая музыка»:</w:t>
      </w:r>
      <w:r>
        <w:t xml:space="preserve"> различать на слух произведения классической музыки, называть автора и произведение, исполнительский состав; </w:t>
      </w:r>
    </w:p>
    <w:p w:rsidR="00952E5F" w:rsidRDefault="009333A3">
      <w:pPr>
        <w:ind w:left="-5" w:right="12"/>
      </w:pPr>
      <w:r>
        <w:t xml:space="preserve"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 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 </w:t>
      </w:r>
    </w:p>
    <w:p w:rsidR="00952E5F" w:rsidRDefault="009333A3">
      <w:pPr>
        <w:ind w:left="-5" w:right="12"/>
      </w:pPr>
      <w:r>
        <w:t xml:space="preserve">исполнять (в том числе фрагментарно, отдельными темами) сочинения композиторов-классиков; 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 </w:t>
      </w:r>
    </w:p>
    <w:p w:rsidR="00952E5F" w:rsidRDefault="009333A3">
      <w:pPr>
        <w:ind w:left="-5" w:right="12"/>
      </w:pPr>
      <w:r>
        <w:t xml:space="preserve">характеризовать выразительные средства, использованные композитором для создания музыкального образа; </w:t>
      </w:r>
    </w:p>
    <w:p w:rsidR="00952E5F" w:rsidRDefault="009333A3">
      <w:pPr>
        <w:ind w:left="-5" w:right="12"/>
      </w:pPr>
      <w:r>
        <w:t xml:space="preserve">соотносить музыкальные произведения с произведениями живописи, литературы на основе сходства настроения, характера, комплекса выразительных средств. </w:t>
      </w:r>
      <w:r>
        <w:rPr>
          <w:b/>
        </w:rPr>
        <w:t>Модуль «Духовная музыка»:</w:t>
      </w:r>
      <w:r>
        <w:t xml:space="preserve"> определять характер, настроение музыкальных произведений духовной музыки, характеризовать её жизненное предназначение; </w:t>
      </w:r>
    </w:p>
    <w:p w:rsidR="00952E5F" w:rsidRDefault="009333A3">
      <w:pPr>
        <w:ind w:left="-5" w:right="12"/>
      </w:pPr>
      <w:r>
        <w:t xml:space="preserve">исполнять доступные образцы духовной музыки; </w:t>
      </w:r>
    </w:p>
    <w:p w:rsidR="00952E5F" w:rsidRDefault="009333A3">
      <w:pPr>
        <w:ind w:left="-5" w:right="486"/>
      </w:pPr>
      <w:r>
        <w:t xml:space="preserve"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 </w:t>
      </w:r>
      <w:r>
        <w:rPr>
          <w:b/>
        </w:rPr>
        <w:t>Модуль «Музыка театра и кино»:</w:t>
      </w:r>
      <w:r>
        <w:t xml:space="preserve"> определять и называть особенности музыкально-сценических жанров (опера, балет, оперетта, мюзикл); </w:t>
      </w:r>
    </w:p>
    <w:p w:rsidR="00952E5F" w:rsidRDefault="009333A3">
      <w:pPr>
        <w:ind w:left="-5" w:right="181"/>
      </w:pPr>
      <w:r>
        <w:t xml:space="preserve">различать отдельные номера музыкального спектакля (ария, хор, увертюра и т. д.), узнавать на слух и называть освоенные музыкальные произведения (фрагменты) и их авторов; 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 </w:t>
      </w:r>
    </w:p>
    <w:p w:rsidR="00952E5F" w:rsidRDefault="009333A3">
      <w:pPr>
        <w:ind w:left="-5" w:right="108"/>
      </w:pPr>
      <w:r>
        <w:t xml:space="preserve"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 </w:t>
      </w:r>
      <w:r>
        <w:rPr>
          <w:b/>
        </w:rPr>
        <w:t>Модуль «Современная музыкальная культура»:</w:t>
      </w:r>
      <w:r>
        <w:t xml:space="preserve"> иметь представление о разнообразии современной музыкальной культуры, стремиться к расширению музыкального кругозора; </w:t>
      </w:r>
    </w:p>
    <w:p w:rsidR="00952E5F" w:rsidRDefault="009333A3">
      <w:pPr>
        <w:ind w:left="-5" w:right="127"/>
      </w:pPr>
      <w:r>
        <w:t xml:space="preserve"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 и др.); 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 исполнять современные музыкальные произведения, соблюдая певческую культуру звука. </w:t>
      </w:r>
    </w:p>
    <w:p w:rsidR="00952E5F" w:rsidRDefault="009333A3">
      <w:pPr>
        <w:spacing w:after="0" w:line="259" w:lineRule="auto"/>
        <w:ind w:left="0" w:firstLine="0"/>
      </w:pPr>
      <w:r>
        <w:t xml:space="preserve"> </w:t>
      </w:r>
    </w:p>
    <w:p w:rsidR="00952E5F" w:rsidRDefault="009333A3">
      <w:pPr>
        <w:spacing w:after="0" w:line="259" w:lineRule="auto"/>
        <w:ind w:left="0" w:firstLine="0"/>
      </w:pPr>
      <w:r>
        <w:t xml:space="preserve"> </w:t>
      </w:r>
    </w:p>
    <w:p w:rsidR="00952E5F" w:rsidRDefault="009333A3">
      <w:pPr>
        <w:spacing w:after="0" w:line="259" w:lineRule="auto"/>
        <w:ind w:left="0" w:firstLine="0"/>
      </w:pPr>
      <w:r>
        <w:t xml:space="preserve"> </w:t>
      </w:r>
    </w:p>
    <w:p w:rsidR="00952E5F" w:rsidRDefault="009333A3">
      <w:pPr>
        <w:spacing w:after="0" w:line="259" w:lineRule="auto"/>
        <w:ind w:left="0" w:firstLine="0"/>
      </w:pPr>
      <w:r>
        <w:t xml:space="preserve"> </w:t>
      </w:r>
    </w:p>
    <w:p w:rsidR="00952E5F" w:rsidRDefault="009333A3">
      <w:pPr>
        <w:spacing w:after="0" w:line="259" w:lineRule="auto"/>
        <w:ind w:left="0" w:firstLine="0"/>
      </w:pPr>
      <w:r>
        <w:t xml:space="preserve"> </w:t>
      </w:r>
    </w:p>
    <w:p w:rsidR="00952E5F" w:rsidRDefault="009333A3">
      <w:pPr>
        <w:spacing w:after="0" w:line="259" w:lineRule="auto"/>
        <w:ind w:left="0" w:firstLine="0"/>
      </w:pPr>
      <w:r>
        <w:t xml:space="preserve"> </w:t>
      </w:r>
    </w:p>
    <w:p w:rsidR="00952E5F" w:rsidRDefault="009333A3">
      <w:pPr>
        <w:spacing w:after="0" w:line="259" w:lineRule="auto"/>
        <w:ind w:left="0" w:firstLine="0"/>
      </w:pPr>
      <w:r>
        <w:t xml:space="preserve"> </w:t>
      </w:r>
    </w:p>
    <w:p w:rsidR="00952E5F" w:rsidRDefault="009333A3">
      <w:pPr>
        <w:spacing w:after="0" w:line="259" w:lineRule="auto"/>
        <w:ind w:left="0" w:firstLine="0"/>
      </w:pPr>
      <w:r>
        <w:t xml:space="preserve"> </w:t>
      </w:r>
    </w:p>
    <w:p w:rsidR="00952E5F" w:rsidRDefault="009333A3">
      <w:pPr>
        <w:spacing w:after="0" w:line="259" w:lineRule="auto"/>
        <w:ind w:left="0" w:firstLine="0"/>
      </w:pPr>
      <w:r>
        <w:t xml:space="preserve"> </w:t>
      </w:r>
    </w:p>
    <w:p w:rsidR="00952E5F" w:rsidRDefault="009333A3">
      <w:pPr>
        <w:spacing w:after="0" w:line="259" w:lineRule="auto"/>
        <w:ind w:left="0" w:firstLine="0"/>
      </w:pPr>
      <w:r>
        <w:t xml:space="preserve"> </w:t>
      </w:r>
    </w:p>
    <w:p w:rsidR="00952E5F" w:rsidRDefault="009333A3">
      <w:pPr>
        <w:spacing w:after="0" w:line="259" w:lineRule="auto"/>
        <w:ind w:left="0" w:firstLine="0"/>
      </w:pPr>
      <w:r>
        <w:t xml:space="preserve"> </w:t>
      </w:r>
    </w:p>
    <w:p w:rsidR="00952E5F" w:rsidRDefault="009333A3">
      <w:pPr>
        <w:spacing w:after="0" w:line="259" w:lineRule="auto"/>
        <w:ind w:left="0" w:firstLine="0"/>
      </w:pPr>
      <w:r>
        <w:t xml:space="preserve"> </w:t>
      </w:r>
    </w:p>
    <w:p w:rsidR="00952E5F" w:rsidRDefault="009333A3">
      <w:pPr>
        <w:spacing w:after="0" w:line="259" w:lineRule="auto"/>
        <w:ind w:left="0" w:firstLine="0"/>
      </w:pPr>
      <w:r>
        <w:t xml:space="preserve"> </w:t>
      </w:r>
    </w:p>
    <w:p w:rsidR="00952E5F" w:rsidRDefault="009333A3">
      <w:pPr>
        <w:spacing w:after="0" w:line="259" w:lineRule="auto"/>
        <w:ind w:left="0" w:firstLine="0"/>
      </w:pPr>
      <w:r>
        <w:lastRenderedPageBreak/>
        <w:t xml:space="preserve"> </w:t>
      </w:r>
    </w:p>
    <w:p w:rsidR="00952E5F" w:rsidRDefault="009333A3">
      <w:pPr>
        <w:spacing w:after="0" w:line="259" w:lineRule="auto"/>
        <w:ind w:left="0" w:firstLine="0"/>
      </w:pPr>
      <w:r>
        <w:t xml:space="preserve"> </w:t>
      </w:r>
    </w:p>
    <w:p w:rsidR="00952E5F" w:rsidRDefault="009333A3">
      <w:pPr>
        <w:spacing w:after="0" w:line="259" w:lineRule="auto"/>
        <w:ind w:left="0" w:firstLine="0"/>
      </w:pPr>
      <w:r>
        <w:t xml:space="preserve"> </w:t>
      </w:r>
    </w:p>
    <w:p w:rsidR="00952E5F" w:rsidRDefault="009333A3">
      <w:pPr>
        <w:spacing w:after="0" w:line="259" w:lineRule="auto"/>
        <w:ind w:left="0" w:firstLine="0"/>
      </w:pPr>
      <w:r>
        <w:t xml:space="preserve"> </w:t>
      </w:r>
    </w:p>
    <w:p w:rsidR="00952E5F" w:rsidRDefault="009333A3">
      <w:pPr>
        <w:spacing w:after="0" w:line="259" w:lineRule="auto"/>
        <w:ind w:left="0" w:firstLine="0"/>
      </w:pPr>
      <w:r>
        <w:t xml:space="preserve"> </w:t>
      </w:r>
    </w:p>
    <w:p w:rsidR="00952E5F" w:rsidRDefault="009333A3">
      <w:pPr>
        <w:spacing w:after="0" w:line="259" w:lineRule="auto"/>
        <w:ind w:left="0" w:firstLine="0"/>
      </w:pPr>
      <w:r>
        <w:t xml:space="preserve"> </w:t>
      </w:r>
    </w:p>
    <w:p w:rsidR="00952E5F" w:rsidRDefault="009333A3">
      <w:pPr>
        <w:spacing w:after="0" w:line="259" w:lineRule="auto"/>
        <w:ind w:left="0" w:firstLine="0"/>
      </w:pPr>
      <w:r>
        <w:t xml:space="preserve"> </w:t>
      </w:r>
    </w:p>
    <w:p w:rsidR="00952E5F" w:rsidRDefault="009333A3">
      <w:pPr>
        <w:spacing w:after="0" w:line="259" w:lineRule="auto"/>
        <w:ind w:left="0" w:firstLine="0"/>
      </w:pPr>
      <w:r>
        <w:t xml:space="preserve"> </w:t>
      </w:r>
    </w:p>
    <w:p w:rsidR="00952E5F" w:rsidRDefault="009333A3">
      <w:pPr>
        <w:spacing w:after="0" w:line="259" w:lineRule="auto"/>
        <w:ind w:left="0" w:firstLine="0"/>
      </w:pPr>
      <w:r>
        <w:t xml:space="preserve"> </w:t>
      </w:r>
    </w:p>
    <w:p w:rsidR="00952E5F" w:rsidRDefault="009333A3">
      <w:pPr>
        <w:spacing w:after="0" w:line="259" w:lineRule="auto"/>
        <w:ind w:left="0" w:firstLine="0"/>
      </w:pPr>
      <w:r>
        <w:t xml:space="preserve"> </w:t>
      </w:r>
    </w:p>
    <w:p w:rsidR="00952E5F" w:rsidRDefault="009333A3">
      <w:pPr>
        <w:spacing w:after="0" w:line="259" w:lineRule="auto"/>
        <w:ind w:left="0" w:firstLine="0"/>
      </w:pPr>
      <w:r>
        <w:t xml:space="preserve"> </w:t>
      </w:r>
    </w:p>
    <w:p w:rsidR="00952E5F" w:rsidRDefault="009333A3">
      <w:pPr>
        <w:spacing w:after="0" w:line="259" w:lineRule="auto"/>
        <w:ind w:left="0" w:firstLine="0"/>
      </w:pPr>
      <w:r>
        <w:t xml:space="preserve"> </w:t>
      </w:r>
    </w:p>
    <w:p w:rsidR="00952E5F" w:rsidRDefault="009333A3">
      <w:pPr>
        <w:spacing w:after="0" w:line="259" w:lineRule="auto"/>
        <w:ind w:left="0" w:firstLine="0"/>
      </w:pPr>
      <w:r>
        <w:t xml:space="preserve"> </w:t>
      </w:r>
    </w:p>
    <w:p w:rsidR="00952E5F" w:rsidRDefault="009333A3">
      <w:pPr>
        <w:spacing w:after="0" w:line="259" w:lineRule="auto"/>
        <w:ind w:left="0" w:firstLine="0"/>
        <w:jc w:val="both"/>
      </w:pPr>
      <w:r>
        <w:t xml:space="preserve"> </w:t>
      </w:r>
    </w:p>
    <w:p w:rsidR="00952E5F" w:rsidRDefault="009333A3">
      <w:pPr>
        <w:spacing w:after="0" w:line="259" w:lineRule="auto"/>
        <w:ind w:left="0" w:firstLine="0"/>
        <w:jc w:val="both"/>
      </w:pPr>
      <w:r>
        <w:t xml:space="preserve"> </w:t>
      </w:r>
    </w:p>
    <w:p w:rsidR="00952E5F" w:rsidRDefault="009333A3">
      <w:pPr>
        <w:spacing w:after="0" w:line="259" w:lineRule="auto"/>
        <w:ind w:left="0" w:firstLine="0"/>
        <w:jc w:val="both"/>
      </w:pPr>
      <w:r>
        <w:t xml:space="preserve"> </w:t>
      </w:r>
    </w:p>
    <w:p w:rsidR="00952E5F" w:rsidRDefault="009333A3">
      <w:pPr>
        <w:spacing w:after="0" w:line="259" w:lineRule="auto"/>
        <w:ind w:left="0" w:firstLine="0"/>
        <w:jc w:val="both"/>
      </w:pPr>
      <w:r>
        <w:t xml:space="preserve"> </w:t>
      </w:r>
    </w:p>
    <w:p w:rsidR="00952E5F" w:rsidRDefault="009333A3">
      <w:pPr>
        <w:spacing w:after="0" w:line="259" w:lineRule="auto"/>
        <w:ind w:left="0" w:firstLine="0"/>
        <w:jc w:val="both"/>
      </w:pPr>
      <w:r>
        <w:t xml:space="preserve"> </w:t>
      </w:r>
    </w:p>
    <w:p w:rsidR="00952E5F" w:rsidRDefault="009333A3">
      <w:pPr>
        <w:spacing w:after="0" w:line="259" w:lineRule="auto"/>
        <w:ind w:left="0" w:firstLine="0"/>
        <w:jc w:val="both"/>
      </w:pPr>
      <w:r>
        <w:t xml:space="preserve"> </w:t>
      </w:r>
    </w:p>
    <w:p w:rsidR="00952E5F" w:rsidRDefault="009333A3">
      <w:pPr>
        <w:spacing w:after="0" w:line="259" w:lineRule="auto"/>
        <w:ind w:left="0" w:firstLine="0"/>
        <w:jc w:val="both"/>
      </w:pPr>
      <w:r>
        <w:t xml:space="preserve"> </w:t>
      </w:r>
    </w:p>
    <w:p w:rsidR="00952E5F" w:rsidRDefault="009333A3">
      <w:pPr>
        <w:spacing w:after="0" w:line="259" w:lineRule="auto"/>
        <w:ind w:left="0" w:firstLine="0"/>
        <w:jc w:val="both"/>
      </w:pPr>
      <w:r>
        <w:t xml:space="preserve"> </w:t>
      </w:r>
    </w:p>
    <w:p w:rsidR="00952E5F" w:rsidRDefault="009333A3">
      <w:pPr>
        <w:spacing w:after="0" w:line="259" w:lineRule="auto"/>
        <w:ind w:left="0" w:firstLine="0"/>
        <w:jc w:val="both"/>
      </w:pPr>
      <w:r>
        <w:t xml:space="preserve"> </w:t>
      </w:r>
    </w:p>
    <w:p w:rsidR="00952E5F" w:rsidRDefault="009333A3">
      <w:pPr>
        <w:spacing w:after="0" w:line="259" w:lineRule="auto"/>
        <w:ind w:left="0" w:firstLine="0"/>
        <w:jc w:val="both"/>
      </w:pPr>
      <w:r>
        <w:t xml:space="preserve"> </w:t>
      </w:r>
    </w:p>
    <w:p w:rsidR="00952E5F" w:rsidRDefault="009333A3">
      <w:pPr>
        <w:spacing w:after="0" w:line="259" w:lineRule="auto"/>
        <w:ind w:left="0" w:firstLine="0"/>
        <w:jc w:val="both"/>
      </w:pPr>
      <w:r>
        <w:t xml:space="preserve"> </w:t>
      </w:r>
    </w:p>
    <w:p w:rsidR="00952E5F" w:rsidRDefault="009333A3">
      <w:pPr>
        <w:spacing w:after="0" w:line="259" w:lineRule="auto"/>
        <w:ind w:left="0" w:firstLine="0"/>
        <w:jc w:val="both"/>
      </w:pPr>
      <w:r>
        <w:t xml:space="preserve"> </w:t>
      </w:r>
    </w:p>
    <w:p w:rsidR="00952E5F" w:rsidRDefault="009333A3">
      <w:pPr>
        <w:spacing w:after="0" w:line="259" w:lineRule="auto"/>
        <w:ind w:left="0" w:firstLine="0"/>
        <w:jc w:val="both"/>
      </w:pPr>
      <w:r>
        <w:t xml:space="preserve"> </w:t>
      </w:r>
    </w:p>
    <w:p w:rsidR="00952E5F" w:rsidRDefault="009333A3">
      <w:pPr>
        <w:spacing w:after="0" w:line="259" w:lineRule="auto"/>
        <w:ind w:left="0" w:firstLine="0"/>
        <w:jc w:val="both"/>
      </w:pPr>
      <w:r>
        <w:t xml:space="preserve"> </w:t>
      </w:r>
    </w:p>
    <w:p w:rsidR="00952E5F" w:rsidRDefault="009333A3">
      <w:pPr>
        <w:spacing w:after="0" w:line="259" w:lineRule="auto"/>
        <w:ind w:left="0" w:firstLine="0"/>
        <w:jc w:val="both"/>
      </w:pPr>
      <w:r>
        <w:t xml:space="preserve"> </w:t>
      </w:r>
    </w:p>
    <w:p w:rsidR="00952E5F" w:rsidRDefault="009333A3">
      <w:pPr>
        <w:spacing w:after="0" w:line="259" w:lineRule="auto"/>
        <w:ind w:left="0" w:firstLine="0"/>
        <w:jc w:val="both"/>
      </w:pPr>
      <w:r>
        <w:t xml:space="preserve"> </w:t>
      </w:r>
    </w:p>
    <w:p w:rsidR="00952E5F" w:rsidRDefault="009333A3">
      <w:pPr>
        <w:spacing w:after="0" w:line="259" w:lineRule="auto"/>
        <w:ind w:left="0" w:firstLine="0"/>
        <w:jc w:val="both"/>
      </w:pPr>
      <w:r>
        <w:t xml:space="preserve"> </w:t>
      </w:r>
    </w:p>
    <w:p w:rsidR="00952E5F" w:rsidRDefault="00952E5F">
      <w:pPr>
        <w:sectPr w:rsidR="00952E5F">
          <w:pgSz w:w="11906" w:h="16838"/>
          <w:pgMar w:top="398" w:right="731" w:bottom="433" w:left="737" w:header="720" w:footer="720" w:gutter="0"/>
          <w:cols w:space="720"/>
        </w:sectPr>
      </w:pPr>
    </w:p>
    <w:p w:rsidR="00952E5F" w:rsidRDefault="006F790F">
      <w:pPr>
        <w:pStyle w:val="1"/>
        <w:ind w:left="-1034"/>
      </w:pPr>
      <w:r>
        <w:lastRenderedPageBreak/>
        <w:t>ТЕМАТИЧЕСКОЕ ПЛАНИРОВАНИЕ 3класс</w:t>
      </w:r>
    </w:p>
    <w:p w:rsidR="00952E5F" w:rsidRDefault="009333A3">
      <w:pPr>
        <w:spacing w:after="0" w:line="259" w:lineRule="auto"/>
        <w:ind w:left="-1044" w:firstLine="0"/>
      </w:pPr>
      <w:r>
        <w:rPr>
          <w:b/>
        </w:rPr>
        <w:t xml:space="preserve"> </w:t>
      </w:r>
    </w:p>
    <w:tbl>
      <w:tblPr>
        <w:tblStyle w:val="TableGrid"/>
        <w:tblW w:w="15871" w:type="dxa"/>
        <w:tblInd w:w="-1135" w:type="dxa"/>
        <w:tblCellMar>
          <w:top w:w="98" w:type="dxa"/>
          <w:left w:w="89" w:type="dxa"/>
          <w:right w:w="31" w:type="dxa"/>
        </w:tblCellMar>
        <w:tblLook w:val="04A0" w:firstRow="1" w:lastRow="0" w:firstColumn="1" w:lastColumn="0" w:noHBand="0" w:noVBand="1"/>
      </w:tblPr>
      <w:tblGrid>
        <w:gridCol w:w="662"/>
        <w:gridCol w:w="1174"/>
        <w:gridCol w:w="710"/>
        <w:gridCol w:w="566"/>
        <w:gridCol w:w="709"/>
        <w:gridCol w:w="850"/>
        <w:gridCol w:w="853"/>
        <w:gridCol w:w="850"/>
        <w:gridCol w:w="1277"/>
        <w:gridCol w:w="5244"/>
        <w:gridCol w:w="994"/>
        <w:gridCol w:w="1982"/>
      </w:tblGrid>
      <w:tr w:rsidR="00952E5F">
        <w:trPr>
          <w:trHeight w:val="746"/>
        </w:trPr>
        <w:tc>
          <w:tcPr>
            <w:tcW w:w="6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19" w:line="259" w:lineRule="auto"/>
              <w:ind w:left="2" w:firstLine="0"/>
            </w:pPr>
            <w:r>
              <w:rPr>
                <w:b/>
              </w:rPr>
              <w:t xml:space="preserve">№ </w:t>
            </w:r>
          </w:p>
          <w:p w:rsidR="00952E5F" w:rsidRDefault="009333A3">
            <w:pPr>
              <w:spacing w:after="0" w:line="259" w:lineRule="auto"/>
              <w:ind w:left="2" w:firstLine="0"/>
            </w:pPr>
            <w:r>
              <w:rPr>
                <w:b/>
              </w:rPr>
              <w:t>п/п</w:t>
            </w:r>
            <w:r>
              <w:t xml:space="preserve"> </w:t>
            </w:r>
          </w:p>
        </w:tc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</w:rPr>
              <w:t>Наимено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вание</w:t>
            </w:r>
            <w:proofErr w:type="spellEnd"/>
            <w:r>
              <w:rPr>
                <w:b/>
              </w:rPr>
              <w:t xml:space="preserve"> разделов и тем </w:t>
            </w:r>
            <w:proofErr w:type="spellStart"/>
            <w:r>
              <w:rPr>
                <w:b/>
              </w:rPr>
              <w:t>програм</w:t>
            </w:r>
            <w:proofErr w:type="spellEnd"/>
            <w:r>
              <w:rPr>
                <w:b/>
              </w:rPr>
              <w:t xml:space="preserve"> мы</w:t>
            </w: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rPr>
                <w:b/>
              </w:rPr>
              <w:t>Количество часов</w:t>
            </w:r>
            <w: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Репертуар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rPr>
                <w:b/>
              </w:rPr>
              <w:t>Дата изучения</w:t>
            </w:r>
            <w:r>
              <w:t xml:space="preserve"> </w:t>
            </w:r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rPr>
                <w:b/>
              </w:rPr>
              <w:t>Виды деятельности</w:t>
            </w:r>
            <w:r>
              <w:t xml:space="preserve"> </w:t>
            </w:r>
          </w:p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Виды, формы </w:t>
            </w:r>
            <w:proofErr w:type="spellStart"/>
            <w:r>
              <w:rPr>
                <w:b/>
              </w:rPr>
              <w:t>контро</w:t>
            </w:r>
            <w:proofErr w:type="spellEnd"/>
            <w:r>
              <w:rPr>
                <w:b/>
              </w:rPr>
              <w:t xml:space="preserve"> ля</w:t>
            </w:r>
            <w:r>
              <w:t xml:space="preserve"> </w:t>
            </w:r>
          </w:p>
        </w:tc>
        <w:tc>
          <w:tcPr>
            <w:tcW w:w="19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Электронные (цифровые) </w:t>
            </w:r>
            <w:proofErr w:type="spellStart"/>
            <w:r>
              <w:rPr>
                <w:b/>
              </w:rPr>
              <w:t>образовательны</w:t>
            </w:r>
            <w:proofErr w:type="spellEnd"/>
            <w:r>
              <w:rPr>
                <w:b/>
              </w:rPr>
              <w:t xml:space="preserve"> е ресурсы</w:t>
            </w:r>
            <w:r>
              <w:t xml:space="preserve"> </w:t>
            </w:r>
          </w:p>
        </w:tc>
      </w:tr>
      <w:tr w:rsidR="00952E5F">
        <w:trPr>
          <w:trHeight w:val="157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rPr>
                <w:b/>
                <w:sz w:val="20"/>
              </w:rPr>
              <w:t xml:space="preserve"> всего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 xml:space="preserve">кон </w:t>
            </w:r>
            <w:proofErr w:type="spellStart"/>
            <w:r>
              <w:rPr>
                <w:b/>
                <w:sz w:val="20"/>
              </w:rPr>
              <w:t>тро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льн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ые</w:t>
            </w:r>
            <w:proofErr w:type="spellEnd"/>
            <w:r>
              <w:rPr>
                <w:b/>
                <w:sz w:val="20"/>
              </w:rPr>
              <w:t xml:space="preserve"> раб </w:t>
            </w:r>
            <w:proofErr w:type="spellStart"/>
            <w:r>
              <w:rPr>
                <w:b/>
                <w:sz w:val="20"/>
              </w:rPr>
              <w:t>оты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proofErr w:type="spellStart"/>
            <w:r>
              <w:rPr>
                <w:b/>
                <w:sz w:val="20"/>
              </w:rPr>
              <w:t>прак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тичес</w:t>
            </w:r>
            <w:proofErr w:type="spellEnd"/>
            <w:r>
              <w:rPr>
                <w:b/>
                <w:sz w:val="20"/>
              </w:rPr>
              <w:t xml:space="preserve"> кие работ ы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rPr>
                <w:b/>
                <w:sz w:val="20"/>
              </w:rPr>
              <w:t xml:space="preserve">для </w:t>
            </w:r>
            <w:proofErr w:type="spellStart"/>
            <w:r>
              <w:rPr>
                <w:b/>
                <w:sz w:val="20"/>
              </w:rPr>
              <w:t>слуша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rPr>
                <w:b/>
                <w:sz w:val="20"/>
              </w:rPr>
              <w:t>для пения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40" w:lineRule="auto"/>
              <w:ind w:left="2" w:firstLine="0"/>
            </w:pPr>
            <w:r>
              <w:rPr>
                <w:b/>
                <w:sz w:val="20"/>
              </w:rPr>
              <w:t xml:space="preserve">для </w:t>
            </w:r>
            <w:proofErr w:type="spellStart"/>
            <w:r>
              <w:rPr>
                <w:b/>
                <w:sz w:val="20"/>
              </w:rPr>
              <w:t>музици</w:t>
            </w:r>
            <w:proofErr w:type="spellEnd"/>
          </w:p>
          <w:p w:rsidR="00952E5F" w:rsidRDefault="009333A3">
            <w:pPr>
              <w:spacing w:after="10" w:line="259" w:lineRule="auto"/>
              <w:ind w:left="2" w:firstLine="0"/>
            </w:pPr>
            <w:proofErr w:type="spellStart"/>
            <w:r>
              <w:rPr>
                <w:b/>
                <w:sz w:val="20"/>
              </w:rPr>
              <w:t>ровани</w:t>
            </w:r>
            <w:proofErr w:type="spellEnd"/>
          </w:p>
          <w:p w:rsidR="00952E5F" w:rsidRDefault="009333A3">
            <w:pPr>
              <w:spacing w:after="0" w:line="259" w:lineRule="auto"/>
              <w:ind w:left="2" w:firstLine="0"/>
            </w:pPr>
            <w:r>
              <w:rPr>
                <w:b/>
                <w:sz w:val="20"/>
              </w:rPr>
              <w:t>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</w:tr>
      <w:tr w:rsidR="00952E5F">
        <w:trPr>
          <w:trHeight w:val="473"/>
        </w:trPr>
        <w:tc>
          <w:tcPr>
            <w:tcW w:w="55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Модуль 1. </w:t>
            </w:r>
            <w:r>
              <w:rPr>
                <w:b/>
              </w:rPr>
              <w:t>Музыка в жизни человека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12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822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</w:tr>
      <w:tr w:rsidR="00952E5F">
        <w:trPr>
          <w:trHeight w:val="2679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1.1.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proofErr w:type="spellStart"/>
            <w:r>
              <w:t>Музыкал</w:t>
            </w:r>
            <w:proofErr w:type="spellEnd"/>
            <w:r>
              <w:t xml:space="preserve"> </w:t>
            </w:r>
            <w:proofErr w:type="spellStart"/>
            <w:r>
              <w:t>ьные</w:t>
            </w:r>
            <w:proofErr w:type="spellEnd"/>
            <w:r>
              <w:t xml:space="preserve"> пейзажи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1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0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0,5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5F" w:rsidRDefault="009333A3">
            <w:pPr>
              <w:spacing w:after="0" w:line="252" w:lineRule="auto"/>
              <w:ind w:left="2" w:right="192" w:firstLine="0"/>
            </w:pPr>
            <w:r>
              <w:t>Слушание произведений программной музыки, посвящённой образам природы. Подбор эпитетов для описания настроения, характера музыки. Сопоставление музыки с произведениями изобразительного искусства</w:t>
            </w:r>
            <w:proofErr w:type="gramStart"/>
            <w:r>
              <w:t xml:space="preserve">.; </w:t>
            </w:r>
            <w:proofErr w:type="gramEnd"/>
            <w:r>
              <w:t xml:space="preserve">Двигательная импровизация, пластическое интонирование.; </w:t>
            </w:r>
          </w:p>
          <w:p w:rsidR="00952E5F" w:rsidRDefault="009333A3">
            <w:pPr>
              <w:spacing w:after="0" w:line="259" w:lineRule="auto"/>
              <w:ind w:left="2" w:firstLine="0"/>
            </w:pPr>
            <w:r>
              <w:t>Разучивание, одухотворенное исполнение песен о природе, её красоте</w:t>
            </w:r>
            <w:proofErr w:type="gramStart"/>
            <w:r>
              <w:t xml:space="preserve">.; </w:t>
            </w:r>
            <w:proofErr w:type="gramEnd"/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19" w:line="259" w:lineRule="auto"/>
              <w:ind w:left="2" w:firstLine="0"/>
              <w:jc w:val="both"/>
            </w:pPr>
            <w:r>
              <w:t xml:space="preserve">Устный </w:t>
            </w:r>
          </w:p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опрос; </w:t>
            </w:r>
          </w:p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Электронное приложение к учебнику </w:t>
            </w:r>
          </w:p>
        </w:tc>
      </w:tr>
      <w:tr w:rsidR="00952E5F">
        <w:trPr>
          <w:trHeight w:val="2955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1.2.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Музыка </w:t>
            </w:r>
          </w:p>
          <w:p w:rsidR="00952E5F" w:rsidRDefault="009333A3">
            <w:pPr>
              <w:spacing w:after="0" w:line="259" w:lineRule="auto"/>
              <w:ind w:left="0" w:right="102" w:firstLine="0"/>
            </w:pPr>
            <w:r>
              <w:t xml:space="preserve">на войне, музыка о войне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1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0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0,5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5F" w:rsidRDefault="009333A3">
            <w:pPr>
              <w:spacing w:after="0" w:line="248" w:lineRule="auto"/>
              <w:ind w:left="2" w:firstLine="0"/>
            </w:pPr>
            <w:r>
              <w:t>Чтение учебных и художественных текстов, посвящённых военной музыке. Слушание, исполнение музыкальных произведений военной тематики. Знакомство с историей их сочинения и исполнения</w:t>
            </w:r>
            <w:proofErr w:type="gramStart"/>
            <w:r>
              <w:t xml:space="preserve">.; </w:t>
            </w:r>
            <w:proofErr w:type="gramEnd"/>
          </w:p>
          <w:p w:rsidR="00952E5F" w:rsidRDefault="009333A3">
            <w:pPr>
              <w:spacing w:after="47" w:line="238" w:lineRule="auto"/>
              <w:ind w:left="2" w:firstLine="0"/>
            </w:pPr>
            <w:r>
              <w:t xml:space="preserve">Дискуссия в классе. Ответы на вопросы: какие чувства вызывает эта музыка, почему? Как влияет на наше восприятие информация о том, </w:t>
            </w:r>
          </w:p>
          <w:p w:rsidR="00952E5F" w:rsidRDefault="009333A3">
            <w:pPr>
              <w:spacing w:after="0" w:line="259" w:lineRule="auto"/>
              <w:ind w:left="2" w:right="905" w:firstLine="0"/>
            </w:pPr>
            <w:r>
              <w:t xml:space="preserve">как и зачем она создавалась?; Сочинение новой песни о войне;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44" w:line="238" w:lineRule="auto"/>
              <w:ind w:left="2" w:firstLine="0"/>
            </w:pPr>
            <w:proofErr w:type="spellStart"/>
            <w:r>
              <w:t>Практи</w:t>
            </w:r>
            <w:proofErr w:type="spellEnd"/>
            <w:r>
              <w:t xml:space="preserve"> </w:t>
            </w:r>
            <w:proofErr w:type="spellStart"/>
            <w:r>
              <w:t>ческая</w:t>
            </w:r>
            <w:proofErr w:type="spellEnd"/>
            <w:r>
              <w:t xml:space="preserve"> </w:t>
            </w:r>
          </w:p>
          <w:p w:rsidR="00952E5F" w:rsidRDefault="009333A3">
            <w:pPr>
              <w:spacing w:after="0" w:line="259" w:lineRule="auto"/>
              <w:ind w:left="2" w:firstLine="0"/>
              <w:jc w:val="both"/>
            </w:pPr>
            <w:r>
              <w:t xml:space="preserve">работа; </w:t>
            </w:r>
          </w:p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Электронное приложение к учебнику </w:t>
            </w:r>
          </w:p>
        </w:tc>
      </w:tr>
      <w:tr w:rsidR="00952E5F">
        <w:trPr>
          <w:trHeight w:val="747"/>
        </w:trPr>
        <w:tc>
          <w:tcPr>
            <w:tcW w:w="1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5F" w:rsidRDefault="009333A3">
            <w:pPr>
              <w:spacing w:after="0" w:line="259" w:lineRule="auto"/>
              <w:ind w:left="2" w:firstLine="0"/>
            </w:pPr>
            <w:r>
              <w:lastRenderedPageBreak/>
              <w:t xml:space="preserve">Итого по модулю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2 </w:t>
            </w:r>
          </w:p>
        </w:tc>
        <w:tc>
          <w:tcPr>
            <w:tcW w:w="29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12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822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</w:tr>
      <w:tr w:rsidR="00952E5F">
        <w:trPr>
          <w:trHeight w:val="473"/>
        </w:trPr>
        <w:tc>
          <w:tcPr>
            <w:tcW w:w="55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Модуль 2. </w:t>
            </w:r>
            <w:r>
              <w:rPr>
                <w:b/>
              </w:rPr>
              <w:t xml:space="preserve"> Классическая музыка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12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822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</w:tr>
    </w:tbl>
    <w:p w:rsidR="00952E5F" w:rsidRDefault="00952E5F">
      <w:pPr>
        <w:spacing w:after="0" w:line="259" w:lineRule="auto"/>
        <w:ind w:left="-1440" w:right="15398" w:firstLine="0"/>
      </w:pPr>
    </w:p>
    <w:tbl>
      <w:tblPr>
        <w:tblStyle w:val="TableGrid"/>
        <w:tblW w:w="15871" w:type="dxa"/>
        <w:tblInd w:w="-1135" w:type="dxa"/>
        <w:tblCellMar>
          <w:top w:w="99" w:type="dxa"/>
          <w:left w:w="89" w:type="dxa"/>
          <w:right w:w="34" w:type="dxa"/>
        </w:tblCellMar>
        <w:tblLook w:val="04A0" w:firstRow="1" w:lastRow="0" w:firstColumn="1" w:lastColumn="0" w:noHBand="0" w:noVBand="1"/>
      </w:tblPr>
      <w:tblGrid>
        <w:gridCol w:w="661"/>
        <w:gridCol w:w="1174"/>
        <w:gridCol w:w="710"/>
        <w:gridCol w:w="566"/>
        <w:gridCol w:w="709"/>
        <w:gridCol w:w="850"/>
        <w:gridCol w:w="853"/>
        <w:gridCol w:w="850"/>
        <w:gridCol w:w="1277"/>
        <w:gridCol w:w="5245"/>
        <w:gridCol w:w="994"/>
        <w:gridCol w:w="1982"/>
      </w:tblGrid>
      <w:tr w:rsidR="00952E5F">
        <w:trPr>
          <w:trHeight w:val="5992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2.1.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proofErr w:type="spellStart"/>
            <w:r>
              <w:t>Вокальна</w:t>
            </w:r>
            <w:proofErr w:type="spellEnd"/>
            <w:r>
              <w:t xml:space="preserve"> я музыка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2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0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5F" w:rsidRDefault="009333A3">
            <w:pPr>
              <w:spacing w:after="0" w:line="278" w:lineRule="auto"/>
              <w:ind w:left="2" w:right="62" w:firstLine="0"/>
            </w:pPr>
            <w:r>
              <w:t>Определение на слух типов человеческих голосов (детские; мужские; женские); тембров голосов профессиональных вокалистов</w:t>
            </w:r>
            <w:proofErr w:type="gramStart"/>
            <w:r>
              <w:t xml:space="preserve">.; </w:t>
            </w:r>
            <w:proofErr w:type="gramEnd"/>
            <w:r>
              <w:t>Знакомство с жанрами вокальной музыки. Слушание вокальных; произведений композиторов-классиков.; Освоение комплекса дыхательных; артикуляционных упражнений</w:t>
            </w:r>
            <w:proofErr w:type="gramStart"/>
            <w:r>
              <w:t xml:space="preserve">.; </w:t>
            </w:r>
            <w:proofErr w:type="gramEnd"/>
          </w:p>
          <w:p w:rsidR="00952E5F" w:rsidRDefault="009333A3">
            <w:pPr>
              <w:spacing w:after="0" w:line="277" w:lineRule="auto"/>
              <w:ind w:left="2" w:right="447" w:firstLine="0"/>
            </w:pPr>
            <w:r>
              <w:t>Вокальные упражнения на развитие гибкости голоса; расширения его; диапазона</w:t>
            </w:r>
            <w:proofErr w:type="gramStart"/>
            <w:r>
              <w:t xml:space="preserve">.; </w:t>
            </w:r>
            <w:proofErr w:type="gramEnd"/>
          </w:p>
          <w:p w:rsidR="00952E5F" w:rsidRDefault="009333A3">
            <w:pPr>
              <w:spacing w:after="1" w:line="278" w:lineRule="auto"/>
              <w:ind w:left="2" w:firstLine="0"/>
            </w:pPr>
            <w:r>
              <w:t xml:space="preserve">Музыкальная викторина на знание вокальных музыкальных; </w:t>
            </w:r>
          </w:p>
          <w:p w:rsidR="00952E5F" w:rsidRDefault="009333A3">
            <w:pPr>
              <w:spacing w:after="0" w:line="278" w:lineRule="auto"/>
              <w:ind w:left="2" w:right="801" w:firstLine="0"/>
            </w:pPr>
            <w:r>
              <w:t>произведений и их авторов</w:t>
            </w:r>
            <w:proofErr w:type="gramStart"/>
            <w:r>
              <w:t xml:space="preserve">.; </w:t>
            </w:r>
            <w:proofErr w:type="gramEnd"/>
            <w:r>
              <w:t xml:space="preserve">Разучивание; </w:t>
            </w:r>
          </w:p>
          <w:p w:rsidR="00952E5F" w:rsidRDefault="009333A3">
            <w:pPr>
              <w:spacing w:after="0" w:line="278" w:lineRule="auto"/>
              <w:ind w:left="2" w:firstLine="0"/>
            </w:pPr>
            <w:r>
              <w:t xml:space="preserve">исполнение вокальных произведений </w:t>
            </w:r>
            <w:proofErr w:type="spellStart"/>
            <w:r>
              <w:t>композиторовклассиков</w:t>
            </w:r>
            <w:proofErr w:type="spellEnd"/>
            <w:r>
              <w:t xml:space="preserve">.; </w:t>
            </w:r>
          </w:p>
          <w:p w:rsidR="00952E5F" w:rsidRDefault="009333A3">
            <w:pPr>
              <w:spacing w:after="0" w:line="259" w:lineRule="auto"/>
              <w:ind w:left="2" w:firstLine="0"/>
            </w:pPr>
            <w:r>
              <w:t>Школьный конкурс юных вокалистов</w:t>
            </w:r>
            <w:proofErr w:type="gramStart"/>
            <w:r>
              <w:t xml:space="preserve">;; </w:t>
            </w:r>
            <w:proofErr w:type="gramEnd"/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44" w:line="239" w:lineRule="auto"/>
              <w:ind w:left="2" w:firstLine="0"/>
            </w:pPr>
            <w:proofErr w:type="spellStart"/>
            <w:r>
              <w:t>Практи</w:t>
            </w:r>
            <w:proofErr w:type="spellEnd"/>
            <w:r>
              <w:t xml:space="preserve"> </w:t>
            </w:r>
            <w:proofErr w:type="spellStart"/>
            <w:r>
              <w:t>ческая</w:t>
            </w:r>
            <w:proofErr w:type="spellEnd"/>
            <w:r>
              <w:t xml:space="preserve"> </w:t>
            </w:r>
          </w:p>
          <w:p w:rsidR="00952E5F" w:rsidRDefault="009333A3">
            <w:pPr>
              <w:spacing w:after="0" w:line="259" w:lineRule="auto"/>
              <w:ind w:left="2" w:firstLine="0"/>
              <w:jc w:val="both"/>
            </w:pPr>
            <w:r>
              <w:t xml:space="preserve">работа; </w:t>
            </w:r>
          </w:p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Электронное приложение к учебнику </w:t>
            </w:r>
          </w:p>
        </w:tc>
      </w:tr>
      <w:tr w:rsidR="00952E5F">
        <w:trPr>
          <w:trHeight w:val="746"/>
        </w:trPr>
        <w:tc>
          <w:tcPr>
            <w:tcW w:w="1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Итого по модулю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2 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2050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</w:tr>
      <w:tr w:rsidR="00952E5F">
        <w:trPr>
          <w:trHeight w:val="473"/>
        </w:trPr>
        <w:tc>
          <w:tcPr>
            <w:tcW w:w="38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52E5F" w:rsidRDefault="009333A3">
            <w:pPr>
              <w:spacing w:after="0" w:line="259" w:lineRule="auto"/>
              <w:ind w:left="2" w:firstLine="0"/>
              <w:jc w:val="both"/>
            </w:pPr>
            <w:r>
              <w:t>Модуль 3.</w:t>
            </w:r>
            <w:r>
              <w:rPr>
                <w:b/>
              </w:rPr>
              <w:t xml:space="preserve"> Музыка театра и кино</w:t>
            </w:r>
            <w:r>
              <w:t xml:space="preserve"> </w:t>
            </w:r>
          </w:p>
        </w:tc>
        <w:tc>
          <w:tcPr>
            <w:tcW w:w="12050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</w:tr>
      <w:tr w:rsidR="00952E5F">
        <w:trPr>
          <w:trHeight w:val="2955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lastRenderedPageBreak/>
              <w:t xml:space="preserve">3.1.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38" w:lineRule="auto"/>
              <w:ind w:left="0" w:firstLine="0"/>
            </w:pPr>
            <w:r>
              <w:t xml:space="preserve">Опера. Главные герои и номера оперного </w:t>
            </w:r>
          </w:p>
          <w:p w:rsidR="00952E5F" w:rsidRDefault="009333A3">
            <w:pPr>
              <w:spacing w:after="6" w:line="259" w:lineRule="auto"/>
              <w:ind w:left="0" w:firstLine="0"/>
            </w:pPr>
            <w:proofErr w:type="spellStart"/>
            <w:r>
              <w:t>спектакл</w:t>
            </w:r>
            <w:proofErr w:type="spellEnd"/>
          </w:p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я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2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0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0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5F" w:rsidRDefault="009333A3">
            <w:pPr>
              <w:spacing w:after="0" w:line="251" w:lineRule="auto"/>
              <w:ind w:left="2" w:firstLine="0"/>
            </w:pPr>
            <w:r>
              <w:t>Слушание фрагментов опер. Определение характера музыки сольной партии, роли и выразительных средств оркестрового сопровождения</w:t>
            </w:r>
            <w:proofErr w:type="gramStart"/>
            <w:r>
              <w:t xml:space="preserve">.; </w:t>
            </w:r>
            <w:proofErr w:type="gramEnd"/>
          </w:p>
          <w:p w:rsidR="00952E5F" w:rsidRDefault="009333A3">
            <w:pPr>
              <w:spacing w:after="24" w:line="258" w:lineRule="auto"/>
              <w:ind w:left="2" w:firstLine="0"/>
            </w:pPr>
            <w:r>
              <w:t>Знакомство с тембрами голосов оперных певцов. Освоение терминологии. Звучащие тесты и кроссворды на проверку знаний</w:t>
            </w:r>
            <w:proofErr w:type="gramStart"/>
            <w:r>
              <w:t xml:space="preserve">.; </w:t>
            </w:r>
            <w:proofErr w:type="gramEnd"/>
          </w:p>
          <w:p w:rsidR="00952E5F" w:rsidRDefault="009333A3">
            <w:pPr>
              <w:spacing w:after="23" w:line="259" w:lineRule="auto"/>
              <w:ind w:left="2" w:firstLine="0"/>
            </w:pPr>
            <w:r>
              <w:t>Разучивание, исполнение песни, хора из оперы</w:t>
            </w:r>
            <w:proofErr w:type="gramStart"/>
            <w:r>
              <w:t xml:space="preserve">.; </w:t>
            </w:r>
            <w:proofErr w:type="gramEnd"/>
          </w:p>
          <w:p w:rsidR="00952E5F" w:rsidRDefault="009333A3">
            <w:pPr>
              <w:spacing w:after="21" w:line="259" w:lineRule="auto"/>
              <w:ind w:left="2" w:firstLine="0"/>
            </w:pPr>
            <w:r>
              <w:t>Рисование героев, сцен из опер</w:t>
            </w:r>
            <w:proofErr w:type="gramStart"/>
            <w:r>
              <w:t xml:space="preserve">.; </w:t>
            </w:r>
            <w:proofErr w:type="gramEnd"/>
          </w:p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Просмотр фильма-оперы.;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19" w:line="259" w:lineRule="auto"/>
              <w:ind w:left="2" w:firstLine="0"/>
              <w:jc w:val="both"/>
            </w:pPr>
            <w:r>
              <w:t xml:space="preserve">Устный </w:t>
            </w:r>
          </w:p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опрос; </w:t>
            </w:r>
          </w:p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Электронное приложение к учебнику </w:t>
            </w:r>
          </w:p>
        </w:tc>
      </w:tr>
    </w:tbl>
    <w:p w:rsidR="00952E5F" w:rsidRDefault="00952E5F">
      <w:pPr>
        <w:spacing w:after="0" w:line="259" w:lineRule="auto"/>
        <w:ind w:left="-1440" w:right="15398" w:firstLine="0"/>
      </w:pPr>
    </w:p>
    <w:tbl>
      <w:tblPr>
        <w:tblStyle w:val="TableGrid"/>
        <w:tblW w:w="15871" w:type="dxa"/>
        <w:tblInd w:w="-1135" w:type="dxa"/>
        <w:tblCellMar>
          <w:top w:w="101" w:type="dxa"/>
          <w:left w:w="89" w:type="dxa"/>
          <w:right w:w="46" w:type="dxa"/>
        </w:tblCellMar>
        <w:tblLook w:val="04A0" w:firstRow="1" w:lastRow="0" w:firstColumn="1" w:lastColumn="0" w:noHBand="0" w:noVBand="1"/>
      </w:tblPr>
      <w:tblGrid>
        <w:gridCol w:w="661"/>
        <w:gridCol w:w="1174"/>
        <w:gridCol w:w="710"/>
        <w:gridCol w:w="566"/>
        <w:gridCol w:w="709"/>
        <w:gridCol w:w="850"/>
        <w:gridCol w:w="853"/>
        <w:gridCol w:w="850"/>
        <w:gridCol w:w="1277"/>
        <w:gridCol w:w="5245"/>
        <w:gridCol w:w="994"/>
        <w:gridCol w:w="1982"/>
      </w:tblGrid>
      <w:tr w:rsidR="00952E5F">
        <w:trPr>
          <w:trHeight w:val="471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Постановка детской оперы;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</w:tr>
      <w:tr w:rsidR="00952E5F">
        <w:trPr>
          <w:trHeight w:val="4611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3.2.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proofErr w:type="spellStart"/>
            <w:proofErr w:type="gramStart"/>
            <w:r>
              <w:t>Патриоти</w:t>
            </w:r>
            <w:proofErr w:type="spellEnd"/>
            <w:r>
              <w:t xml:space="preserve"> </w:t>
            </w:r>
            <w:proofErr w:type="spellStart"/>
            <w:r>
              <w:t>ческая</w:t>
            </w:r>
            <w:proofErr w:type="spellEnd"/>
            <w:proofErr w:type="gramEnd"/>
            <w:r>
              <w:t xml:space="preserve"> и народная тема в театре и кино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2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0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5F" w:rsidRDefault="009333A3">
            <w:pPr>
              <w:spacing w:after="0" w:line="251" w:lineRule="auto"/>
              <w:ind w:left="2" w:firstLine="0"/>
            </w:pPr>
            <w:r>
      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музыку. Диалог с учителем</w:t>
            </w:r>
            <w:proofErr w:type="gramStart"/>
            <w:r>
              <w:t xml:space="preserve">.; </w:t>
            </w:r>
            <w:proofErr w:type="gramEnd"/>
            <w:r>
              <w:t>Просмотр фрагментов крупных сценических произведений, фильмов. Обсуждение характера героев и событий</w:t>
            </w:r>
            <w:proofErr w:type="gramStart"/>
            <w:r>
              <w:t xml:space="preserve">.; </w:t>
            </w:r>
            <w:proofErr w:type="gramEnd"/>
          </w:p>
          <w:p w:rsidR="00952E5F" w:rsidRDefault="009333A3">
            <w:pPr>
              <w:spacing w:after="0" w:line="277" w:lineRule="auto"/>
              <w:ind w:left="2" w:firstLine="0"/>
            </w:pPr>
            <w:r>
              <w:t xml:space="preserve">Проблемная ситуация: зачем нужна серьёзная музыка?; </w:t>
            </w:r>
          </w:p>
          <w:p w:rsidR="00952E5F" w:rsidRDefault="009333A3">
            <w:pPr>
              <w:spacing w:after="24" w:line="257" w:lineRule="auto"/>
              <w:ind w:left="2" w:firstLine="0"/>
            </w:pPr>
            <w:r>
              <w:t>Разучивание, исполнение песен о Родине, нашей стране, исторических событиях и подвигах героев</w:t>
            </w:r>
            <w:proofErr w:type="gramStart"/>
            <w:r>
              <w:t xml:space="preserve">.; </w:t>
            </w:r>
            <w:proofErr w:type="gramEnd"/>
          </w:p>
          <w:p w:rsidR="00952E5F" w:rsidRDefault="009333A3">
            <w:pPr>
              <w:spacing w:after="0" w:line="259" w:lineRule="auto"/>
              <w:ind w:left="2" w:firstLine="0"/>
            </w:pPr>
            <w:r>
              <w:t>Посещение театра/кинотеатра — просмотр спектакля/фильма патриотического содержания</w:t>
            </w:r>
            <w:proofErr w:type="gramStart"/>
            <w:r>
              <w:t xml:space="preserve">.; </w:t>
            </w:r>
            <w:proofErr w:type="gramEnd"/>
            <w:r>
              <w:t xml:space="preserve">Участие в концерте, фестивале, конференции патриотической тематики;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44" w:line="238" w:lineRule="auto"/>
              <w:ind w:left="2" w:firstLine="0"/>
            </w:pPr>
            <w:proofErr w:type="spellStart"/>
            <w:r>
              <w:t>Практи</w:t>
            </w:r>
            <w:proofErr w:type="spellEnd"/>
            <w:r>
              <w:t xml:space="preserve"> </w:t>
            </w:r>
            <w:proofErr w:type="spellStart"/>
            <w:r>
              <w:t>ческая</w:t>
            </w:r>
            <w:proofErr w:type="spellEnd"/>
            <w:r>
              <w:t xml:space="preserve"> </w:t>
            </w:r>
          </w:p>
          <w:p w:rsidR="00952E5F" w:rsidRDefault="009333A3">
            <w:pPr>
              <w:spacing w:after="0" w:line="259" w:lineRule="auto"/>
              <w:ind w:left="2" w:firstLine="0"/>
              <w:jc w:val="both"/>
            </w:pPr>
            <w:r>
              <w:t xml:space="preserve">работа; </w:t>
            </w:r>
          </w:p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Электронное приложение к учебнику </w:t>
            </w:r>
          </w:p>
        </w:tc>
      </w:tr>
      <w:tr w:rsidR="00952E5F">
        <w:trPr>
          <w:trHeight w:val="749"/>
        </w:trPr>
        <w:tc>
          <w:tcPr>
            <w:tcW w:w="1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Итого по модулю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4 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0067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</w:tr>
      <w:tr w:rsidR="00952E5F">
        <w:trPr>
          <w:trHeight w:val="470"/>
        </w:trPr>
        <w:tc>
          <w:tcPr>
            <w:tcW w:w="38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52E5F" w:rsidRDefault="009333A3">
            <w:pPr>
              <w:spacing w:after="0" w:line="259" w:lineRule="auto"/>
              <w:ind w:left="2" w:firstLine="0"/>
              <w:jc w:val="both"/>
            </w:pPr>
            <w:r>
              <w:t>Модуль 4.</w:t>
            </w:r>
            <w:r>
              <w:rPr>
                <w:b/>
              </w:rPr>
              <w:t xml:space="preserve"> Музыкальная грамота</w:t>
            </w:r>
            <w:r>
              <w:t xml:space="preserve"> </w:t>
            </w:r>
          </w:p>
        </w:tc>
        <w:tc>
          <w:tcPr>
            <w:tcW w:w="10067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</w:tr>
      <w:tr w:rsidR="00952E5F">
        <w:trPr>
          <w:trHeight w:val="4059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lastRenderedPageBreak/>
              <w:t xml:space="preserve">4.1.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proofErr w:type="spellStart"/>
            <w:r>
              <w:t>Музыкал</w:t>
            </w:r>
            <w:proofErr w:type="spellEnd"/>
            <w:r>
              <w:t xml:space="preserve"> </w:t>
            </w:r>
            <w:proofErr w:type="spellStart"/>
            <w:r>
              <w:t>ьный</w:t>
            </w:r>
            <w:proofErr w:type="spellEnd"/>
            <w:r>
              <w:t xml:space="preserve"> язык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1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0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5F" w:rsidRDefault="009333A3">
            <w:pPr>
              <w:spacing w:after="0" w:line="258" w:lineRule="auto"/>
              <w:ind w:left="2" w:firstLine="0"/>
            </w:pPr>
            <w:r>
              <w:t>Знакомство с элементами музыкального языка, специальными терминами, их обозначением в нотной записи</w:t>
            </w:r>
            <w:proofErr w:type="gramStart"/>
            <w:r>
              <w:t xml:space="preserve">.; </w:t>
            </w:r>
            <w:proofErr w:type="gramEnd"/>
          </w:p>
          <w:p w:rsidR="00952E5F" w:rsidRDefault="009333A3">
            <w:pPr>
              <w:spacing w:after="0" w:line="251" w:lineRule="auto"/>
              <w:ind w:left="2" w:firstLine="0"/>
            </w:pPr>
            <w:r>
              <w:t>Исполнение вокальных и ритмических упражнений, песен с ярко выраженными динамическими, темповыми, штриховыми красками</w:t>
            </w:r>
            <w:proofErr w:type="gramStart"/>
            <w:r>
              <w:t xml:space="preserve">.; </w:t>
            </w:r>
            <w:proofErr w:type="gramEnd"/>
          </w:p>
          <w:p w:rsidR="00952E5F" w:rsidRDefault="009333A3">
            <w:pPr>
              <w:spacing w:after="0" w:line="251" w:lineRule="auto"/>
              <w:ind w:left="2" w:right="11" w:firstLine="0"/>
            </w:pPr>
            <w:r>
              <w:t>Использование элементов музыкального языка для создания определённого образа, настроения в вокальных и инструментальных импровизациях</w:t>
            </w:r>
            <w:proofErr w:type="gramStart"/>
            <w:r>
              <w:t xml:space="preserve">.; </w:t>
            </w:r>
            <w:proofErr w:type="gramEnd"/>
          </w:p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Исполнение на клавишных или духовых инструментах </w:t>
            </w:r>
            <w:proofErr w:type="spellStart"/>
            <w:r>
              <w:t>попевок</w:t>
            </w:r>
            <w:proofErr w:type="spellEnd"/>
            <w:r>
              <w:t xml:space="preserve">, мелодий с ярко выраженными динамическими, темповыми,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44" w:line="238" w:lineRule="auto"/>
              <w:ind w:left="2" w:firstLine="0"/>
            </w:pPr>
            <w:proofErr w:type="spellStart"/>
            <w:r>
              <w:t>Практи</w:t>
            </w:r>
            <w:proofErr w:type="spellEnd"/>
            <w:r>
              <w:t xml:space="preserve"> </w:t>
            </w:r>
            <w:proofErr w:type="spellStart"/>
            <w:r>
              <w:t>ческая</w:t>
            </w:r>
            <w:proofErr w:type="spellEnd"/>
            <w:r>
              <w:t xml:space="preserve"> </w:t>
            </w:r>
          </w:p>
          <w:p w:rsidR="00952E5F" w:rsidRDefault="009333A3">
            <w:pPr>
              <w:spacing w:after="0" w:line="259" w:lineRule="auto"/>
              <w:ind w:left="2" w:firstLine="0"/>
              <w:jc w:val="both"/>
            </w:pPr>
            <w:r>
              <w:t xml:space="preserve">работа; </w:t>
            </w:r>
          </w:p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Электронное приложение к учебнику </w:t>
            </w:r>
          </w:p>
        </w:tc>
      </w:tr>
    </w:tbl>
    <w:p w:rsidR="00952E5F" w:rsidRDefault="00952E5F">
      <w:pPr>
        <w:spacing w:after="0" w:line="259" w:lineRule="auto"/>
        <w:ind w:left="-1440" w:right="15398" w:firstLine="0"/>
      </w:pPr>
    </w:p>
    <w:tbl>
      <w:tblPr>
        <w:tblStyle w:val="TableGrid"/>
        <w:tblW w:w="15871" w:type="dxa"/>
        <w:tblInd w:w="-1135" w:type="dxa"/>
        <w:tblCellMar>
          <w:top w:w="100" w:type="dxa"/>
          <w:left w:w="89" w:type="dxa"/>
          <w:right w:w="41" w:type="dxa"/>
        </w:tblCellMar>
        <w:tblLook w:val="04A0" w:firstRow="1" w:lastRow="0" w:firstColumn="1" w:lastColumn="0" w:noHBand="0" w:noVBand="1"/>
      </w:tblPr>
      <w:tblGrid>
        <w:gridCol w:w="661"/>
        <w:gridCol w:w="1174"/>
        <w:gridCol w:w="710"/>
        <w:gridCol w:w="566"/>
        <w:gridCol w:w="708"/>
        <w:gridCol w:w="851"/>
        <w:gridCol w:w="853"/>
        <w:gridCol w:w="850"/>
        <w:gridCol w:w="1277"/>
        <w:gridCol w:w="5245"/>
        <w:gridCol w:w="994"/>
        <w:gridCol w:w="1982"/>
      </w:tblGrid>
      <w:tr w:rsidR="00952E5F">
        <w:trPr>
          <w:trHeight w:val="471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>штриховыми красками</w:t>
            </w:r>
            <w:proofErr w:type="gramStart"/>
            <w:r>
              <w:t xml:space="preserve">.; </w:t>
            </w:r>
            <w:proofErr w:type="gramEnd"/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</w:tr>
      <w:tr w:rsidR="00952E5F">
        <w:trPr>
          <w:trHeight w:val="4611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4.2.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38" w:lineRule="auto"/>
              <w:ind w:left="0" w:right="25" w:firstLine="0"/>
            </w:pPr>
            <w:proofErr w:type="spellStart"/>
            <w:r>
              <w:t>Ритмичес</w:t>
            </w:r>
            <w:proofErr w:type="spellEnd"/>
            <w:r>
              <w:t xml:space="preserve"> кие рисунки в размере </w:t>
            </w:r>
          </w:p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6/8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1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0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0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5F" w:rsidRDefault="009333A3">
            <w:pPr>
              <w:spacing w:after="0" w:line="248" w:lineRule="auto"/>
              <w:ind w:left="2" w:right="21" w:firstLine="0"/>
            </w:pPr>
            <w:r>
              <w:t xml:space="preserve">Определение на слух, прослеживание по нотной записи ритмических рисунков в размере 6/8.; Исполнение, импровизация с помощью звучащих жестов (хлопки, шлепки, притопы) и/или ударных инструментов. Игра </w:t>
            </w:r>
          </w:p>
          <w:p w:rsidR="00952E5F" w:rsidRDefault="009333A3">
            <w:pPr>
              <w:spacing w:after="37" w:line="245" w:lineRule="auto"/>
              <w:ind w:left="2" w:firstLine="0"/>
            </w:pPr>
            <w:r>
              <w:t xml:space="preserve">«Ритмическое эхо», </w:t>
            </w:r>
            <w:proofErr w:type="spellStart"/>
            <w:r>
              <w:t>прохлопывание</w:t>
            </w:r>
            <w:proofErr w:type="spellEnd"/>
            <w:r>
              <w:t xml:space="preserve"> ритма по ритмическим карточкам, проговаривание </w:t>
            </w:r>
            <w:proofErr w:type="spellStart"/>
            <w:r>
              <w:t>ритмослогами</w:t>
            </w:r>
            <w:proofErr w:type="spellEnd"/>
            <w:r>
              <w:t>. Разучивание, исполнение на ударных инструментах ритмической партитуры</w:t>
            </w:r>
            <w:proofErr w:type="gramStart"/>
            <w:r>
              <w:t xml:space="preserve">.; </w:t>
            </w:r>
            <w:proofErr w:type="gramEnd"/>
            <w:r>
              <w:t xml:space="preserve">Слушание музыкальных произведений с ярко выраженным ритмическим рисунком, воспроизведение данного ритма по памяти </w:t>
            </w:r>
          </w:p>
          <w:p w:rsidR="00952E5F" w:rsidRDefault="009333A3">
            <w:pPr>
              <w:spacing w:after="0" w:line="259" w:lineRule="auto"/>
              <w:ind w:left="2" w:firstLine="0"/>
            </w:pPr>
            <w:r>
              <w:t>(хлопками</w:t>
            </w:r>
            <w:proofErr w:type="gramStart"/>
            <w:r>
              <w:t xml:space="preserve">).; </w:t>
            </w:r>
            <w:proofErr w:type="gramEnd"/>
          </w:p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Исполнение на клавишных или духовых инструментах </w:t>
            </w:r>
            <w:proofErr w:type="spellStart"/>
            <w:r>
              <w:t>попевок</w:t>
            </w:r>
            <w:proofErr w:type="spellEnd"/>
            <w:r>
              <w:t xml:space="preserve">, мелодий и аккомпанементов в размере 6/8;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19" w:line="259" w:lineRule="auto"/>
              <w:ind w:left="2" w:firstLine="0"/>
              <w:jc w:val="both"/>
            </w:pPr>
            <w:r>
              <w:t xml:space="preserve">Устный </w:t>
            </w:r>
          </w:p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опрос; </w:t>
            </w:r>
          </w:p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Электронное приложение к учебнику </w:t>
            </w:r>
          </w:p>
        </w:tc>
      </w:tr>
      <w:tr w:rsidR="00952E5F">
        <w:trPr>
          <w:trHeight w:val="749"/>
        </w:trPr>
        <w:tc>
          <w:tcPr>
            <w:tcW w:w="1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5F" w:rsidRDefault="009333A3">
            <w:pPr>
              <w:spacing w:after="0" w:line="259" w:lineRule="auto"/>
              <w:ind w:left="2" w:firstLine="0"/>
            </w:pPr>
            <w:r>
              <w:lastRenderedPageBreak/>
              <w:t xml:space="preserve">Итого по модулю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2 </w:t>
            </w:r>
          </w:p>
        </w:tc>
        <w:tc>
          <w:tcPr>
            <w:tcW w:w="2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1200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</w:tr>
      <w:tr w:rsidR="00952E5F">
        <w:trPr>
          <w:trHeight w:val="470"/>
        </w:trPr>
        <w:tc>
          <w:tcPr>
            <w:tcW w:w="46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>Модуль 5.</w:t>
            </w:r>
            <w:r>
              <w:rPr>
                <w:b/>
              </w:rPr>
              <w:t xml:space="preserve"> Музыка в жизни человека</w:t>
            </w:r>
            <w:r>
              <w:t xml:space="preserve"> </w:t>
            </w:r>
          </w:p>
        </w:tc>
        <w:tc>
          <w:tcPr>
            <w:tcW w:w="11200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</w:tr>
      <w:tr w:rsidR="00952E5F">
        <w:trPr>
          <w:trHeight w:val="2679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5.1.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proofErr w:type="spellStart"/>
            <w:r>
              <w:t>Музыкал</w:t>
            </w:r>
            <w:proofErr w:type="spellEnd"/>
            <w:r>
              <w:t xml:space="preserve"> </w:t>
            </w:r>
            <w:proofErr w:type="spellStart"/>
            <w:r>
              <w:t>ьные</w:t>
            </w:r>
            <w:proofErr w:type="spellEnd"/>
            <w:r>
              <w:t xml:space="preserve"> пейзажи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1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0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0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5F" w:rsidRDefault="009333A3">
            <w:pPr>
              <w:spacing w:after="0" w:line="252" w:lineRule="auto"/>
              <w:ind w:left="2" w:right="182" w:firstLine="0"/>
            </w:pPr>
            <w:r>
              <w:t>Слушание произведений программной музыки, посвящённой образам природы. Подбор эпитетов для описания настроения, характера музыки. Сопоставление музыки с произведениями изобразительного искусства</w:t>
            </w:r>
            <w:proofErr w:type="gramStart"/>
            <w:r>
              <w:t xml:space="preserve">.; </w:t>
            </w:r>
            <w:proofErr w:type="gramEnd"/>
            <w:r>
              <w:t xml:space="preserve">Двигательная импровизация, пластическое интонирование.; </w:t>
            </w:r>
          </w:p>
          <w:p w:rsidR="00952E5F" w:rsidRDefault="009333A3">
            <w:pPr>
              <w:spacing w:after="0" w:line="259" w:lineRule="auto"/>
              <w:ind w:left="2" w:firstLine="0"/>
            </w:pPr>
            <w:r>
              <w:t>Разучивание, одухотворенное исполнение песен о природе, её красоте</w:t>
            </w:r>
            <w:proofErr w:type="gramStart"/>
            <w:r>
              <w:t xml:space="preserve">.; </w:t>
            </w:r>
            <w:proofErr w:type="gramEnd"/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19" w:line="259" w:lineRule="auto"/>
              <w:ind w:left="2" w:firstLine="0"/>
              <w:jc w:val="both"/>
            </w:pPr>
            <w:r>
              <w:t xml:space="preserve">Устный </w:t>
            </w:r>
          </w:p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опрос; </w:t>
            </w:r>
          </w:p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Электронное приложение к учебнику </w:t>
            </w:r>
          </w:p>
        </w:tc>
      </w:tr>
      <w:tr w:rsidR="00952E5F">
        <w:trPr>
          <w:trHeight w:val="1301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5.2.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proofErr w:type="spellStart"/>
            <w:r>
              <w:t>Музыкал</w:t>
            </w:r>
            <w:proofErr w:type="spellEnd"/>
            <w:r>
              <w:t xml:space="preserve"> </w:t>
            </w:r>
            <w:proofErr w:type="spellStart"/>
            <w:r>
              <w:t>ьные</w:t>
            </w:r>
            <w:proofErr w:type="spellEnd"/>
            <w:r>
              <w:t xml:space="preserve"> портреты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1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0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0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5F" w:rsidRDefault="009333A3">
            <w:pPr>
              <w:spacing w:after="0" w:line="279" w:lineRule="auto"/>
              <w:ind w:left="2" w:firstLine="0"/>
            </w:pPr>
            <w:r>
              <w:t>Двигательная импровизация в образе героя музыкального произведения</w:t>
            </w:r>
            <w:proofErr w:type="gramStart"/>
            <w:r>
              <w:t xml:space="preserve">.; </w:t>
            </w:r>
            <w:proofErr w:type="gramEnd"/>
          </w:p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Разучивание, </w:t>
            </w:r>
            <w:proofErr w:type="spellStart"/>
            <w:r>
              <w:t>харáктерное</w:t>
            </w:r>
            <w:proofErr w:type="spellEnd"/>
            <w:r>
              <w:t xml:space="preserve"> исполнение песни — портретной зарисовки</w:t>
            </w:r>
            <w:proofErr w:type="gramStart"/>
            <w:r>
              <w:t xml:space="preserve">.; </w:t>
            </w:r>
            <w:proofErr w:type="gramEnd"/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20" w:line="259" w:lineRule="auto"/>
              <w:ind w:left="2" w:firstLine="0"/>
              <w:jc w:val="both"/>
            </w:pPr>
            <w:r>
              <w:t xml:space="preserve">Устный </w:t>
            </w:r>
          </w:p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опрос; </w:t>
            </w:r>
          </w:p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Электронное приложение к учебнику </w:t>
            </w:r>
          </w:p>
        </w:tc>
      </w:tr>
    </w:tbl>
    <w:p w:rsidR="00952E5F" w:rsidRDefault="00952E5F">
      <w:pPr>
        <w:spacing w:after="0" w:line="259" w:lineRule="auto"/>
        <w:ind w:left="-1440" w:right="15398" w:firstLine="0"/>
      </w:pPr>
    </w:p>
    <w:tbl>
      <w:tblPr>
        <w:tblStyle w:val="TableGrid"/>
        <w:tblW w:w="15871" w:type="dxa"/>
        <w:tblInd w:w="-1135" w:type="dxa"/>
        <w:tblCellMar>
          <w:top w:w="98" w:type="dxa"/>
          <w:left w:w="89" w:type="dxa"/>
          <w:right w:w="41" w:type="dxa"/>
        </w:tblCellMar>
        <w:tblLook w:val="04A0" w:firstRow="1" w:lastRow="0" w:firstColumn="1" w:lastColumn="0" w:noHBand="0" w:noVBand="1"/>
      </w:tblPr>
      <w:tblGrid>
        <w:gridCol w:w="661"/>
        <w:gridCol w:w="1174"/>
        <w:gridCol w:w="710"/>
        <w:gridCol w:w="566"/>
        <w:gridCol w:w="709"/>
        <w:gridCol w:w="850"/>
        <w:gridCol w:w="853"/>
        <w:gridCol w:w="850"/>
        <w:gridCol w:w="1277"/>
        <w:gridCol w:w="5245"/>
        <w:gridCol w:w="994"/>
        <w:gridCol w:w="1982"/>
      </w:tblGrid>
      <w:tr w:rsidR="00952E5F">
        <w:trPr>
          <w:trHeight w:val="747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>Рисование, лепка героя музыкального произведения</w:t>
            </w:r>
            <w:proofErr w:type="gramStart"/>
            <w:r>
              <w:t xml:space="preserve">.; </w:t>
            </w:r>
            <w:proofErr w:type="gramEnd"/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</w:tr>
      <w:tr w:rsidR="00952E5F">
        <w:trPr>
          <w:trHeight w:val="749"/>
        </w:trPr>
        <w:tc>
          <w:tcPr>
            <w:tcW w:w="1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Итого по модулю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2 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2050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</w:tr>
      <w:tr w:rsidR="00952E5F">
        <w:trPr>
          <w:trHeight w:val="470"/>
        </w:trPr>
        <w:tc>
          <w:tcPr>
            <w:tcW w:w="38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>Модуль 6.</w:t>
            </w:r>
            <w:r>
              <w:rPr>
                <w:b/>
              </w:rPr>
              <w:t xml:space="preserve"> Классическая музыка</w:t>
            </w:r>
            <w:r>
              <w:t xml:space="preserve"> </w:t>
            </w:r>
          </w:p>
        </w:tc>
        <w:tc>
          <w:tcPr>
            <w:tcW w:w="12050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</w:tr>
      <w:tr w:rsidR="00952E5F">
        <w:trPr>
          <w:trHeight w:val="3783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lastRenderedPageBreak/>
              <w:t xml:space="preserve">6.1.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proofErr w:type="spellStart"/>
            <w:r>
              <w:t>Компози</w:t>
            </w:r>
            <w:proofErr w:type="spellEnd"/>
            <w:r>
              <w:t xml:space="preserve"> торы — детям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1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0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5F" w:rsidRDefault="009333A3">
            <w:pPr>
              <w:spacing w:after="24" w:line="257" w:lineRule="auto"/>
              <w:ind w:left="2" w:firstLine="0"/>
            </w:pPr>
            <w:r>
              <w:t>Слушание музыки, определение основного характера, музыкально-выразительных средств, использованных композитором. Подбор эпитетов, иллюстраций к музыке. Определение жанра</w:t>
            </w:r>
            <w:proofErr w:type="gramStart"/>
            <w:r>
              <w:t xml:space="preserve">.; </w:t>
            </w:r>
            <w:proofErr w:type="gramEnd"/>
          </w:p>
          <w:p w:rsidR="00952E5F" w:rsidRDefault="009333A3">
            <w:pPr>
              <w:spacing w:after="0" w:line="259" w:lineRule="auto"/>
              <w:ind w:left="2" w:firstLine="0"/>
            </w:pPr>
            <w:r>
              <w:t>Музыкальная викторина</w:t>
            </w:r>
            <w:proofErr w:type="gramStart"/>
            <w:r>
              <w:t xml:space="preserve">.; </w:t>
            </w:r>
            <w:proofErr w:type="gramEnd"/>
          </w:p>
          <w:p w:rsidR="00952E5F" w:rsidRDefault="009333A3">
            <w:pPr>
              <w:spacing w:after="47" w:line="238" w:lineRule="auto"/>
              <w:ind w:left="2" w:firstLine="0"/>
            </w:pPr>
            <w:r>
              <w:t xml:space="preserve">Вокализация, исполнение мелодий инструментальных пьес со словами. </w:t>
            </w:r>
          </w:p>
          <w:p w:rsidR="00952E5F" w:rsidRDefault="009333A3">
            <w:pPr>
              <w:spacing w:after="0" w:line="259" w:lineRule="auto"/>
              <w:ind w:left="2" w:firstLine="0"/>
            </w:pPr>
            <w:r>
              <w:t>Разучивание, исполнение песен</w:t>
            </w:r>
            <w:proofErr w:type="gramStart"/>
            <w:r>
              <w:t xml:space="preserve">.; </w:t>
            </w:r>
            <w:proofErr w:type="gramEnd"/>
          </w:p>
          <w:p w:rsidR="00952E5F" w:rsidRDefault="009333A3">
            <w:pPr>
              <w:spacing w:after="46" w:line="238" w:lineRule="auto"/>
              <w:ind w:left="2" w:firstLine="0"/>
            </w:pPr>
            <w:r>
              <w:t xml:space="preserve">Сочинение ритмических аккомпанементов (с помощью звучащих жестов или ударных и шумовых инструментов) к пьесам маршевого и </w:t>
            </w:r>
          </w:p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танцевального характера;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45" w:line="238" w:lineRule="auto"/>
              <w:ind w:left="2" w:firstLine="0"/>
            </w:pPr>
            <w:proofErr w:type="spellStart"/>
            <w:r>
              <w:t>Практи</w:t>
            </w:r>
            <w:proofErr w:type="spellEnd"/>
            <w:r>
              <w:t xml:space="preserve"> </w:t>
            </w:r>
            <w:proofErr w:type="spellStart"/>
            <w:r>
              <w:t>ческая</w:t>
            </w:r>
            <w:proofErr w:type="spellEnd"/>
            <w:r>
              <w:t xml:space="preserve"> </w:t>
            </w:r>
          </w:p>
          <w:p w:rsidR="00952E5F" w:rsidRDefault="009333A3">
            <w:pPr>
              <w:spacing w:after="0" w:line="259" w:lineRule="auto"/>
              <w:ind w:left="2" w:firstLine="0"/>
              <w:jc w:val="both"/>
            </w:pPr>
            <w:r>
              <w:t xml:space="preserve">работа; </w:t>
            </w:r>
          </w:p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Электронное приложение к учебнику </w:t>
            </w:r>
          </w:p>
        </w:tc>
      </w:tr>
      <w:tr w:rsidR="00952E5F">
        <w:trPr>
          <w:trHeight w:val="1298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6.2.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proofErr w:type="spellStart"/>
            <w:r>
              <w:t>Програм</w:t>
            </w:r>
            <w:proofErr w:type="spellEnd"/>
            <w:r>
              <w:t xml:space="preserve"> </w:t>
            </w:r>
            <w:proofErr w:type="spellStart"/>
            <w:r>
              <w:t>мная</w:t>
            </w:r>
            <w:proofErr w:type="spellEnd"/>
            <w:r>
              <w:t xml:space="preserve"> музыка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1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0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0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>Слушание произведений программной музыки. Обсуждение музыкального образа, музыкальных средств, использованных композитором</w:t>
            </w:r>
            <w:proofErr w:type="gramStart"/>
            <w:r>
              <w:t xml:space="preserve">.; </w:t>
            </w:r>
            <w:proofErr w:type="gramEnd"/>
            <w:r>
              <w:t xml:space="preserve">Рисование образов программной музыки.;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19" w:line="259" w:lineRule="auto"/>
              <w:ind w:left="2" w:firstLine="0"/>
              <w:jc w:val="both"/>
            </w:pPr>
            <w:r>
              <w:t xml:space="preserve">Устный </w:t>
            </w:r>
          </w:p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опрос; </w:t>
            </w:r>
          </w:p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Электронное приложение к учебнику </w:t>
            </w:r>
          </w:p>
        </w:tc>
      </w:tr>
      <w:tr w:rsidR="00952E5F">
        <w:trPr>
          <w:trHeight w:val="747"/>
        </w:trPr>
        <w:tc>
          <w:tcPr>
            <w:tcW w:w="1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Итого по модулю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2 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2050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</w:tr>
      <w:tr w:rsidR="00952E5F">
        <w:trPr>
          <w:trHeight w:val="473"/>
        </w:trPr>
        <w:tc>
          <w:tcPr>
            <w:tcW w:w="38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52E5F" w:rsidRDefault="009333A3">
            <w:pPr>
              <w:spacing w:after="0" w:line="259" w:lineRule="auto"/>
              <w:ind w:left="2" w:firstLine="0"/>
              <w:jc w:val="both"/>
            </w:pPr>
            <w:r>
              <w:t xml:space="preserve">Модуль 7. </w:t>
            </w:r>
            <w:r>
              <w:rPr>
                <w:b/>
              </w:rPr>
              <w:t>Музыкальная грамота</w:t>
            </w:r>
            <w:r>
              <w:t xml:space="preserve"> </w:t>
            </w:r>
          </w:p>
        </w:tc>
        <w:tc>
          <w:tcPr>
            <w:tcW w:w="12050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</w:tr>
      <w:tr w:rsidR="00952E5F">
        <w:trPr>
          <w:trHeight w:val="2127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7.1.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proofErr w:type="spellStart"/>
            <w:r>
              <w:t>Музыкал</w:t>
            </w:r>
            <w:proofErr w:type="spellEnd"/>
            <w:r>
              <w:t xml:space="preserve"> </w:t>
            </w:r>
            <w:proofErr w:type="spellStart"/>
            <w:r>
              <w:t>ьный</w:t>
            </w:r>
            <w:proofErr w:type="spellEnd"/>
            <w:r>
              <w:t xml:space="preserve"> язык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1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0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5F" w:rsidRDefault="009333A3">
            <w:pPr>
              <w:spacing w:after="0" w:line="258" w:lineRule="auto"/>
              <w:ind w:left="2" w:firstLine="0"/>
            </w:pPr>
            <w:r>
              <w:t>Знакомство с элементами музыкального языка, специальными терминами, их обозначением в нотной записи</w:t>
            </w:r>
            <w:proofErr w:type="gramStart"/>
            <w:r>
              <w:t xml:space="preserve">.; </w:t>
            </w:r>
            <w:proofErr w:type="gramEnd"/>
          </w:p>
          <w:p w:rsidR="00952E5F" w:rsidRDefault="009333A3">
            <w:pPr>
              <w:spacing w:after="0" w:line="259" w:lineRule="auto"/>
              <w:ind w:left="2" w:firstLine="0"/>
            </w:pPr>
            <w:r>
              <w:t>Исполнение вокальных и ритмических упражнений, песен с ярко выраженными динамическими, темповыми, штриховыми красками</w:t>
            </w:r>
            <w:proofErr w:type="gramStart"/>
            <w:r>
              <w:t xml:space="preserve">.; </w:t>
            </w:r>
            <w:proofErr w:type="gramEnd"/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20" w:line="259" w:lineRule="auto"/>
              <w:ind w:left="2" w:firstLine="0"/>
            </w:pPr>
            <w:proofErr w:type="spellStart"/>
            <w:r>
              <w:t>Тестир</w:t>
            </w:r>
            <w:proofErr w:type="spellEnd"/>
          </w:p>
          <w:p w:rsidR="00952E5F" w:rsidRDefault="009333A3">
            <w:pPr>
              <w:spacing w:after="0" w:line="259" w:lineRule="auto"/>
              <w:ind w:left="2" w:firstLine="0"/>
              <w:jc w:val="both"/>
            </w:pPr>
            <w:proofErr w:type="spellStart"/>
            <w:r>
              <w:t>ование</w:t>
            </w:r>
            <w:proofErr w:type="spellEnd"/>
            <w:r>
              <w:t xml:space="preserve">; </w:t>
            </w:r>
          </w:p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Электронное приложение к учебнику </w:t>
            </w:r>
          </w:p>
        </w:tc>
      </w:tr>
    </w:tbl>
    <w:p w:rsidR="00952E5F" w:rsidRDefault="00952E5F">
      <w:pPr>
        <w:spacing w:after="0" w:line="259" w:lineRule="auto"/>
        <w:ind w:left="-1440" w:right="15398" w:firstLine="0"/>
      </w:pPr>
    </w:p>
    <w:tbl>
      <w:tblPr>
        <w:tblStyle w:val="TableGrid"/>
        <w:tblW w:w="15871" w:type="dxa"/>
        <w:tblInd w:w="-1135" w:type="dxa"/>
        <w:tblCellMar>
          <w:top w:w="100" w:type="dxa"/>
          <w:left w:w="89" w:type="dxa"/>
          <w:right w:w="24" w:type="dxa"/>
        </w:tblCellMar>
        <w:tblLook w:val="04A0" w:firstRow="1" w:lastRow="0" w:firstColumn="1" w:lastColumn="0" w:noHBand="0" w:noVBand="1"/>
      </w:tblPr>
      <w:tblGrid>
        <w:gridCol w:w="661"/>
        <w:gridCol w:w="1175"/>
        <w:gridCol w:w="710"/>
        <w:gridCol w:w="566"/>
        <w:gridCol w:w="709"/>
        <w:gridCol w:w="850"/>
        <w:gridCol w:w="853"/>
        <w:gridCol w:w="850"/>
        <w:gridCol w:w="1277"/>
        <w:gridCol w:w="5244"/>
        <w:gridCol w:w="994"/>
        <w:gridCol w:w="1982"/>
      </w:tblGrid>
      <w:tr w:rsidR="00952E5F">
        <w:trPr>
          <w:trHeight w:val="1299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5F" w:rsidRDefault="009333A3">
            <w:pPr>
              <w:spacing w:after="0" w:line="259" w:lineRule="auto"/>
              <w:ind w:left="2" w:right="34" w:firstLine="0"/>
            </w:pPr>
            <w:r>
              <w:t>Использование элементов музыкального языка для создания определённого образа, настроения в вокальных и инструментальных импровизациях</w:t>
            </w:r>
            <w:proofErr w:type="gramStart"/>
            <w:r>
              <w:t xml:space="preserve">.; </w:t>
            </w:r>
            <w:proofErr w:type="gramEnd"/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</w:tr>
      <w:tr w:rsidR="00952E5F">
        <w:trPr>
          <w:trHeight w:val="1575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7.2.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5F" w:rsidRDefault="009333A3">
            <w:pPr>
              <w:spacing w:after="0" w:line="259" w:lineRule="auto"/>
              <w:ind w:left="0" w:right="142" w:firstLine="0"/>
            </w:pPr>
            <w:r>
              <w:t xml:space="preserve">Дополни тельные </w:t>
            </w:r>
            <w:proofErr w:type="spellStart"/>
            <w:r>
              <w:t>обозначе</w:t>
            </w:r>
            <w:proofErr w:type="spellEnd"/>
            <w:r>
              <w:t xml:space="preserve"> </w:t>
            </w:r>
            <w:proofErr w:type="spellStart"/>
            <w:r>
              <w:t>ния</w:t>
            </w:r>
            <w:proofErr w:type="spellEnd"/>
            <w:r>
              <w:t xml:space="preserve"> в нотах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1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0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0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8" w:lineRule="auto"/>
              <w:ind w:left="2" w:firstLine="0"/>
            </w:pPr>
            <w:r>
              <w:t xml:space="preserve">Знакомство с дополнительными элементами нотной записи. Исполнение песен, </w:t>
            </w:r>
            <w:proofErr w:type="spellStart"/>
            <w:r>
              <w:t>попевок</w:t>
            </w:r>
            <w:proofErr w:type="spellEnd"/>
            <w:r>
              <w:t xml:space="preserve">, в которых присутствуют данные элементы; </w:t>
            </w:r>
          </w:p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19" w:line="259" w:lineRule="auto"/>
              <w:ind w:left="2" w:firstLine="0"/>
              <w:jc w:val="both"/>
            </w:pPr>
            <w:r>
              <w:t xml:space="preserve">Устный </w:t>
            </w:r>
          </w:p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опрос; </w:t>
            </w:r>
          </w:p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Электронное приложение к учебнику </w:t>
            </w:r>
          </w:p>
        </w:tc>
      </w:tr>
      <w:tr w:rsidR="00952E5F">
        <w:trPr>
          <w:trHeight w:val="749"/>
        </w:trPr>
        <w:tc>
          <w:tcPr>
            <w:tcW w:w="1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Итого по модулю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2 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2050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</w:tr>
      <w:tr w:rsidR="00952E5F">
        <w:trPr>
          <w:trHeight w:val="470"/>
        </w:trPr>
        <w:tc>
          <w:tcPr>
            <w:tcW w:w="38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>Модуль 8.</w:t>
            </w:r>
            <w:r>
              <w:rPr>
                <w:b/>
              </w:rPr>
              <w:t xml:space="preserve"> Духовная музыка</w:t>
            </w:r>
            <w:r>
              <w:t xml:space="preserve"> </w:t>
            </w:r>
          </w:p>
        </w:tc>
        <w:tc>
          <w:tcPr>
            <w:tcW w:w="12050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</w:tr>
      <w:tr w:rsidR="00952E5F">
        <w:trPr>
          <w:trHeight w:val="1851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8.1.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>Искусств</w:t>
            </w:r>
          </w:p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о </w:t>
            </w:r>
          </w:p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Русской </w:t>
            </w:r>
            <w:proofErr w:type="spellStart"/>
            <w:r>
              <w:t>правосла</w:t>
            </w:r>
            <w:proofErr w:type="spellEnd"/>
            <w:r>
              <w:t xml:space="preserve"> </w:t>
            </w:r>
            <w:proofErr w:type="spellStart"/>
            <w:r>
              <w:t>вной</w:t>
            </w:r>
            <w:proofErr w:type="spellEnd"/>
            <w:r>
              <w:t xml:space="preserve"> церкви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1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0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0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5F" w:rsidRDefault="009333A3">
            <w:pPr>
              <w:spacing w:after="46" w:line="238" w:lineRule="auto"/>
              <w:ind w:left="2" w:firstLine="0"/>
            </w:pPr>
            <w:r>
              <w:t xml:space="preserve">Сопоставление произведений музыки и живописи, посвящённых святым, Христу, </w:t>
            </w:r>
          </w:p>
          <w:p w:rsidR="00952E5F" w:rsidRDefault="009333A3">
            <w:pPr>
              <w:spacing w:after="22" w:line="259" w:lineRule="auto"/>
              <w:ind w:left="2" w:firstLine="0"/>
            </w:pPr>
            <w:r>
              <w:t>Богородице</w:t>
            </w:r>
            <w:proofErr w:type="gramStart"/>
            <w:r>
              <w:t xml:space="preserve">.; </w:t>
            </w:r>
            <w:proofErr w:type="gramEnd"/>
          </w:p>
          <w:p w:rsidR="00952E5F" w:rsidRDefault="009333A3">
            <w:pPr>
              <w:spacing w:after="0" w:line="259" w:lineRule="auto"/>
              <w:ind w:left="2" w:firstLine="0"/>
            </w:pPr>
            <w:r>
              <w:t>Посещение храма</w:t>
            </w:r>
            <w:proofErr w:type="gramStart"/>
            <w:r>
              <w:t xml:space="preserve">.; </w:t>
            </w:r>
            <w:proofErr w:type="gramEnd"/>
          </w:p>
          <w:p w:rsidR="00952E5F" w:rsidRDefault="009333A3">
            <w:pPr>
              <w:spacing w:after="22" w:line="259" w:lineRule="auto"/>
              <w:ind w:left="2" w:firstLine="0"/>
            </w:pPr>
            <w:r>
              <w:t xml:space="preserve">Поиск в Интернете информации о Крещении </w:t>
            </w:r>
          </w:p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Руси, святых, об иконах;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19" w:line="259" w:lineRule="auto"/>
              <w:ind w:left="2" w:firstLine="0"/>
              <w:jc w:val="both"/>
            </w:pPr>
            <w:r>
              <w:t xml:space="preserve">Устный </w:t>
            </w:r>
          </w:p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опрос; </w:t>
            </w:r>
          </w:p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Электронное приложение к учебнику </w:t>
            </w:r>
          </w:p>
        </w:tc>
      </w:tr>
      <w:tr w:rsidR="00952E5F">
        <w:trPr>
          <w:trHeight w:val="1851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8.2.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38" w:lineRule="auto"/>
              <w:ind w:left="0" w:firstLine="0"/>
            </w:pPr>
            <w:proofErr w:type="spellStart"/>
            <w:r>
              <w:t>Религиоз</w:t>
            </w:r>
            <w:proofErr w:type="spellEnd"/>
            <w:r>
              <w:t xml:space="preserve"> </w:t>
            </w:r>
            <w:proofErr w:type="spellStart"/>
            <w:r>
              <w:t>ные</w:t>
            </w:r>
            <w:proofErr w:type="spellEnd"/>
            <w:r>
              <w:t xml:space="preserve"> </w:t>
            </w:r>
          </w:p>
          <w:p w:rsidR="00952E5F" w:rsidRDefault="009333A3">
            <w:pPr>
              <w:spacing w:after="8" w:line="259" w:lineRule="auto"/>
              <w:ind w:left="0" w:firstLine="0"/>
            </w:pPr>
            <w:r>
              <w:t>праздник</w:t>
            </w:r>
          </w:p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и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1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0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0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5F" w:rsidRDefault="009333A3">
            <w:pPr>
              <w:spacing w:after="24" w:line="258" w:lineRule="auto"/>
              <w:ind w:left="2" w:firstLine="0"/>
            </w:pPr>
            <w:r>
              <w:t>Слушание музыкальных фрагментов праздничных богослужений, определение характера музыки, её религиозного содержания</w:t>
            </w:r>
            <w:proofErr w:type="gramStart"/>
            <w:r>
              <w:t xml:space="preserve">.; </w:t>
            </w:r>
            <w:proofErr w:type="gramEnd"/>
            <w:r>
              <w:t xml:space="preserve">Просмотр фильма, посвящённого религиозным праздникам.; </w:t>
            </w:r>
          </w:p>
          <w:p w:rsidR="00952E5F" w:rsidRDefault="009333A3">
            <w:pPr>
              <w:spacing w:after="0" w:line="259" w:lineRule="auto"/>
              <w:ind w:left="2" w:firstLine="0"/>
            </w:pPr>
            <w:r>
              <w:t>Посещение концерта духовной музыки</w:t>
            </w:r>
            <w:proofErr w:type="gramStart"/>
            <w:r>
              <w:t xml:space="preserve">.; </w:t>
            </w:r>
            <w:proofErr w:type="gramEnd"/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19" w:line="259" w:lineRule="auto"/>
              <w:ind w:left="2" w:firstLine="0"/>
              <w:jc w:val="both"/>
            </w:pPr>
            <w:r>
              <w:t xml:space="preserve">Устный </w:t>
            </w:r>
          </w:p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опрос; </w:t>
            </w:r>
          </w:p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Электронное приложение к учебнику </w:t>
            </w:r>
          </w:p>
        </w:tc>
      </w:tr>
      <w:tr w:rsidR="00952E5F">
        <w:trPr>
          <w:trHeight w:val="749"/>
        </w:trPr>
        <w:tc>
          <w:tcPr>
            <w:tcW w:w="1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Итого по модулю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2 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2050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</w:tr>
      <w:tr w:rsidR="00952E5F">
        <w:trPr>
          <w:trHeight w:val="470"/>
        </w:trPr>
        <w:tc>
          <w:tcPr>
            <w:tcW w:w="38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52E5F" w:rsidRDefault="009333A3">
            <w:pPr>
              <w:spacing w:after="0" w:line="259" w:lineRule="auto"/>
              <w:ind w:left="2" w:firstLine="0"/>
              <w:jc w:val="both"/>
            </w:pPr>
            <w:r>
              <w:t xml:space="preserve">Модуль 9. </w:t>
            </w:r>
            <w:r>
              <w:rPr>
                <w:b/>
              </w:rPr>
              <w:t xml:space="preserve"> Музыкальная грамота</w:t>
            </w:r>
            <w:r>
              <w:t xml:space="preserve"> </w:t>
            </w:r>
          </w:p>
        </w:tc>
        <w:tc>
          <w:tcPr>
            <w:tcW w:w="12050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</w:tr>
      <w:tr w:rsidR="00952E5F">
        <w:trPr>
          <w:trHeight w:val="1299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lastRenderedPageBreak/>
              <w:t xml:space="preserve">9.1.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Размер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1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0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0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>Исполнение вокальных упражнений, песен в размерах 2/4, 3/4, 4/4 с хлопками-акцентами на сильную долю, элементарными дирижёрскими жестами</w:t>
            </w:r>
            <w:proofErr w:type="gramStart"/>
            <w:r>
              <w:t xml:space="preserve">.; </w:t>
            </w:r>
            <w:proofErr w:type="gramEnd"/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20" w:line="259" w:lineRule="auto"/>
              <w:ind w:left="2" w:firstLine="0"/>
              <w:jc w:val="both"/>
            </w:pPr>
            <w:r>
              <w:t xml:space="preserve">Устный </w:t>
            </w:r>
          </w:p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опрос; </w:t>
            </w:r>
          </w:p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Электронное приложение к учебнику </w:t>
            </w:r>
          </w:p>
        </w:tc>
      </w:tr>
    </w:tbl>
    <w:p w:rsidR="00952E5F" w:rsidRDefault="00952E5F">
      <w:pPr>
        <w:spacing w:after="0" w:line="259" w:lineRule="auto"/>
        <w:ind w:left="-1440" w:right="15398" w:firstLine="0"/>
      </w:pPr>
    </w:p>
    <w:tbl>
      <w:tblPr>
        <w:tblStyle w:val="TableGrid"/>
        <w:tblW w:w="15871" w:type="dxa"/>
        <w:tblInd w:w="-1135" w:type="dxa"/>
        <w:tblCellMar>
          <w:top w:w="98" w:type="dxa"/>
          <w:left w:w="89" w:type="dxa"/>
          <w:right w:w="31" w:type="dxa"/>
        </w:tblCellMar>
        <w:tblLook w:val="04A0" w:firstRow="1" w:lastRow="0" w:firstColumn="1" w:lastColumn="0" w:noHBand="0" w:noVBand="1"/>
      </w:tblPr>
      <w:tblGrid>
        <w:gridCol w:w="661"/>
        <w:gridCol w:w="1174"/>
        <w:gridCol w:w="710"/>
        <w:gridCol w:w="566"/>
        <w:gridCol w:w="708"/>
        <w:gridCol w:w="851"/>
        <w:gridCol w:w="853"/>
        <w:gridCol w:w="850"/>
        <w:gridCol w:w="1277"/>
        <w:gridCol w:w="5245"/>
        <w:gridCol w:w="994"/>
        <w:gridCol w:w="1982"/>
      </w:tblGrid>
      <w:tr w:rsidR="00952E5F">
        <w:trPr>
          <w:trHeight w:val="2127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5F" w:rsidRDefault="009333A3">
            <w:pPr>
              <w:spacing w:after="0" w:line="251" w:lineRule="auto"/>
              <w:ind w:left="2" w:right="211" w:firstLine="0"/>
              <w:jc w:val="both"/>
            </w:pPr>
            <w:r>
              <w:t>Слушание музыкальных произведений с ярко выраженным музыкальным размером, танцевальные, двигательные импровизации под музыку</w:t>
            </w:r>
            <w:proofErr w:type="gramStart"/>
            <w:r>
              <w:t xml:space="preserve">.; </w:t>
            </w:r>
            <w:proofErr w:type="gramEnd"/>
          </w:p>
          <w:p w:rsidR="00952E5F" w:rsidRDefault="009333A3">
            <w:pPr>
              <w:spacing w:after="0" w:line="238" w:lineRule="auto"/>
              <w:ind w:left="2" w:firstLine="0"/>
            </w:pPr>
            <w:r>
              <w:t xml:space="preserve">Исполнение на клавишных или духовых инструментах </w:t>
            </w:r>
            <w:proofErr w:type="spellStart"/>
            <w:r>
              <w:t>попевок</w:t>
            </w:r>
            <w:proofErr w:type="spellEnd"/>
            <w:r>
              <w:t xml:space="preserve">, мелодий в размерах 2/4, </w:t>
            </w:r>
          </w:p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3/4, 4/4.;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</w:tr>
      <w:tr w:rsidR="00952E5F">
        <w:trPr>
          <w:trHeight w:val="747"/>
        </w:trPr>
        <w:tc>
          <w:tcPr>
            <w:tcW w:w="1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Итого по модулю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1 </w:t>
            </w:r>
          </w:p>
        </w:tc>
        <w:tc>
          <w:tcPr>
            <w:tcW w:w="2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8224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</w:tr>
      <w:tr w:rsidR="00952E5F">
        <w:trPr>
          <w:trHeight w:val="473"/>
        </w:trPr>
        <w:tc>
          <w:tcPr>
            <w:tcW w:w="46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>Модуль 10.</w:t>
            </w:r>
            <w:r>
              <w:rPr>
                <w:b/>
              </w:rPr>
              <w:t xml:space="preserve"> Народная музыка России</w:t>
            </w:r>
            <w:r>
              <w:t xml:space="preserve"> </w:t>
            </w:r>
          </w:p>
        </w:tc>
        <w:tc>
          <w:tcPr>
            <w:tcW w:w="8224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</w:tr>
      <w:tr w:rsidR="00952E5F">
        <w:trPr>
          <w:trHeight w:val="1851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10.1.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Сказки, мифы и легенды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1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0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0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5F" w:rsidRDefault="009333A3">
            <w:pPr>
              <w:spacing w:after="15" w:line="265" w:lineRule="auto"/>
              <w:ind w:left="2" w:right="22" w:firstLine="0"/>
            </w:pPr>
            <w:r>
              <w:t>Создание иллюстраций к прослушанным музыкальным и литературным произведениям</w:t>
            </w:r>
            <w:proofErr w:type="gramStart"/>
            <w:r>
              <w:t xml:space="preserve">.; </w:t>
            </w:r>
            <w:proofErr w:type="gramEnd"/>
            <w:r>
              <w:t xml:space="preserve">Просмотр фильмов, мультфильмов, созданных на основе былин, сказаний.; </w:t>
            </w:r>
          </w:p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Речитативная импровизация — чтение нараспев фрагмента сказки, былины;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19" w:line="259" w:lineRule="auto"/>
              <w:ind w:left="2" w:firstLine="0"/>
              <w:jc w:val="both"/>
            </w:pPr>
            <w:r>
              <w:t xml:space="preserve">Устный </w:t>
            </w:r>
          </w:p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опрос; </w:t>
            </w:r>
          </w:p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Электронное приложение к учебнику </w:t>
            </w:r>
          </w:p>
        </w:tc>
      </w:tr>
      <w:tr w:rsidR="00952E5F">
        <w:trPr>
          <w:trHeight w:val="2955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lastRenderedPageBreak/>
              <w:t xml:space="preserve">10.2.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>Народны</w:t>
            </w:r>
          </w:p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е </w:t>
            </w:r>
          </w:p>
          <w:p w:rsidR="00952E5F" w:rsidRDefault="009333A3">
            <w:pPr>
              <w:spacing w:after="8" w:line="259" w:lineRule="auto"/>
              <w:ind w:left="0" w:firstLine="0"/>
            </w:pPr>
            <w:r>
              <w:t>праздник</w:t>
            </w:r>
          </w:p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и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1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0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0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5F" w:rsidRDefault="009333A3">
            <w:pPr>
              <w:spacing w:after="0" w:line="252" w:lineRule="auto"/>
              <w:ind w:left="2" w:firstLine="0"/>
            </w:pPr>
            <w:r>
              <w:t>Знакомство с праздничными обычаями, обрядами, бытовавшими ранее и сохранившимися сегодня у различных народностей Российской Федерации</w:t>
            </w:r>
            <w:proofErr w:type="gramStart"/>
            <w:r>
              <w:t xml:space="preserve">.; </w:t>
            </w:r>
            <w:proofErr w:type="gramEnd"/>
          </w:p>
          <w:p w:rsidR="00952E5F" w:rsidRDefault="009333A3">
            <w:pPr>
              <w:spacing w:after="0" w:line="257" w:lineRule="auto"/>
              <w:ind w:left="2" w:firstLine="0"/>
            </w:pPr>
            <w:r>
              <w:t>Разучивание песен, реконструкция фрагмента обряда, участие в коллективной традиционной игре</w:t>
            </w:r>
            <w:proofErr w:type="gramStart"/>
            <w:r>
              <w:t>2</w:t>
            </w:r>
            <w:proofErr w:type="gramEnd"/>
            <w:r>
              <w:t xml:space="preserve">.; </w:t>
            </w:r>
          </w:p>
          <w:p w:rsidR="00952E5F" w:rsidRDefault="009333A3">
            <w:pPr>
              <w:spacing w:after="23" w:line="259" w:lineRule="auto"/>
              <w:ind w:left="2" w:firstLine="0"/>
            </w:pPr>
            <w:r>
              <w:t xml:space="preserve">Просмотр фильма/ мультфильма, </w:t>
            </w:r>
          </w:p>
          <w:p w:rsidR="00952E5F" w:rsidRDefault="009333A3">
            <w:pPr>
              <w:spacing w:after="0" w:line="259" w:lineRule="auto"/>
              <w:ind w:left="2" w:firstLine="0"/>
            </w:pPr>
            <w:r>
              <w:t>рассказывающего о символике фольклорного праздника</w:t>
            </w:r>
            <w:proofErr w:type="gramStart"/>
            <w:r>
              <w:t xml:space="preserve">.; </w:t>
            </w:r>
            <w:proofErr w:type="gramEnd"/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19" w:line="259" w:lineRule="auto"/>
              <w:ind w:left="2" w:firstLine="0"/>
              <w:jc w:val="both"/>
            </w:pPr>
            <w:r>
              <w:t xml:space="preserve">Устный </w:t>
            </w:r>
          </w:p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опрос; </w:t>
            </w:r>
          </w:p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Электронное приложение к учебнику </w:t>
            </w:r>
          </w:p>
        </w:tc>
      </w:tr>
      <w:tr w:rsidR="00952E5F">
        <w:trPr>
          <w:trHeight w:val="746"/>
        </w:trPr>
        <w:tc>
          <w:tcPr>
            <w:tcW w:w="1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Итого по модулю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2 </w:t>
            </w:r>
          </w:p>
        </w:tc>
        <w:tc>
          <w:tcPr>
            <w:tcW w:w="2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8224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</w:tr>
      <w:tr w:rsidR="00952E5F">
        <w:trPr>
          <w:trHeight w:val="473"/>
        </w:trPr>
        <w:tc>
          <w:tcPr>
            <w:tcW w:w="46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Модуль 11. </w:t>
            </w:r>
            <w:r>
              <w:rPr>
                <w:b/>
              </w:rPr>
              <w:t>Музыка театра и кино</w:t>
            </w:r>
            <w:r>
              <w:t xml:space="preserve"> </w:t>
            </w:r>
          </w:p>
        </w:tc>
        <w:tc>
          <w:tcPr>
            <w:tcW w:w="8224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</w:tr>
      <w:tr w:rsidR="00952E5F">
        <w:trPr>
          <w:trHeight w:val="1023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11.1.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Балет. </w:t>
            </w:r>
          </w:p>
          <w:p w:rsidR="00952E5F" w:rsidRDefault="009333A3">
            <w:pPr>
              <w:spacing w:after="0" w:line="259" w:lineRule="auto"/>
              <w:ind w:left="0" w:firstLine="0"/>
            </w:pPr>
            <w:proofErr w:type="spellStart"/>
            <w:r>
              <w:t>Хореогра</w:t>
            </w:r>
            <w:proofErr w:type="spellEnd"/>
            <w:r>
              <w:t xml:space="preserve"> </w:t>
            </w:r>
            <w:proofErr w:type="spellStart"/>
            <w:r>
              <w:t>фия</w:t>
            </w:r>
            <w:proofErr w:type="spellEnd"/>
            <w:r>
              <w:t xml:space="preserve"> —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2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0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Просмотр и обсуждение видеозаписей — знакомство с несколькими яркими сольными номерами и сценами из балетов русских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5F" w:rsidRDefault="009333A3">
            <w:pPr>
              <w:spacing w:after="0" w:line="259" w:lineRule="auto"/>
              <w:ind w:left="2" w:firstLine="0"/>
            </w:pPr>
            <w:proofErr w:type="spellStart"/>
            <w:r>
              <w:t>Практи</w:t>
            </w:r>
            <w:proofErr w:type="spellEnd"/>
            <w:r>
              <w:t xml:space="preserve"> </w:t>
            </w:r>
            <w:proofErr w:type="spellStart"/>
            <w:r>
              <w:t>ческая</w:t>
            </w:r>
            <w:proofErr w:type="spellEnd"/>
            <w:r>
              <w:t xml:space="preserve"> работа;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Электронное приложение к учебнику </w:t>
            </w:r>
          </w:p>
        </w:tc>
      </w:tr>
    </w:tbl>
    <w:p w:rsidR="00952E5F" w:rsidRDefault="00952E5F">
      <w:pPr>
        <w:spacing w:after="0" w:line="259" w:lineRule="auto"/>
        <w:ind w:left="-1440" w:right="15398" w:firstLine="0"/>
      </w:pPr>
    </w:p>
    <w:tbl>
      <w:tblPr>
        <w:tblStyle w:val="TableGrid"/>
        <w:tblW w:w="15871" w:type="dxa"/>
        <w:tblInd w:w="-1135" w:type="dxa"/>
        <w:tblCellMar>
          <w:top w:w="98" w:type="dxa"/>
          <w:left w:w="89" w:type="dxa"/>
          <w:right w:w="31" w:type="dxa"/>
        </w:tblCellMar>
        <w:tblLook w:val="04A0" w:firstRow="1" w:lastRow="0" w:firstColumn="1" w:lastColumn="0" w:noHBand="0" w:noVBand="1"/>
      </w:tblPr>
      <w:tblGrid>
        <w:gridCol w:w="662"/>
        <w:gridCol w:w="1174"/>
        <w:gridCol w:w="710"/>
        <w:gridCol w:w="566"/>
        <w:gridCol w:w="708"/>
        <w:gridCol w:w="850"/>
        <w:gridCol w:w="853"/>
        <w:gridCol w:w="850"/>
        <w:gridCol w:w="1277"/>
        <w:gridCol w:w="5245"/>
        <w:gridCol w:w="994"/>
        <w:gridCol w:w="1982"/>
      </w:tblGrid>
      <w:tr w:rsidR="00952E5F">
        <w:trPr>
          <w:trHeight w:val="2127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0" w:right="40" w:firstLine="0"/>
            </w:pPr>
            <w:r>
              <w:t xml:space="preserve">искусств о танца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5F" w:rsidRDefault="009333A3">
            <w:pPr>
              <w:spacing w:after="0" w:line="279" w:lineRule="auto"/>
              <w:ind w:left="2" w:right="4" w:firstLine="0"/>
            </w:pPr>
            <w:r>
              <w:t>композиторов. Музыкальная викторина на знание балетной музыки</w:t>
            </w:r>
            <w:proofErr w:type="gramStart"/>
            <w:r>
              <w:t xml:space="preserve">.; </w:t>
            </w:r>
            <w:proofErr w:type="gramEnd"/>
          </w:p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Вокализация, </w:t>
            </w:r>
            <w:proofErr w:type="spellStart"/>
            <w:r>
              <w:t>пропевание</w:t>
            </w:r>
            <w:proofErr w:type="spellEnd"/>
            <w:r>
              <w:t xml:space="preserve"> музыкальных тем; исполнение ритмической партитуры — аккомпанемента к фрагменту балетной музыки</w:t>
            </w:r>
            <w:proofErr w:type="gramStart"/>
            <w:r>
              <w:t xml:space="preserve">.; </w:t>
            </w:r>
            <w:proofErr w:type="gramEnd"/>
            <w:r>
              <w:t xml:space="preserve">Посещение балетного спектакля или просмотр фильма-балета.;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</w:tr>
      <w:tr w:rsidR="00952E5F">
        <w:trPr>
          <w:trHeight w:val="3231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lastRenderedPageBreak/>
              <w:t xml:space="preserve">11.2.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38" w:lineRule="auto"/>
              <w:ind w:left="0" w:firstLine="0"/>
            </w:pPr>
            <w:r>
              <w:t xml:space="preserve">Опера. Главные герои и номера оперного </w:t>
            </w:r>
          </w:p>
          <w:p w:rsidR="00952E5F" w:rsidRDefault="009333A3">
            <w:pPr>
              <w:spacing w:after="6" w:line="259" w:lineRule="auto"/>
              <w:ind w:left="0" w:firstLine="0"/>
            </w:pPr>
            <w:proofErr w:type="spellStart"/>
            <w:r>
              <w:t>спектакл</w:t>
            </w:r>
            <w:proofErr w:type="spellEnd"/>
          </w:p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я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2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0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0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5F" w:rsidRDefault="009333A3">
            <w:pPr>
              <w:spacing w:after="0" w:line="252" w:lineRule="auto"/>
              <w:ind w:left="2" w:firstLine="0"/>
            </w:pPr>
            <w:r>
              <w:t>Слушание фрагментов опер. Определение характера музыки сольной партии, роли и выразительных средств оркестрового сопровождения</w:t>
            </w:r>
            <w:proofErr w:type="gramStart"/>
            <w:r>
              <w:t xml:space="preserve">.; </w:t>
            </w:r>
            <w:proofErr w:type="gramEnd"/>
          </w:p>
          <w:p w:rsidR="00952E5F" w:rsidRDefault="009333A3">
            <w:pPr>
              <w:spacing w:after="23" w:line="258" w:lineRule="auto"/>
              <w:ind w:left="2" w:firstLine="0"/>
            </w:pPr>
            <w:r>
              <w:t>Знакомство с тембрами голосов оперных певцов. Освоение терминологии. Звучащие тесты и кроссворды на проверку знаний</w:t>
            </w:r>
            <w:proofErr w:type="gramStart"/>
            <w:r>
              <w:t xml:space="preserve">.; </w:t>
            </w:r>
            <w:proofErr w:type="gramEnd"/>
          </w:p>
          <w:p w:rsidR="00952E5F" w:rsidRDefault="009333A3">
            <w:pPr>
              <w:spacing w:after="22" w:line="259" w:lineRule="auto"/>
              <w:ind w:left="2" w:firstLine="0"/>
            </w:pPr>
            <w:r>
              <w:t>Разучивание, исполнение песни, хора из оперы</w:t>
            </w:r>
            <w:proofErr w:type="gramStart"/>
            <w:r>
              <w:t xml:space="preserve">.; </w:t>
            </w:r>
            <w:proofErr w:type="gramEnd"/>
          </w:p>
          <w:p w:rsidR="00952E5F" w:rsidRDefault="009333A3">
            <w:pPr>
              <w:spacing w:after="21" w:line="259" w:lineRule="auto"/>
              <w:ind w:left="2" w:firstLine="0"/>
            </w:pPr>
            <w:r>
              <w:t>Рисование героев, сцен из опер</w:t>
            </w:r>
            <w:proofErr w:type="gramStart"/>
            <w:r>
              <w:t xml:space="preserve">.; </w:t>
            </w:r>
            <w:proofErr w:type="gramEnd"/>
          </w:p>
          <w:p w:rsidR="00952E5F" w:rsidRDefault="009333A3">
            <w:pPr>
              <w:spacing w:after="23" w:line="259" w:lineRule="auto"/>
              <w:ind w:left="2" w:firstLine="0"/>
            </w:pPr>
            <w:r>
              <w:t xml:space="preserve">Просмотр фильма-оперы.; </w:t>
            </w:r>
          </w:p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Постановка детской оперы;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20" w:line="259" w:lineRule="auto"/>
              <w:ind w:left="2" w:firstLine="0"/>
              <w:jc w:val="both"/>
            </w:pPr>
            <w:r>
              <w:t xml:space="preserve">Устный </w:t>
            </w:r>
          </w:p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опрос; </w:t>
            </w:r>
          </w:p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Электронное приложение к учебнику </w:t>
            </w:r>
          </w:p>
        </w:tc>
      </w:tr>
      <w:tr w:rsidR="00952E5F">
        <w:trPr>
          <w:trHeight w:val="3509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11.3.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38" w:lineRule="auto"/>
              <w:ind w:left="0" w:firstLine="0"/>
            </w:pPr>
            <w:r>
              <w:t xml:space="preserve">Сюжет </w:t>
            </w:r>
            <w:proofErr w:type="spellStart"/>
            <w:r>
              <w:t>музыкаль</w:t>
            </w:r>
            <w:proofErr w:type="spellEnd"/>
            <w:r>
              <w:t xml:space="preserve"> </w:t>
            </w:r>
            <w:proofErr w:type="spellStart"/>
            <w:r>
              <w:t>ного</w:t>
            </w:r>
            <w:proofErr w:type="spellEnd"/>
            <w:r>
              <w:t xml:space="preserve"> </w:t>
            </w:r>
          </w:p>
          <w:p w:rsidR="00952E5F" w:rsidRDefault="009333A3">
            <w:pPr>
              <w:spacing w:after="6" w:line="259" w:lineRule="auto"/>
              <w:ind w:left="0" w:firstLine="0"/>
            </w:pPr>
            <w:proofErr w:type="spellStart"/>
            <w:r>
              <w:t>спектакл</w:t>
            </w:r>
            <w:proofErr w:type="spellEnd"/>
          </w:p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я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2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0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5F" w:rsidRDefault="009333A3">
            <w:pPr>
              <w:spacing w:after="0" w:line="248" w:lineRule="auto"/>
              <w:ind w:left="2" w:firstLine="0"/>
            </w:pPr>
            <w:r>
              <w:t>Анализ выразительных средств, создающих образы главных героев, противоборствующих сторон. Наблюдение за музыкальным развитием, характеристика приёмов, использованных композитором</w:t>
            </w:r>
            <w:proofErr w:type="gramStart"/>
            <w:r>
              <w:t xml:space="preserve">.; </w:t>
            </w:r>
            <w:proofErr w:type="gramEnd"/>
          </w:p>
          <w:p w:rsidR="00952E5F" w:rsidRDefault="009333A3">
            <w:pPr>
              <w:spacing w:after="0" w:line="258" w:lineRule="auto"/>
              <w:ind w:left="2" w:firstLine="0"/>
            </w:pPr>
            <w:r>
              <w:t xml:space="preserve">Вокализация, </w:t>
            </w:r>
            <w:proofErr w:type="spellStart"/>
            <w:r>
              <w:t>пропевание</w:t>
            </w:r>
            <w:proofErr w:type="spellEnd"/>
            <w:r>
              <w:t xml:space="preserve"> музыкальных тем; пластическое интонирование оркестровых фрагментов</w:t>
            </w:r>
            <w:proofErr w:type="gramStart"/>
            <w:r>
              <w:t xml:space="preserve">.; </w:t>
            </w:r>
            <w:proofErr w:type="gramEnd"/>
          </w:p>
          <w:p w:rsidR="00952E5F" w:rsidRDefault="009333A3">
            <w:pPr>
              <w:spacing w:after="22" w:line="259" w:lineRule="auto"/>
              <w:ind w:left="2" w:firstLine="0"/>
            </w:pPr>
            <w:r>
              <w:t xml:space="preserve">Музыкальная викторина на знание музыки. </w:t>
            </w:r>
          </w:p>
          <w:p w:rsidR="00952E5F" w:rsidRDefault="009333A3">
            <w:pPr>
              <w:spacing w:after="0" w:line="259" w:lineRule="auto"/>
              <w:ind w:left="2" w:firstLine="0"/>
            </w:pPr>
            <w:r>
              <w:t>Звучащие и терминологические тесты</w:t>
            </w:r>
            <w:proofErr w:type="gramStart"/>
            <w:r>
              <w:t xml:space="preserve">.; </w:t>
            </w:r>
            <w:proofErr w:type="gramEnd"/>
            <w:r>
              <w:t xml:space="preserve">Коллективное чтение либретто в жанре </w:t>
            </w:r>
            <w:proofErr w:type="spellStart"/>
            <w:r>
              <w:t>сторителлинг</w:t>
            </w:r>
            <w:proofErr w:type="spellEnd"/>
            <w:r>
              <w:t xml:space="preserve">.;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20" w:line="259" w:lineRule="auto"/>
              <w:ind w:left="2" w:firstLine="0"/>
            </w:pPr>
            <w:proofErr w:type="spellStart"/>
            <w:r>
              <w:t>Тестир</w:t>
            </w:r>
            <w:proofErr w:type="spellEnd"/>
          </w:p>
          <w:p w:rsidR="00952E5F" w:rsidRDefault="009333A3">
            <w:pPr>
              <w:spacing w:after="0" w:line="259" w:lineRule="auto"/>
              <w:ind w:left="2" w:firstLine="0"/>
              <w:jc w:val="both"/>
            </w:pPr>
            <w:proofErr w:type="spellStart"/>
            <w:r>
              <w:t>ование</w:t>
            </w:r>
            <w:proofErr w:type="spellEnd"/>
            <w:r>
              <w:t xml:space="preserve">; </w:t>
            </w:r>
          </w:p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Электронное приложение к учебнику </w:t>
            </w:r>
          </w:p>
        </w:tc>
      </w:tr>
      <w:tr w:rsidR="00952E5F">
        <w:trPr>
          <w:trHeight w:val="1299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11.4.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0" w:right="43" w:firstLine="0"/>
            </w:pPr>
            <w:r>
              <w:t>Оперетта</w:t>
            </w:r>
            <w:proofErr w:type="gramStart"/>
            <w:r>
              <w:t xml:space="preserve"> ,</w:t>
            </w:r>
            <w:proofErr w:type="gramEnd"/>
            <w:r>
              <w:t xml:space="preserve"> мюзикл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2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0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0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5F" w:rsidRDefault="009333A3">
            <w:pPr>
              <w:spacing w:after="0" w:line="277" w:lineRule="auto"/>
              <w:ind w:left="2" w:firstLine="0"/>
            </w:pPr>
            <w:r>
              <w:t>Сравнение разных постановок одного и того же мюзикла</w:t>
            </w:r>
            <w:proofErr w:type="gramStart"/>
            <w:r>
              <w:t xml:space="preserve">.; </w:t>
            </w:r>
            <w:proofErr w:type="gramEnd"/>
          </w:p>
          <w:p w:rsidR="00952E5F" w:rsidRDefault="009333A3">
            <w:pPr>
              <w:spacing w:after="0" w:line="259" w:lineRule="auto"/>
              <w:ind w:left="2" w:firstLine="0"/>
            </w:pPr>
            <w:r>
              <w:t>Посещение музыкального театра: спектакль в жанре оперетты или мюзикла</w:t>
            </w:r>
            <w:proofErr w:type="gramStart"/>
            <w:r>
              <w:t xml:space="preserve">.; </w:t>
            </w:r>
            <w:proofErr w:type="gramEnd"/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19" w:line="259" w:lineRule="auto"/>
              <w:ind w:left="2" w:firstLine="0"/>
              <w:jc w:val="both"/>
            </w:pPr>
            <w:r>
              <w:t xml:space="preserve">Устный </w:t>
            </w:r>
          </w:p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опрос; </w:t>
            </w:r>
          </w:p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Электронное приложение к учебнику </w:t>
            </w:r>
          </w:p>
        </w:tc>
      </w:tr>
    </w:tbl>
    <w:p w:rsidR="00952E5F" w:rsidRDefault="00952E5F">
      <w:pPr>
        <w:spacing w:after="0" w:line="259" w:lineRule="auto"/>
        <w:ind w:left="-1440" w:right="15398" w:firstLine="0"/>
      </w:pPr>
    </w:p>
    <w:tbl>
      <w:tblPr>
        <w:tblStyle w:val="TableGrid"/>
        <w:tblW w:w="15871" w:type="dxa"/>
        <w:tblInd w:w="-1135" w:type="dxa"/>
        <w:tblCellMar>
          <w:top w:w="101" w:type="dxa"/>
          <w:left w:w="89" w:type="dxa"/>
          <w:right w:w="31" w:type="dxa"/>
        </w:tblCellMar>
        <w:tblLook w:val="04A0" w:firstRow="1" w:lastRow="0" w:firstColumn="1" w:lastColumn="0" w:noHBand="0" w:noVBand="1"/>
      </w:tblPr>
      <w:tblGrid>
        <w:gridCol w:w="661"/>
        <w:gridCol w:w="1174"/>
        <w:gridCol w:w="710"/>
        <w:gridCol w:w="566"/>
        <w:gridCol w:w="709"/>
        <w:gridCol w:w="850"/>
        <w:gridCol w:w="853"/>
        <w:gridCol w:w="850"/>
        <w:gridCol w:w="1277"/>
        <w:gridCol w:w="5245"/>
        <w:gridCol w:w="994"/>
        <w:gridCol w:w="1982"/>
      </w:tblGrid>
      <w:tr w:rsidR="00952E5F">
        <w:trPr>
          <w:trHeight w:val="747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Постановка фрагментов, сцен из мюзикла — спектакль для родителей;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</w:tr>
      <w:tr w:rsidR="00952E5F">
        <w:trPr>
          <w:trHeight w:val="749"/>
        </w:trPr>
        <w:tc>
          <w:tcPr>
            <w:tcW w:w="1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5F" w:rsidRDefault="009333A3">
            <w:pPr>
              <w:spacing w:after="0" w:line="259" w:lineRule="auto"/>
              <w:ind w:left="2" w:firstLine="0"/>
            </w:pPr>
            <w:r>
              <w:lastRenderedPageBreak/>
              <w:t xml:space="preserve">Итого по модулю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8 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2050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</w:tr>
      <w:tr w:rsidR="00952E5F">
        <w:trPr>
          <w:trHeight w:val="470"/>
        </w:trPr>
        <w:tc>
          <w:tcPr>
            <w:tcW w:w="38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52E5F" w:rsidRDefault="009333A3">
            <w:pPr>
              <w:spacing w:after="0" w:line="259" w:lineRule="auto"/>
              <w:ind w:left="2" w:firstLine="0"/>
              <w:jc w:val="both"/>
            </w:pPr>
            <w:r>
              <w:t xml:space="preserve">Модуль 12. </w:t>
            </w:r>
            <w:r>
              <w:rPr>
                <w:b/>
              </w:rPr>
              <w:t>Классическая музыка</w:t>
            </w:r>
            <w:r>
              <w:t xml:space="preserve"> </w:t>
            </w:r>
          </w:p>
        </w:tc>
        <w:tc>
          <w:tcPr>
            <w:tcW w:w="12050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</w:tr>
      <w:tr w:rsidR="00952E5F">
        <w:trPr>
          <w:trHeight w:val="2127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12.1.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Оркестр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2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0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0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5F" w:rsidRDefault="009333A3">
            <w:pPr>
              <w:spacing w:after="20" w:line="258" w:lineRule="auto"/>
              <w:ind w:left="2" w:firstLine="0"/>
            </w:pPr>
            <w:r>
              <w:t>Слушание музыки в исполнении оркестра. Просмотр видеозаписи. Диалог с учителем о роли дирижёра</w:t>
            </w:r>
            <w:proofErr w:type="gramStart"/>
            <w:r>
              <w:t xml:space="preserve">.; </w:t>
            </w:r>
            <w:proofErr w:type="gramEnd"/>
          </w:p>
          <w:p w:rsidR="00952E5F" w:rsidRDefault="009333A3">
            <w:pPr>
              <w:spacing w:after="0" w:line="277" w:lineRule="auto"/>
              <w:ind w:left="2" w:firstLine="0"/>
            </w:pPr>
            <w:r>
              <w:t>«Я — дирижёр» — игра — имитация дирижёрских жестов во время звучания музыки</w:t>
            </w:r>
            <w:proofErr w:type="gramStart"/>
            <w:r>
              <w:t xml:space="preserve">.; </w:t>
            </w:r>
            <w:proofErr w:type="gramEnd"/>
          </w:p>
          <w:p w:rsidR="00952E5F" w:rsidRDefault="009333A3">
            <w:pPr>
              <w:spacing w:after="0" w:line="259" w:lineRule="auto"/>
              <w:ind w:left="2" w:firstLine="0"/>
            </w:pPr>
            <w:r>
              <w:t>Разучивание и исполнение песен соответствующей тематики</w:t>
            </w:r>
            <w:proofErr w:type="gramStart"/>
            <w:r>
              <w:t xml:space="preserve">.; </w:t>
            </w:r>
            <w:proofErr w:type="gramEnd"/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19" w:line="259" w:lineRule="auto"/>
              <w:ind w:left="2" w:firstLine="0"/>
              <w:jc w:val="both"/>
            </w:pPr>
            <w:r>
              <w:t xml:space="preserve">Устный </w:t>
            </w:r>
          </w:p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опрос; </w:t>
            </w:r>
          </w:p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Электронное приложение к учебнику </w:t>
            </w:r>
          </w:p>
        </w:tc>
      </w:tr>
      <w:tr w:rsidR="00952E5F">
        <w:trPr>
          <w:trHeight w:val="2679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12.2.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44" w:line="238" w:lineRule="auto"/>
              <w:ind w:left="0" w:firstLine="0"/>
            </w:pPr>
            <w:proofErr w:type="spellStart"/>
            <w:r>
              <w:t>Музыкал</w:t>
            </w:r>
            <w:proofErr w:type="spellEnd"/>
            <w:r>
              <w:t xml:space="preserve"> </w:t>
            </w:r>
            <w:proofErr w:type="spellStart"/>
            <w:r>
              <w:t>ьные</w:t>
            </w:r>
            <w:proofErr w:type="spellEnd"/>
            <w:r>
              <w:t xml:space="preserve"> </w:t>
            </w:r>
            <w:proofErr w:type="spellStart"/>
            <w:r>
              <w:t>инструме</w:t>
            </w:r>
            <w:proofErr w:type="spellEnd"/>
            <w:r>
              <w:t xml:space="preserve"> </w:t>
            </w:r>
            <w:proofErr w:type="spellStart"/>
            <w:r>
              <w:t>нты</w:t>
            </w:r>
            <w:proofErr w:type="spellEnd"/>
            <w:r>
              <w:t xml:space="preserve">. </w:t>
            </w:r>
          </w:p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Флейта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2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0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0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5F" w:rsidRDefault="009333A3">
            <w:pPr>
              <w:spacing w:after="0" w:line="258" w:lineRule="auto"/>
              <w:ind w:left="2" w:firstLine="0"/>
            </w:pPr>
            <w:r>
              <w:t>Знакомство с внешним видом, устройством и тембрами классических музыкальных инструментов</w:t>
            </w:r>
            <w:proofErr w:type="gramStart"/>
            <w:r>
              <w:t xml:space="preserve">.; </w:t>
            </w:r>
            <w:proofErr w:type="gramEnd"/>
          </w:p>
          <w:p w:rsidR="00952E5F" w:rsidRDefault="009333A3">
            <w:pPr>
              <w:spacing w:after="0" w:line="278" w:lineRule="auto"/>
              <w:ind w:left="2" w:firstLine="0"/>
            </w:pPr>
            <w:r>
              <w:t xml:space="preserve">Слушание музыкальных фрагментов в исполнении известных </w:t>
            </w:r>
            <w:proofErr w:type="spellStart"/>
            <w:r>
              <w:t>музыкантовинструменталистов</w:t>
            </w:r>
            <w:proofErr w:type="spellEnd"/>
            <w:r>
              <w:t xml:space="preserve">.; </w:t>
            </w:r>
          </w:p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Чтение учебных текстов, сказок и легенд, рассказывающих о музыкальных инструментах, истории их появления;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19" w:line="259" w:lineRule="auto"/>
              <w:ind w:left="2" w:firstLine="0"/>
              <w:jc w:val="both"/>
            </w:pPr>
            <w:r>
              <w:t xml:space="preserve">Устный </w:t>
            </w:r>
          </w:p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опрос; </w:t>
            </w:r>
          </w:p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Электронное приложение к учебнику </w:t>
            </w:r>
          </w:p>
        </w:tc>
      </w:tr>
      <w:tr w:rsidR="00952E5F">
        <w:trPr>
          <w:trHeight w:val="2679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12.3.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38" w:lineRule="auto"/>
              <w:ind w:left="0" w:firstLine="0"/>
            </w:pPr>
            <w:proofErr w:type="spellStart"/>
            <w:r>
              <w:t>Музыкал</w:t>
            </w:r>
            <w:proofErr w:type="spellEnd"/>
            <w:r>
              <w:t xml:space="preserve"> </w:t>
            </w:r>
            <w:proofErr w:type="spellStart"/>
            <w:r>
              <w:t>ьные</w:t>
            </w:r>
            <w:proofErr w:type="spellEnd"/>
            <w:r>
              <w:t xml:space="preserve"> </w:t>
            </w:r>
            <w:proofErr w:type="spellStart"/>
            <w:r>
              <w:t>инструме</w:t>
            </w:r>
            <w:proofErr w:type="spellEnd"/>
            <w:r>
              <w:t xml:space="preserve"> </w:t>
            </w:r>
            <w:proofErr w:type="spellStart"/>
            <w:r>
              <w:t>нты</w:t>
            </w:r>
            <w:proofErr w:type="spellEnd"/>
            <w:r>
              <w:t xml:space="preserve">. Скрипка, </w:t>
            </w:r>
          </w:p>
          <w:p w:rsidR="00952E5F" w:rsidRDefault="009333A3">
            <w:pPr>
              <w:spacing w:line="259" w:lineRule="auto"/>
              <w:ind w:left="0" w:firstLine="0"/>
            </w:pPr>
            <w:proofErr w:type="spellStart"/>
            <w:r>
              <w:t>виолонче</w:t>
            </w:r>
            <w:proofErr w:type="spellEnd"/>
          </w:p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ль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2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0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5F" w:rsidRDefault="009333A3">
            <w:pPr>
              <w:spacing w:after="0" w:line="278" w:lineRule="auto"/>
              <w:ind w:left="2" w:firstLine="0"/>
            </w:pPr>
            <w:r>
              <w:t>Разучивание, исполнение песен, посвящённых музыкальным инструментам</w:t>
            </w:r>
            <w:proofErr w:type="gramStart"/>
            <w:r>
              <w:t xml:space="preserve">.; </w:t>
            </w:r>
            <w:proofErr w:type="gramEnd"/>
          </w:p>
          <w:p w:rsidR="00952E5F" w:rsidRDefault="009333A3">
            <w:pPr>
              <w:spacing w:after="2" w:line="277" w:lineRule="auto"/>
              <w:ind w:left="2" w:right="41" w:firstLine="0"/>
            </w:pPr>
            <w:r>
              <w:t>Посещение концерта инструментальной музыки</w:t>
            </w:r>
            <w:proofErr w:type="gramStart"/>
            <w:r>
              <w:t xml:space="preserve">.; </w:t>
            </w:r>
            <w:proofErr w:type="gramEnd"/>
          </w:p>
          <w:p w:rsidR="00952E5F" w:rsidRDefault="009333A3">
            <w:pPr>
              <w:spacing w:after="0" w:line="252" w:lineRule="auto"/>
              <w:ind w:left="2" w:firstLine="0"/>
            </w:pPr>
            <w:r>
              <w:t xml:space="preserve">«Паспорт инструмента» — исследовательская работа, предполагающая описание внешнего вида и особенностей звучания инструмента, способов игры на нём; </w:t>
            </w:r>
          </w:p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43" w:line="239" w:lineRule="auto"/>
              <w:ind w:left="2" w:firstLine="0"/>
            </w:pPr>
            <w:proofErr w:type="spellStart"/>
            <w:r>
              <w:t>Практи</w:t>
            </w:r>
            <w:proofErr w:type="spellEnd"/>
            <w:r>
              <w:t xml:space="preserve"> </w:t>
            </w:r>
            <w:proofErr w:type="spellStart"/>
            <w:r>
              <w:t>ческая</w:t>
            </w:r>
            <w:proofErr w:type="spellEnd"/>
            <w:r>
              <w:t xml:space="preserve"> </w:t>
            </w:r>
          </w:p>
          <w:p w:rsidR="00952E5F" w:rsidRDefault="009333A3">
            <w:pPr>
              <w:spacing w:after="0" w:line="259" w:lineRule="auto"/>
              <w:ind w:left="2" w:firstLine="0"/>
              <w:jc w:val="both"/>
            </w:pPr>
            <w:r>
              <w:t xml:space="preserve">работа; </w:t>
            </w:r>
          </w:p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Электронное приложение к учебнику </w:t>
            </w:r>
          </w:p>
        </w:tc>
      </w:tr>
      <w:tr w:rsidR="00952E5F">
        <w:trPr>
          <w:trHeight w:val="749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12.4.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>Русские композит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1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0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0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>Чтение учебных текстов и художественной литературы биографического характера</w:t>
            </w:r>
            <w:proofErr w:type="gramStart"/>
            <w:r>
              <w:t xml:space="preserve">.; </w:t>
            </w:r>
            <w:proofErr w:type="gramEnd"/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Устный опрос;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Электронное приложение к </w:t>
            </w:r>
          </w:p>
        </w:tc>
      </w:tr>
    </w:tbl>
    <w:p w:rsidR="00952E5F" w:rsidRDefault="00952E5F">
      <w:pPr>
        <w:spacing w:after="0" w:line="259" w:lineRule="auto"/>
        <w:ind w:left="-1440" w:right="15398" w:firstLine="0"/>
      </w:pPr>
    </w:p>
    <w:tbl>
      <w:tblPr>
        <w:tblStyle w:val="TableGrid"/>
        <w:tblW w:w="15871" w:type="dxa"/>
        <w:tblInd w:w="-1135" w:type="dxa"/>
        <w:tblCellMar>
          <w:top w:w="98" w:type="dxa"/>
          <w:left w:w="89" w:type="dxa"/>
          <w:right w:w="19" w:type="dxa"/>
        </w:tblCellMar>
        <w:tblLook w:val="04A0" w:firstRow="1" w:lastRow="0" w:firstColumn="1" w:lastColumn="0" w:noHBand="0" w:noVBand="1"/>
      </w:tblPr>
      <w:tblGrid>
        <w:gridCol w:w="659"/>
        <w:gridCol w:w="1439"/>
        <w:gridCol w:w="695"/>
        <w:gridCol w:w="555"/>
        <w:gridCol w:w="693"/>
        <w:gridCol w:w="827"/>
        <w:gridCol w:w="830"/>
        <w:gridCol w:w="827"/>
        <w:gridCol w:w="1240"/>
        <w:gridCol w:w="5150"/>
        <w:gridCol w:w="991"/>
        <w:gridCol w:w="1965"/>
      </w:tblGrid>
      <w:tr w:rsidR="00952E5F">
        <w:trPr>
          <w:trHeight w:val="1023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proofErr w:type="spellStart"/>
            <w:r>
              <w:t>орыклассики</w:t>
            </w:r>
            <w:proofErr w:type="spellEnd"/>
            <w:r>
              <w:t xml:space="preserve">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>Вокализация тем инструментальных сочинений</w:t>
            </w:r>
            <w:proofErr w:type="gramStart"/>
            <w:r>
              <w:t xml:space="preserve">.; </w:t>
            </w:r>
            <w:proofErr w:type="gramEnd"/>
            <w:r>
              <w:t xml:space="preserve">Разучивание, исполнение доступных вокальных сочинений.;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учебнику </w:t>
            </w:r>
          </w:p>
        </w:tc>
      </w:tr>
      <w:tr w:rsidR="00952E5F">
        <w:trPr>
          <w:trHeight w:val="3507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12.5.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proofErr w:type="spellStart"/>
            <w:r>
              <w:t>Европейс</w:t>
            </w:r>
            <w:proofErr w:type="spellEnd"/>
            <w:r>
              <w:t xml:space="preserve"> кие композит </w:t>
            </w:r>
            <w:proofErr w:type="spellStart"/>
            <w:r>
              <w:t>орыклассики</w:t>
            </w:r>
            <w:proofErr w:type="spellEnd"/>
            <w:r>
              <w:t xml:space="preserve">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1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0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0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5F" w:rsidRDefault="009333A3">
            <w:pPr>
              <w:spacing w:after="0" w:line="250" w:lineRule="auto"/>
              <w:ind w:left="2" w:firstLine="0"/>
            </w:pPr>
            <w:r>
              <w:t xml:space="preserve">Знакомство с творчеством выдающихся композиторов, отдельными фактами из их биографии. Слушание музыки. Фрагменты вокальных, инструментальных, симфонических сочинений. Круг характерных образов (картины природы, народной жизни, истории и т. д.). Характеристика музыкальных образов, музыкально-выразительных средств. </w:t>
            </w:r>
          </w:p>
          <w:p w:rsidR="00952E5F" w:rsidRDefault="009333A3">
            <w:pPr>
              <w:spacing w:after="0" w:line="278" w:lineRule="auto"/>
              <w:ind w:left="2" w:firstLine="0"/>
            </w:pPr>
            <w:r>
              <w:t>Наблюдение за развитием музыки. Определение жанра, формы</w:t>
            </w:r>
            <w:proofErr w:type="gramStart"/>
            <w:r>
              <w:t xml:space="preserve">.; </w:t>
            </w:r>
            <w:proofErr w:type="gramEnd"/>
          </w:p>
          <w:p w:rsidR="00952E5F" w:rsidRDefault="009333A3">
            <w:pPr>
              <w:spacing w:after="0" w:line="259" w:lineRule="auto"/>
              <w:ind w:left="2" w:firstLine="0"/>
            </w:pPr>
            <w:r>
              <w:t>Чтение учебных текстов и художественной литературы биографического характера</w:t>
            </w:r>
            <w:proofErr w:type="gramStart"/>
            <w:r>
              <w:t xml:space="preserve">.; </w:t>
            </w:r>
            <w:proofErr w:type="gramEnd"/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19" w:line="259" w:lineRule="auto"/>
              <w:ind w:left="2" w:firstLine="0"/>
              <w:jc w:val="both"/>
            </w:pPr>
            <w:r>
              <w:t xml:space="preserve">Устный </w:t>
            </w:r>
          </w:p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опрос; </w:t>
            </w:r>
          </w:p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Электронное приложение к учебнику </w:t>
            </w:r>
          </w:p>
        </w:tc>
      </w:tr>
      <w:tr w:rsidR="00952E5F">
        <w:trPr>
          <w:trHeight w:val="749"/>
        </w:trPr>
        <w:tc>
          <w:tcPr>
            <w:tcW w:w="1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Итого по модулю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8 </w:t>
            </w:r>
          </w:p>
        </w:tc>
        <w:tc>
          <w:tcPr>
            <w:tcW w:w="29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0347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</w:tr>
      <w:tr w:rsidR="00952E5F">
        <w:trPr>
          <w:trHeight w:val="470"/>
        </w:trPr>
        <w:tc>
          <w:tcPr>
            <w:tcW w:w="55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Модуль 13. </w:t>
            </w:r>
            <w:r>
              <w:rPr>
                <w:b/>
              </w:rPr>
              <w:t xml:space="preserve"> Музыкальная грамота</w:t>
            </w:r>
            <w:r>
              <w:t xml:space="preserve"> </w:t>
            </w:r>
          </w:p>
        </w:tc>
        <w:tc>
          <w:tcPr>
            <w:tcW w:w="10347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</w:tr>
      <w:tr w:rsidR="00952E5F">
        <w:trPr>
          <w:trHeight w:val="1575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13.1.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5F" w:rsidRDefault="009333A3">
            <w:pPr>
              <w:spacing w:after="0" w:line="259" w:lineRule="auto"/>
              <w:ind w:left="0" w:right="146" w:firstLine="0"/>
            </w:pPr>
            <w:r>
              <w:t xml:space="preserve">Дополни тельные </w:t>
            </w:r>
            <w:proofErr w:type="spellStart"/>
            <w:r>
              <w:t>обозначе</w:t>
            </w:r>
            <w:proofErr w:type="spellEnd"/>
            <w:r>
              <w:t xml:space="preserve"> </w:t>
            </w:r>
            <w:proofErr w:type="spellStart"/>
            <w:r>
              <w:t>ния</w:t>
            </w:r>
            <w:proofErr w:type="spellEnd"/>
            <w:r>
              <w:t xml:space="preserve"> в нотах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1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0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0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8" w:lineRule="auto"/>
              <w:ind w:left="2" w:firstLine="0"/>
            </w:pPr>
            <w:r>
              <w:t xml:space="preserve">Знакомство с дополнительными элементами нотной записи. Исполнение песен, </w:t>
            </w:r>
            <w:proofErr w:type="spellStart"/>
            <w:r>
              <w:t>попевок</w:t>
            </w:r>
            <w:proofErr w:type="spellEnd"/>
            <w:r>
              <w:t xml:space="preserve">, в которых присутствуют данные элементы; </w:t>
            </w:r>
          </w:p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19" w:line="259" w:lineRule="auto"/>
              <w:ind w:left="2" w:firstLine="0"/>
              <w:jc w:val="both"/>
            </w:pPr>
            <w:r>
              <w:t xml:space="preserve">Устный </w:t>
            </w:r>
          </w:p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опрос; </w:t>
            </w:r>
          </w:p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Электронное приложение к учебнику </w:t>
            </w:r>
          </w:p>
        </w:tc>
      </w:tr>
      <w:tr w:rsidR="00952E5F">
        <w:trPr>
          <w:trHeight w:val="746"/>
        </w:trPr>
        <w:tc>
          <w:tcPr>
            <w:tcW w:w="1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Итого по модулю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1 </w:t>
            </w:r>
          </w:p>
        </w:tc>
        <w:tc>
          <w:tcPr>
            <w:tcW w:w="29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0347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</w:tr>
      <w:tr w:rsidR="00952E5F">
        <w:trPr>
          <w:trHeight w:val="473"/>
        </w:trPr>
        <w:tc>
          <w:tcPr>
            <w:tcW w:w="55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52E5F" w:rsidRDefault="009333A3">
            <w:pPr>
              <w:spacing w:after="0" w:line="259" w:lineRule="auto"/>
              <w:ind w:left="2" w:firstLine="0"/>
              <w:jc w:val="both"/>
            </w:pPr>
            <w:r>
              <w:t xml:space="preserve">Модуль 14. </w:t>
            </w:r>
            <w:r>
              <w:rPr>
                <w:b/>
              </w:rPr>
              <w:t xml:space="preserve"> Современная музыкальная культура</w:t>
            </w:r>
            <w:r>
              <w:t xml:space="preserve"> </w:t>
            </w:r>
          </w:p>
        </w:tc>
        <w:tc>
          <w:tcPr>
            <w:tcW w:w="10347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</w:tr>
      <w:tr w:rsidR="00952E5F">
        <w:trPr>
          <w:trHeight w:val="1851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lastRenderedPageBreak/>
              <w:t xml:space="preserve">14.1.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Джаз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1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0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0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5F" w:rsidRDefault="009333A3">
            <w:pPr>
              <w:spacing w:after="0" w:line="258" w:lineRule="auto"/>
              <w:ind w:left="2" w:right="622" w:firstLine="0"/>
              <w:jc w:val="both"/>
            </w:pPr>
            <w:r>
              <w:t>Определение на слух тембров музыкальных инструментов, исполняющих джазовую композицию</w:t>
            </w:r>
            <w:proofErr w:type="gramStart"/>
            <w:r>
              <w:t xml:space="preserve">.; </w:t>
            </w:r>
            <w:proofErr w:type="gramEnd"/>
          </w:p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Разучивание, исполнение песен в джазовых ритмах. Сочинение, импровизация ритмического аккомпанемента с джазовым ритмом,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19" w:line="259" w:lineRule="auto"/>
              <w:ind w:left="2" w:firstLine="0"/>
              <w:jc w:val="both"/>
            </w:pPr>
            <w:r>
              <w:t xml:space="preserve">Устный </w:t>
            </w:r>
          </w:p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опрос; </w:t>
            </w:r>
          </w:p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Электронное приложение к учебнику </w:t>
            </w:r>
          </w:p>
        </w:tc>
      </w:tr>
    </w:tbl>
    <w:p w:rsidR="00952E5F" w:rsidRDefault="00952E5F">
      <w:pPr>
        <w:spacing w:after="0" w:line="259" w:lineRule="auto"/>
        <w:ind w:left="-1440" w:right="15398" w:firstLine="0"/>
      </w:pPr>
    </w:p>
    <w:tbl>
      <w:tblPr>
        <w:tblStyle w:val="TableGrid"/>
        <w:tblW w:w="15871" w:type="dxa"/>
        <w:tblInd w:w="-1135" w:type="dxa"/>
        <w:tblCellMar>
          <w:top w:w="98" w:type="dxa"/>
          <w:left w:w="89" w:type="dxa"/>
          <w:right w:w="298" w:type="dxa"/>
        </w:tblCellMar>
        <w:tblLook w:val="04A0" w:firstRow="1" w:lastRow="0" w:firstColumn="1" w:lastColumn="0" w:noHBand="0" w:noVBand="1"/>
      </w:tblPr>
      <w:tblGrid>
        <w:gridCol w:w="662"/>
        <w:gridCol w:w="1174"/>
        <w:gridCol w:w="710"/>
        <w:gridCol w:w="566"/>
        <w:gridCol w:w="708"/>
        <w:gridCol w:w="850"/>
        <w:gridCol w:w="853"/>
        <w:gridCol w:w="850"/>
        <w:gridCol w:w="1277"/>
        <w:gridCol w:w="5245"/>
        <w:gridCol w:w="994"/>
        <w:gridCol w:w="1982"/>
      </w:tblGrid>
      <w:tr w:rsidR="00952E5F">
        <w:trPr>
          <w:trHeight w:val="1023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>синкопами</w:t>
            </w:r>
            <w:proofErr w:type="gramStart"/>
            <w:r>
              <w:t xml:space="preserve">.; </w:t>
            </w:r>
            <w:proofErr w:type="gramEnd"/>
          </w:p>
          <w:p w:rsidR="00952E5F" w:rsidRDefault="009333A3">
            <w:pPr>
              <w:spacing w:after="0" w:line="259" w:lineRule="auto"/>
              <w:ind w:left="2" w:firstLine="0"/>
              <w:jc w:val="both"/>
            </w:pPr>
            <w:r>
              <w:t xml:space="preserve">Составление </w:t>
            </w:r>
            <w:proofErr w:type="spellStart"/>
            <w:r>
              <w:t>плейлиста</w:t>
            </w:r>
            <w:proofErr w:type="spellEnd"/>
            <w:r>
              <w:t xml:space="preserve">, коллекции записей джазовых музыкантов;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</w:tr>
      <w:tr w:rsidR="00952E5F">
        <w:trPr>
          <w:trHeight w:val="749"/>
        </w:trPr>
        <w:tc>
          <w:tcPr>
            <w:tcW w:w="1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Итого по модулю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1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70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12050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</w:tr>
      <w:tr w:rsidR="00952E5F">
        <w:trPr>
          <w:trHeight w:val="1114"/>
        </w:trPr>
        <w:tc>
          <w:tcPr>
            <w:tcW w:w="1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5F" w:rsidRDefault="009333A3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ОБЩЕЕ </w:t>
            </w:r>
          </w:p>
          <w:p w:rsidR="00952E5F" w:rsidRDefault="009333A3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КОЛИЧЕСТВО </w:t>
            </w:r>
          </w:p>
          <w:p w:rsidR="00952E5F" w:rsidRDefault="009333A3">
            <w:pPr>
              <w:spacing w:after="20" w:line="259" w:lineRule="auto"/>
              <w:ind w:left="2" w:firstLine="0"/>
            </w:pPr>
            <w:r>
              <w:rPr>
                <w:sz w:val="20"/>
              </w:rPr>
              <w:t xml:space="preserve">ЧАСОВ ПО </w:t>
            </w:r>
          </w:p>
          <w:p w:rsidR="00952E5F" w:rsidRDefault="009333A3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ПРОГРАММЕ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34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2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7 </w:t>
            </w:r>
          </w:p>
        </w:tc>
        <w:tc>
          <w:tcPr>
            <w:tcW w:w="120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</w:tr>
    </w:tbl>
    <w:p w:rsidR="00952E5F" w:rsidRDefault="00952E5F">
      <w:pPr>
        <w:sectPr w:rsidR="00952E5F">
          <w:pgSz w:w="16838" w:h="11906" w:orient="landscape"/>
          <w:pgMar w:top="744" w:right="1440" w:bottom="768" w:left="1440" w:header="720" w:footer="720" w:gutter="0"/>
          <w:cols w:space="720"/>
        </w:sectPr>
      </w:pPr>
    </w:p>
    <w:p w:rsidR="00952E5F" w:rsidRDefault="009333A3">
      <w:pPr>
        <w:pStyle w:val="1"/>
        <w:ind w:left="-5"/>
      </w:pPr>
      <w:r>
        <w:lastRenderedPageBreak/>
        <w:t xml:space="preserve">ПОУРОЧНОЕ ПЛАНИРОВАНИЕ </w:t>
      </w:r>
      <w:r w:rsidR="006F790F">
        <w:t>3 класс</w:t>
      </w:r>
      <w:bookmarkStart w:id="0" w:name="_GoBack"/>
      <w:bookmarkEnd w:id="0"/>
    </w:p>
    <w:tbl>
      <w:tblPr>
        <w:tblStyle w:val="TableGrid"/>
        <w:tblW w:w="10776" w:type="dxa"/>
        <w:tblInd w:w="-91" w:type="dxa"/>
        <w:tblCellMar>
          <w:left w:w="89" w:type="dxa"/>
          <w:right w:w="29" w:type="dxa"/>
        </w:tblCellMar>
        <w:tblLook w:val="04A0" w:firstRow="1" w:lastRow="0" w:firstColumn="1" w:lastColumn="0" w:noHBand="0" w:noVBand="1"/>
      </w:tblPr>
      <w:tblGrid>
        <w:gridCol w:w="545"/>
        <w:gridCol w:w="3051"/>
        <w:gridCol w:w="751"/>
        <w:gridCol w:w="1704"/>
        <w:gridCol w:w="1758"/>
        <w:gridCol w:w="1224"/>
        <w:gridCol w:w="1743"/>
      </w:tblGrid>
      <w:tr w:rsidR="00952E5F">
        <w:trPr>
          <w:trHeight w:val="473"/>
        </w:trPr>
        <w:tc>
          <w:tcPr>
            <w:tcW w:w="54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952E5F" w:rsidRDefault="009333A3">
            <w:pPr>
              <w:spacing w:after="19" w:line="259" w:lineRule="auto"/>
              <w:ind w:left="2" w:firstLine="0"/>
            </w:pPr>
            <w:r>
              <w:rPr>
                <w:b/>
              </w:rPr>
              <w:t xml:space="preserve">№ </w:t>
            </w:r>
          </w:p>
          <w:p w:rsidR="00952E5F" w:rsidRDefault="009333A3">
            <w:pPr>
              <w:spacing w:after="0" w:line="259" w:lineRule="auto"/>
              <w:ind w:left="2" w:firstLine="0"/>
              <w:jc w:val="both"/>
            </w:pPr>
            <w:r>
              <w:rPr>
                <w:b/>
              </w:rPr>
              <w:t>п/п</w:t>
            </w:r>
            <w:r>
              <w:t xml:space="preserve"> </w:t>
            </w:r>
          </w:p>
        </w:tc>
        <w:tc>
          <w:tcPr>
            <w:tcW w:w="30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r>
              <w:rPr>
                <w:b/>
              </w:rPr>
              <w:t>Тема урока</w:t>
            </w:r>
            <w:r>
              <w:t xml:space="preserve"> </w:t>
            </w:r>
          </w:p>
        </w:tc>
        <w:tc>
          <w:tcPr>
            <w:tcW w:w="42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5F" w:rsidRDefault="009333A3">
            <w:pPr>
              <w:spacing w:after="0" w:line="259" w:lineRule="auto"/>
              <w:ind w:left="2" w:firstLine="0"/>
            </w:pPr>
            <w:r>
              <w:rPr>
                <w:b/>
              </w:rPr>
              <w:t>Количество часов</w:t>
            </w:r>
            <w:r>
              <w:t xml:space="preserve"> </w:t>
            </w:r>
          </w:p>
        </w:tc>
        <w:tc>
          <w:tcPr>
            <w:tcW w:w="122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952E5F" w:rsidRDefault="009333A3">
            <w:pPr>
              <w:spacing w:after="0" w:line="259" w:lineRule="auto"/>
              <w:ind w:left="2" w:firstLine="0"/>
            </w:pPr>
            <w:r>
              <w:rPr>
                <w:b/>
              </w:rPr>
              <w:t>Дата изучения</w:t>
            </w:r>
            <w:r>
              <w:t xml:space="preserve"> </w:t>
            </w:r>
          </w:p>
        </w:tc>
        <w:tc>
          <w:tcPr>
            <w:tcW w:w="174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952E5F" w:rsidRDefault="009333A3">
            <w:pPr>
              <w:spacing w:after="0" w:line="259" w:lineRule="auto"/>
              <w:ind w:left="2" w:firstLine="0"/>
            </w:pPr>
            <w:r>
              <w:rPr>
                <w:b/>
              </w:rPr>
              <w:t>Виды, формы контроля</w:t>
            </w:r>
            <w:r>
              <w:t xml:space="preserve"> </w:t>
            </w:r>
          </w:p>
        </w:tc>
      </w:tr>
      <w:tr w:rsidR="00952E5F">
        <w:trPr>
          <w:trHeight w:val="1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</w:tr>
      <w:tr w:rsidR="00952E5F">
        <w:trPr>
          <w:trHeight w:val="583"/>
        </w:trPr>
        <w:tc>
          <w:tcPr>
            <w:tcW w:w="5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30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  <w:jc w:val="both"/>
            </w:pPr>
            <w:r>
              <w:rPr>
                <w:b/>
              </w:rPr>
              <w:t>всего</w:t>
            </w:r>
            <w:r>
              <w:t xml:space="preserve"> </w:t>
            </w:r>
          </w:p>
        </w:tc>
        <w:tc>
          <w:tcPr>
            <w:tcW w:w="1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rPr>
                <w:b/>
              </w:rPr>
              <w:t>контрольные работы</w:t>
            </w:r>
            <w:r>
              <w:t xml:space="preserve"> 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r>
              <w:rPr>
                <w:b/>
              </w:rPr>
              <w:t>практические работы</w:t>
            </w:r>
            <w:r>
              <w:t xml:space="preserve"> </w:t>
            </w:r>
          </w:p>
        </w:tc>
        <w:tc>
          <w:tcPr>
            <w:tcW w:w="12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17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</w:tr>
      <w:tr w:rsidR="00952E5F">
        <w:trPr>
          <w:trHeight w:val="1298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1.2. 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5F" w:rsidRDefault="009333A3">
            <w:pPr>
              <w:spacing w:after="0" w:line="259" w:lineRule="auto"/>
              <w:ind w:left="0" w:right="14" w:firstLine="0"/>
            </w:pPr>
            <w:r>
              <w:t xml:space="preserve">Мелодия – душа музыки. Природа и музыка </w:t>
            </w:r>
            <w:proofErr w:type="gramStart"/>
            <w:r>
              <w:t xml:space="preserve">( </w:t>
            </w:r>
            <w:proofErr w:type="gramEnd"/>
            <w:r>
              <w:t xml:space="preserve">романс). Звучащие картины.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2 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0 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76" w:lineRule="auto"/>
              <w:ind w:left="2" w:firstLine="0"/>
            </w:pPr>
            <w:r>
              <w:t xml:space="preserve">Практическая работа; </w:t>
            </w:r>
          </w:p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952E5F">
        <w:trPr>
          <w:trHeight w:val="1022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  <w:jc w:val="both"/>
            </w:pPr>
            <w:r>
              <w:t xml:space="preserve">3-4 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5F" w:rsidRDefault="009333A3">
            <w:pPr>
              <w:spacing w:after="0" w:line="259" w:lineRule="auto"/>
              <w:ind w:left="0" w:right="51" w:firstLine="0"/>
            </w:pPr>
            <w:r>
              <w:t xml:space="preserve">Виват, Россия! (кант). Наша слава – русская держава.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2 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0 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0 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  <w:jc w:val="both"/>
            </w:pPr>
            <w:r>
              <w:t xml:space="preserve">Устный опрос; </w:t>
            </w:r>
          </w:p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952E5F">
        <w:trPr>
          <w:trHeight w:val="1301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  <w:jc w:val="both"/>
            </w:pPr>
            <w:r>
              <w:t xml:space="preserve">5-6 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5F" w:rsidRDefault="009333A3">
            <w:pPr>
              <w:spacing w:after="0" w:line="259" w:lineRule="auto"/>
              <w:ind w:left="0" w:right="271" w:firstLine="0"/>
              <w:jc w:val="both"/>
            </w:pPr>
            <w:r>
              <w:t xml:space="preserve">Кантата С.С. Прокофьев «Александр Невский». Опера </w:t>
            </w:r>
            <w:proofErr w:type="spellStart"/>
            <w:r>
              <w:t>М.И.Глинки</w:t>
            </w:r>
            <w:proofErr w:type="spellEnd"/>
            <w:r>
              <w:t xml:space="preserve"> «Иван Сусанин».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2 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0 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0 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  <w:jc w:val="both"/>
            </w:pPr>
            <w:r>
              <w:t xml:space="preserve">Устный опрос; </w:t>
            </w:r>
          </w:p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952E5F">
        <w:trPr>
          <w:trHeight w:val="1023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  <w:jc w:val="both"/>
            </w:pPr>
            <w:r>
              <w:t xml:space="preserve">7-8 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5F" w:rsidRDefault="009333A3">
            <w:pPr>
              <w:spacing w:after="0" w:line="259" w:lineRule="auto"/>
              <w:ind w:left="0" w:right="3" w:firstLine="0"/>
            </w:pPr>
            <w:r>
              <w:t xml:space="preserve">Портрет в музыке. В каждой интонации спрятан человек. 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2 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0 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0 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  <w:jc w:val="both"/>
            </w:pPr>
            <w:r>
              <w:t xml:space="preserve">Устный опрос; </w:t>
            </w:r>
          </w:p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952E5F">
        <w:trPr>
          <w:trHeight w:val="1022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>9-</w:t>
            </w:r>
          </w:p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10 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5F" w:rsidRDefault="009333A3">
            <w:pPr>
              <w:spacing w:after="0" w:line="259" w:lineRule="auto"/>
              <w:ind w:left="0" w:right="809" w:firstLine="0"/>
              <w:jc w:val="both"/>
            </w:pPr>
            <w:r>
              <w:t xml:space="preserve">«В детской». Игры и игрушки. На прогулке.  Вечер. 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2 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0 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5F" w:rsidRDefault="009333A3">
            <w:pPr>
              <w:spacing w:after="0" w:line="276" w:lineRule="auto"/>
              <w:ind w:left="2" w:firstLine="0"/>
            </w:pPr>
            <w:r>
              <w:t xml:space="preserve">Практическая работа; </w:t>
            </w:r>
          </w:p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952E5F">
        <w:trPr>
          <w:trHeight w:val="1298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>11-</w:t>
            </w:r>
          </w:p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12 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Древнейшая песнь материнства. Тихая моя, нежная моя, добрая моя мама!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2 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0 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0 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  <w:jc w:val="both"/>
            </w:pPr>
            <w:r>
              <w:t xml:space="preserve">Устный опрос; </w:t>
            </w:r>
          </w:p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952E5F">
        <w:trPr>
          <w:trHeight w:val="1575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>13-</w:t>
            </w:r>
          </w:p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14 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5F" w:rsidRDefault="009333A3">
            <w:pPr>
              <w:spacing w:after="31" w:line="251" w:lineRule="auto"/>
              <w:ind w:left="0" w:right="157" w:firstLine="0"/>
              <w:jc w:val="both"/>
            </w:pPr>
            <w:r>
              <w:t xml:space="preserve">Итоговое  тестирование за 1 полугодие.  Вербное воскресенье. Святые земли Русской. Княгиня Ольга. </w:t>
            </w:r>
          </w:p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Князь Владимир. 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2 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1 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0 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тестирование </w:t>
            </w:r>
          </w:p>
        </w:tc>
      </w:tr>
      <w:tr w:rsidR="00952E5F">
        <w:trPr>
          <w:trHeight w:val="74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>15-</w:t>
            </w:r>
          </w:p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16 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Настрою гусли на старинный лад…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2 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0 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0 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5F" w:rsidRDefault="009333A3">
            <w:pPr>
              <w:spacing w:after="0" w:line="259" w:lineRule="auto"/>
              <w:ind w:left="2" w:firstLine="0"/>
              <w:jc w:val="both"/>
            </w:pPr>
            <w:r>
              <w:t xml:space="preserve">Устный опрос; </w:t>
            </w:r>
          </w:p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952E5F">
        <w:trPr>
          <w:trHeight w:val="746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>17-</w:t>
            </w:r>
          </w:p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18 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Былина о Садко и Морском царе. 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2 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0 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5F" w:rsidRDefault="009333A3">
            <w:pPr>
              <w:spacing w:after="0" w:line="259" w:lineRule="auto"/>
              <w:ind w:left="2" w:firstLine="0"/>
              <w:jc w:val="both"/>
            </w:pPr>
            <w:r>
              <w:t xml:space="preserve">Устный опрос; </w:t>
            </w:r>
          </w:p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952E5F">
        <w:trPr>
          <w:trHeight w:val="129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>19-</w:t>
            </w:r>
          </w:p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20 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5F" w:rsidRDefault="009333A3">
            <w:pPr>
              <w:spacing w:after="0" w:line="278" w:lineRule="auto"/>
              <w:ind w:left="0" w:firstLine="0"/>
            </w:pPr>
            <w:r>
              <w:t xml:space="preserve">Певцы русской старины. Лель мой Лель… </w:t>
            </w:r>
          </w:p>
          <w:p w:rsidR="00952E5F" w:rsidRDefault="009333A3">
            <w:pPr>
              <w:spacing w:after="22" w:line="259" w:lineRule="auto"/>
              <w:ind w:left="0" w:firstLine="0"/>
            </w:pPr>
            <w:r>
              <w:t xml:space="preserve">Звучащие картины. </w:t>
            </w:r>
          </w:p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Прощание с Масленицей.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2 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0 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76" w:lineRule="auto"/>
              <w:ind w:left="2" w:firstLine="0"/>
            </w:pPr>
            <w:r>
              <w:t xml:space="preserve">Практическая работа; </w:t>
            </w:r>
          </w:p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952E5F">
        <w:trPr>
          <w:trHeight w:val="1298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>21-</w:t>
            </w:r>
          </w:p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22 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5F" w:rsidRDefault="009333A3">
            <w:pPr>
              <w:spacing w:after="22" w:line="258" w:lineRule="auto"/>
              <w:ind w:left="0" w:right="297" w:firstLine="0"/>
              <w:jc w:val="both"/>
            </w:pPr>
            <w:r>
              <w:t xml:space="preserve">Опера « Руслан и Людмила».  Я славил лирою преданья. </w:t>
            </w:r>
            <w:proofErr w:type="spellStart"/>
            <w:r>
              <w:t>Фарлаф</w:t>
            </w:r>
            <w:proofErr w:type="spellEnd"/>
            <w:r>
              <w:t xml:space="preserve">. </w:t>
            </w:r>
          </w:p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Увертюра.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2 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0 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0 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  <w:jc w:val="both"/>
            </w:pPr>
            <w:r>
              <w:t xml:space="preserve">Устный опрос; </w:t>
            </w:r>
          </w:p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952E5F">
        <w:trPr>
          <w:trHeight w:val="1022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lastRenderedPageBreak/>
              <w:t>23-</w:t>
            </w:r>
          </w:p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24 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Опера « Орфей и </w:t>
            </w:r>
            <w:proofErr w:type="spellStart"/>
            <w:r>
              <w:t>Эвредика</w:t>
            </w:r>
            <w:proofErr w:type="spellEnd"/>
            <w:r>
              <w:t xml:space="preserve">», Опера «Снегурочка». 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2 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0 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5F" w:rsidRDefault="009333A3">
            <w:pPr>
              <w:spacing w:after="0" w:line="276" w:lineRule="auto"/>
              <w:ind w:left="2" w:firstLine="0"/>
            </w:pPr>
            <w:r>
              <w:t xml:space="preserve">Практическая работа; </w:t>
            </w:r>
          </w:p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952E5F">
        <w:trPr>
          <w:trHeight w:val="74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>25-</w:t>
            </w:r>
          </w:p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26. 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« Океан – море синее». </w:t>
            </w:r>
          </w:p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Балет « </w:t>
            </w:r>
            <w:proofErr w:type="gramStart"/>
            <w:r>
              <w:t>Спящая</w:t>
            </w:r>
            <w:proofErr w:type="gramEnd"/>
            <w: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2 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0 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5F" w:rsidRDefault="009333A3">
            <w:pPr>
              <w:spacing w:after="21" w:line="259" w:lineRule="auto"/>
              <w:ind w:left="2" w:firstLine="0"/>
            </w:pPr>
            <w:r>
              <w:t xml:space="preserve"> </w:t>
            </w:r>
          </w:p>
          <w:p w:rsidR="00952E5F" w:rsidRDefault="009333A3">
            <w:pPr>
              <w:spacing w:after="0" w:line="259" w:lineRule="auto"/>
              <w:ind w:left="2" w:firstLine="0"/>
              <w:jc w:val="both"/>
            </w:pPr>
            <w:r>
              <w:t xml:space="preserve">Устный опрос; </w:t>
            </w:r>
          </w:p>
        </w:tc>
      </w:tr>
      <w:tr w:rsidR="00952E5F">
        <w:trPr>
          <w:trHeight w:val="74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5F" w:rsidRDefault="009333A3">
            <w:pPr>
              <w:spacing w:after="0" w:line="259" w:lineRule="auto"/>
              <w:ind w:left="0" w:firstLine="0"/>
              <w:jc w:val="both"/>
            </w:pPr>
            <w:r>
              <w:t xml:space="preserve">красавица». Две феи. Сцена на балу.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52E5F">
            <w:pPr>
              <w:spacing w:after="160" w:line="259" w:lineRule="auto"/>
              <w:ind w:left="0" w:firstLine="0"/>
            </w:pPr>
          </w:p>
        </w:tc>
      </w:tr>
      <w:tr w:rsidR="00952E5F">
        <w:trPr>
          <w:trHeight w:val="747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>27-</w:t>
            </w:r>
          </w:p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28. 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В современных ритмах </w:t>
            </w:r>
            <w:proofErr w:type="gramStart"/>
            <w:r>
              <w:t xml:space="preserve">( </w:t>
            </w:r>
            <w:proofErr w:type="gramEnd"/>
            <w:r>
              <w:t xml:space="preserve">мюзиклы).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2 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0 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0 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5F" w:rsidRDefault="009333A3">
            <w:pPr>
              <w:spacing w:after="0" w:line="259" w:lineRule="auto"/>
              <w:ind w:left="2" w:firstLine="0"/>
              <w:jc w:val="both"/>
            </w:pPr>
            <w:r>
              <w:t xml:space="preserve">Устный опрос; </w:t>
            </w:r>
          </w:p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952E5F">
        <w:trPr>
          <w:trHeight w:val="1850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>29-</w:t>
            </w:r>
          </w:p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30. 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5F" w:rsidRDefault="009333A3">
            <w:pPr>
              <w:spacing w:after="0" w:line="238" w:lineRule="auto"/>
              <w:ind w:left="0" w:firstLine="0"/>
            </w:pPr>
            <w:r>
              <w:t xml:space="preserve">Музыкальные инструменты (флейта, скрипка). </w:t>
            </w:r>
          </w:p>
          <w:p w:rsidR="00952E5F" w:rsidRDefault="009333A3">
            <w:pPr>
              <w:spacing w:after="0" w:line="258" w:lineRule="auto"/>
              <w:ind w:left="0" w:firstLine="0"/>
            </w:pPr>
            <w:r>
              <w:t xml:space="preserve">Звучащие картины. Вторая часть симфонии. Финал симфонии. Мир Бетховена. </w:t>
            </w:r>
          </w:p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2 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0 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76" w:lineRule="auto"/>
              <w:ind w:left="2" w:firstLine="0"/>
            </w:pPr>
            <w:r>
              <w:t xml:space="preserve">Практическая работа; </w:t>
            </w:r>
          </w:p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952E5F">
        <w:trPr>
          <w:trHeight w:val="1022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>31-</w:t>
            </w:r>
          </w:p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32. 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Певцы родной природы ( </w:t>
            </w:r>
          </w:p>
          <w:p w:rsidR="00952E5F" w:rsidRDefault="009333A3">
            <w:pPr>
              <w:spacing w:after="21" w:line="259" w:lineRule="auto"/>
              <w:ind w:left="0" w:firstLine="0"/>
            </w:pPr>
            <w:proofErr w:type="spellStart"/>
            <w:r>
              <w:t>Э.Григ</w:t>
            </w:r>
            <w:proofErr w:type="spellEnd"/>
            <w:r>
              <w:t xml:space="preserve">, П. Чайковский, </w:t>
            </w:r>
          </w:p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Прокофьев)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2 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0 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0 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  <w:jc w:val="both"/>
            </w:pPr>
            <w:r>
              <w:t xml:space="preserve">Устный опрос; </w:t>
            </w:r>
          </w:p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952E5F">
        <w:trPr>
          <w:trHeight w:val="74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>33-</w:t>
            </w:r>
          </w:p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34. 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Мир Прокофьева. тестирование итоговое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2 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1 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0 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5F" w:rsidRDefault="009333A3">
            <w:pPr>
              <w:spacing w:after="0" w:line="259" w:lineRule="auto"/>
              <w:ind w:left="2" w:firstLine="0"/>
              <w:jc w:val="both"/>
            </w:pPr>
            <w:r>
              <w:t xml:space="preserve">Тестирование; </w:t>
            </w:r>
          </w:p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952E5F">
        <w:trPr>
          <w:trHeight w:val="747"/>
        </w:trPr>
        <w:tc>
          <w:tcPr>
            <w:tcW w:w="3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ОБЩЕЕ КОЛИЧЕСТВО ЧАСОВ ПО ПРОГРАММЕ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34 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2 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</w:pPr>
            <w:r>
              <w:t xml:space="preserve">7 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F" w:rsidRDefault="009333A3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</w:tr>
    </w:tbl>
    <w:p w:rsidR="00952E5F" w:rsidRDefault="009333A3">
      <w:pPr>
        <w:spacing w:after="0" w:line="259" w:lineRule="auto"/>
        <w:ind w:left="0" w:firstLine="0"/>
      </w:pPr>
      <w:r>
        <w:t xml:space="preserve"> </w:t>
      </w:r>
    </w:p>
    <w:p w:rsidR="00952E5F" w:rsidRDefault="009333A3">
      <w:pPr>
        <w:spacing w:after="0" w:line="259" w:lineRule="auto"/>
        <w:ind w:left="0" w:firstLine="0"/>
      </w:pPr>
      <w:r>
        <w:t xml:space="preserve"> </w:t>
      </w:r>
    </w:p>
    <w:p w:rsidR="00952E5F" w:rsidRDefault="009333A3">
      <w:pPr>
        <w:spacing w:after="0" w:line="259" w:lineRule="auto"/>
        <w:ind w:left="0" w:firstLine="0"/>
      </w:pPr>
      <w:r>
        <w:t xml:space="preserve"> </w:t>
      </w:r>
    </w:p>
    <w:p w:rsidR="00952E5F" w:rsidRDefault="009333A3">
      <w:pPr>
        <w:spacing w:after="0" w:line="259" w:lineRule="auto"/>
        <w:ind w:left="0" w:firstLine="0"/>
      </w:pPr>
      <w:r>
        <w:t xml:space="preserve"> </w:t>
      </w:r>
    </w:p>
    <w:p w:rsidR="00952E5F" w:rsidRDefault="009333A3">
      <w:pPr>
        <w:spacing w:after="31" w:line="259" w:lineRule="auto"/>
        <w:ind w:left="0" w:firstLine="0"/>
      </w:pPr>
      <w:r>
        <w:t xml:space="preserve"> </w:t>
      </w:r>
    </w:p>
    <w:p w:rsidR="00952E5F" w:rsidRDefault="009333A3">
      <w:pPr>
        <w:pStyle w:val="1"/>
        <w:ind w:left="-5"/>
      </w:pPr>
      <w:r>
        <w:t xml:space="preserve">УЧЕБНО-МЕТОДИЧЕСКОЕ ОБЕСПЕЧЕНИЕ ОБРАЗОВАТЕЛЬНОГО ПРОЦЕССА  ОБЯЗАТЕЛЬНЫЕ УЧЕБНЫЕ МАТЕРИАЛЫ ДЛЯ УЧЕНИКА </w:t>
      </w:r>
    </w:p>
    <w:p w:rsidR="00952E5F" w:rsidRDefault="009333A3">
      <w:pPr>
        <w:spacing w:after="30" w:line="253" w:lineRule="auto"/>
        <w:ind w:left="-5" w:right="1568"/>
        <w:jc w:val="both"/>
      </w:pPr>
      <w:r>
        <w:t xml:space="preserve">Музыка. 3 класс /Критская Е.Д., Сергеева Г.П., </w:t>
      </w:r>
      <w:proofErr w:type="spellStart"/>
      <w:r>
        <w:t>Шмагина</w:t>
      </w:r>
      <w:proofErr w:type="spellEnd"/>
      <w:r>
        <w:t xml:space="preserve"> Т.С., Акционерное общество «Издательство «Просвещение»; Введите свой вариант: </w:t>
      </w:r>
    </w:p>
    <w:p w:rsidR="00952E5F" w:rsidRDefault="009333A3">
      <w:pPr>
        <w:pStyle w:val="1"/>
        <w:ind w:left="-5"/>
      </w:pPr>
      <w:r>
        <w:t xml:space="preserve">МЕТОДИЧЕСКИЕ МАТЕРИАЛЫ ДЛЯ УЧИТЕЛЯ </w:t>
      </w:r>
    </w:p>
    <w:p w:rsidR="00952E5F" w:rsidRDefault="009333A3">
      <w:pPr>
        <w:ind w:left="-5" w:right="7981"/>
      </w:pPr>
      <w:r>
        <w:t xml:space="preserve">Электронное приложение к учебнику </w:t>
      </w:r>
    </w:p>
    <w:p w:rsidR="00952E5F" w:rsidRDefault="009333A3">
      <w:pPr>
        <w:ind w:left="-5" w:right="1415"/>
      </w:pPr>
      <w:r>
        <w:rPr>
          <w:b/>
        </w:rPr>
        <w:t xml:space="preserve">ЦИФРОВЫЕ ОБРАЗОВАТЕЛЬНЫЕ РЕСУРСЫ И РЕСУРСЫ СЕТИ ИНТЕРНЕТ </w:t>
      </w:r>
      <w:r>
        <w:t xml:space="preserve">https://resh.edu.ru/subject/8/2/ http://www.nachalka.com http://school-collection.edu.ru </w:t>
      </w:r>
    </w:p>
    <w:p w:rsidR="00952E5F" w:rsidRDefault="009333A3">
      <w:pPr>
        <w:pStyle w:val="1"/>
        <w:ind w:left="-5"/>
      </w:pPr>
      <w:r>
        <w:t xml:space="preserve">МАТЕРИАЛЬНО-ТЕХНИЧЕСКОЕ ОБЕСПЕЧЕНИЕ ОБРАЗОВАТЕЛЬНОГО ПРОЦЕССА УЧЕБНОЕ ОБОРУДОВАНИЕ </w:t>
      </w:r>
    </w:p>
    <w:p w:rsidR="00952E5F" w:rsidRDefault="009333A3">
      <w:pPr>
        <w:ind w:left="-5" w:right="12"/>
      </w:pPr>
      <w:r>
        <w:t xml:space="preserve">оборудование кабинета </w:t>
      </w:r>
    </w:p>
    <w:p w:rsidR="00952E5F" w:rsidRDefault="009333A3">
      <w:pPr>
        <w:ind w:left="-5" w:right="2997"/>
      </w:pPr>
      <w:r>
        <w:rPr>
          <w:b/>
        </w:rPr>
        <w:t xml:space="preserve">ОБОРУДОВАНИЕ ДЛЯ ПРОВЕДЕНИЯ ПРАКТИЧЕСКИХ РАБОТ </w:t>
      </w:r>
      <w:r>
        <w:t xml:space="preserve">ноутбук колонки наглядность портреты композиторов </w:t>
      </w:r>
    </w:p>
    <w:p w:rsidR="00952E5F" w:rsidRDefault="009333A3">
      <w:pPr>
        <w:ind w:left="-5" w:right="12"/>
      </w:pPr>
      <w:r>
        <w:t xml:space="preserve">музыкальные инструменты </w:t>
      </w:r>
    </w:p>
    <w:p w:rsidR="00952E5F" w:rsidRDefault="009333A3">
      <w:pPr>
        <w:spacing w:after="0" w:line="259" w:lineRule="auto"/>
        <w:ind w:left="0" w:firstLine="0"/>
      </w:pPr>
      <w:r>
        <w:t xml:space="preserve"> </w:t>
      </w:r>
    </w:p>
    <w:p w:rsidR="00952E5F" w:rsidRDefault="009333A3">
      <w:pPr>
        <w:spacing w:after="0" w:line="259" w:lineRule="auto"/>
        <w:ind w:left="0" w:firstLine="0"/>
      </w:pPr>
      <w:r>
        <w:t xml:space="preserve"> </w:t>
      </w:r>
    </w:p>
    <w:p w:rsidR="00952E5F" w:rsidRDefault="009333A3">
      <w:pPr>
        <w:spacing w:after="0" w:line="259" w:lineRule="auto"/>
        <w:ind w:left="0" w:firstLine="0"/>
      </w:pPr>
      <w:r>
        <w:t xml:space="preserve"> </w:t>
      </w:r>
    </w:p>
    <w:p w:rsidR="00952E5F" w:rsidRDefault="009333A3">
      <w:pPr>
        <w:spacing w:after="0" w:line="259" w:lineRule="auto"/>
        <w:ind w:left="0" w:firstLine="0"/>
      </w:pPr>
      <w:r>
        <w:t xml:space="preserve"> </w:t>
      </w:r>
    </w:p>
    <w:p w:rsidR="00952E5F" w:rsidRDefault="009333A3">
      <w:pPr>
        <w:spacing w:after="0" w:line="259" w:lineRule="auto"/>
        <w:ind w:left="0" w:firstLine="0"/>
      </w:pPr>
      <w:r>
        <w:t xml:space="preserve"> </w:t>
      </w:r>
    </w:p>
    <w:p w:rsidR="00952E5F" w:rsidRDefault="009333A3">
      <w:pPr>
        <w:spacing w:after="0" w:line="259" w:lineRule="auto"/>
        <w:ind w:left="0" w:firstLine="0"/>
      </w:pPr>
      <w:r>
        <w:t xml:space="preserve"> </w:t>
      </w:r>
    </w:p>
    <w:p w:rsidR="00952E5F" w:rsidRDefault="009333A3">
      <w:pPr>
        <w:spacing w:after="0" w:line="259" w:lineRule="auto"/>
        <w:ind w:left="0" w:firstLine="0"/>
      </w:pPr>
      <w:r>
        <w:lastRenderedPageBreak/>
        <w:t xml:space="preserve"> </w:t>
      </w:r>
    </w:p>
    <w:p w:rsidR="00952E5F" w:rsidRDefault="009333A3">
      <w:pPr>
        <w:spacing w:after="21" w:line="259" w:lineRule="auto"/>
        <w:ind w:left="0" w:firstLine="0"/>
      </w:pPr>
      <w:r>
        <w:t xml:space="preserve"> </w:t>
      </w:r>
    </w:p>
    <w:p w:rsidR="00952E5F" w:rsidRDefault="009333A3">
      <w:pPr>
        <w:spacing w:after="0" w:line="259" w:lineRule="auto"/>
        <w:ind w:left="0" w:firstLine="0"/>
        <w:jc w:val="right"/>
      </w:pPr>
      <w:r>
        <w:t xml:space="preserve">Приложение </w:t>
      </w:r>
    </w:p>
    <w:p w:rsidR="00952E5F" w:rsidRDefault="009333A3">
      <w:pPr>
        <w:spacing w:after="5" w:line="269" w:lineRule="auto"/>
        <w:ind w:left="1213"/>
      </w:pPr>
      <w:proofErr w:type="spellStart"/>
      <w:r>
        <w:rPr>
          <w:b/>
        </w:rPr>
        <w:t>Контрольно</w:t>
      </w:r>
      <w:proofErr w:type="spellEnd"/>
      <w:r>
        <w:rPr>
          <w:b/>
        </w:rPr>
        <w:t xml:space="preserve"> – измерительный материал к рабочей программе по музыке.</w:t>
      </w:r>
      <w:r>
        <w:t xml:space="preserve"> </w:t>
      </w:r>
    </w:p>
    <w:tbl>
      <w:tblPr>
        <w:tblStyle w:val="TableGrid"/>
        <w:tblW w:w="5589" w:type="dxa"/>
        <w:tblInd w:w="2422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29"/>
        <w:gridCol w:w="1800"/>
        <w:gridCol w:w="2060"/>
      </w:tblGrid>
      <w:tr w:rsidR="00952E5F">
        <w:trPr>
          <w:trHeight w:val="1054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5F" w:rsidRDefault="009333A3">
            <w:pPr>
              <w:spacing w:after="0" w:line="259" w:lineRule="auto"/>
              <w:ind w:left="0" w:right="1" w:firstLine="0"/>
              <w:jc w:val="center"/>
            </w:pPr>
            <w:r>
              <w:t xml:space="preserve">Четверть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5F" w:rsidRDefault="009333A3">
            <w:pPr>
              <w:spacing w:after="0" w:line="259" w:lineRule="auto"/>
              <w:ind w:left="11" w:hanging="11"/>
              <w:jc w:val="center"/>
            </w:pPr>
            <w:r>
              <w:t xml:space="preserve">Количество часов в четверть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  <w:jc w:val="center"/>
            </w:pPr>
            <w:r>
              <w:t xml:space="preserve">Количество контрольных тестов </w:t>
            </w:r>
          </w:p>
        </w:tc>
      </w:tr>
      <w:tr w:rsidR="00952E5F">
        <w:trPr>
          <w:trHeight w:val="288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5F" w:rsidRDefault="009333A3">
            <w:pPr>
              <w:spacing w:after="0" w:line="259" w:lineRule="auto"/>
              <w:ind w:left="0" w:right="1" w:firstLine="0"/>
              <w:jc w:val="center"/>
            </w:pPr>
            <w:r>
              <w:t xml:space="preserve">I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  <w:jc w:val="center"/>
            </w:pPr>
            <w:r>
              <w:t xml:space="preserve">4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5F" w:rsidRDefault="009333A3">
            <w:pPr>
              <w:spacing w:after="0" w:line="259" w:lineRule="auto"/>
              <w:ind w:left="0" w:right="2" w:firstLine="0"/>
              <w:jc w:val="center"/>
            </w:pPr>
            <w:r>
              <w:t xml:space="preserve">- </w:t>
            </w:r>
          </w:p>
        </w:tc>
      </w:tr>
      <w:tr w:rsidR="00952E5F">
        <w:trPr>
          <w:trHeight w:val="286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5F" w:rsidRDefault="009333A3">
            <w:pPr>
              <w:spacing w:after="0" w:line="259" w:lineRule="auto"/>
              <w:ind w:left="0" w:right="3" w:firstLine="0"/>
              <w:jc w:val="center"/>
            </w:pPr>
            <w:r>
              <w:t xml:space="preserve">II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  <w:jc w:val="center"/>
            </w:pPr>
            <w:r>
              <w:t xml:space="preserve">4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5F" w:rsidRDefault="009333A3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</w:tr>
      <w:tr w:rsidR="00952E5F">
        <w:trPr>
          <w:trHeight w:val="286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5F" w:rsidRDefault="009333A3">
            <w:pPr>
              <w:spacing w:after="0" w:line="259" w:lineRule="auto"/>
              <w:ind w:left="0" w:right="1" w:firstLine="0"/>
              <w:jc w:val="center"/>
            </w:pPr>
            <w:r>
              <w:t xml:space="preserve">III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  <w:jc w:val="center"/>
            </w:pPr>
            <w:r>
              <w:t xml:space="preserve">5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5F" w:rsidRDefault="009333A3">
            <w:pPr>
              <w:spacing w:after="0" w:line="259" w:lineRule="auto"/>
              <w:ind w:left="0" w:right="2" w:firstLine="0"/>
              <w:jc w:val="center"/>
            </w:pPr>
            <w:r>
              <w:t xml:space="preserve">- </w:t>
            </w:r>
          </w:p>
        </w:tc>
      </w:tr>
      <w:tr w:rsidR="00952E5F">
        <w:trPr>
          <w:trHeight w:val="286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5F" w:rsidRDefault="009333A3">
            <w:pPr>
              <w:spacing w:after="0" w:line="259" w:lineRule="auto"/>
              <w:ind w:left="0" w:right="4" w:firstLine="0"/>
              <w:jc w:val="center"/>
            </w:pPr>
            <w:r>
              <w:t xml:space="preserve">IV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  <w:jc w:val="center"/>
            </w:pPr>
            <w:r>
              <w:t xml:space="preserve">5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5F" w:rsidRDefault="009333A3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</w:tr>
      <w:tr w:rsidR="00952E5F">
        <w:trPr>
          <w:trHeight w:val="286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5F" w:rsidRDefault="009333A3">
            <w:pPr>
              <w:spacing w:after="0" w:line="259" w:lineRule="auto"/>
              <w:ind w:left="1" w:firstLine="0"/>
              <w:jc w:val="center"/>
            </w:pPr>
            <w:r>
              <w:t xml:space="preserve">Итого в год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  <w:jc w:val="center"/>
            </w:pPr>
            <w:r>
              <w:t xml:space="preserve">17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5F" w:rsidRDefault="009333A3">
            <w:pPr>
              <w:spacing w:after="0" w:line="259" w:lineRule="auto"/>
              <w:ind w:left="0" w:right="1" w:firstLine="0"/>
              <w:jc w:val="center"/>
            </w:pPr>
            <w:r>
              <w:t xml:space="preserve">2 </w:t>
            </w:r>
          </w:p>
        </w:tc>
      </w:tr>
    </w:tbl>
    <w:p w:rsidR="00952E5F" w:rsidRDefault="009333A3">
      <w:pPr>
        <w:spacing w:after="211"/>
        <w:ind w:left="-5" w:right="12"/>
      </w:pPr>
      <w:r>
        <w:rPr>
          <w:rFonts w:ascii="Calibri" w:eastAsia="Calibri" w:hAnsi="Calibri" w:cs="Calibri"/>
          <w:sz w:val="22"/>
        </w:rPr>
        <w:t xml:space="preserve">                                                                                      </w:t>
      </w:r>
      <w:r>
        <w:t xml:space="preserve">Количество часов в неделю – 0,5 час. </w:t>
      </w:r>
    </w:p>
    <w:p w:rsidR="00952E5F" w:rsidRDefault="009333A3">
      <w:pPr>
        <w:spacing w:after="37" w:line="259" w:lineRule="auto"/>
        <w:ind w:left="2696" w:right="2625"/>
        <w:jc w:val="center"/>
      </w:pPr>
      <w:r>
        <w:rPr>
          <w:b/>
        </w:rPr>
        <w:t>Оценка письменных работ по музыке. ТЕСТЫ</w:t>
      </w:r>
      <w:r>
        <w:t xml:space="preserve"> </w:t>
      </w:r>
    </w:p>
    <w:p w:rsidR="00952E5F" w:rsidRDefault="009333A3">
      <w:pPr>
        <w:ind w:left="-5" w:right="12"/>
      </w:pPr>
      <w:r>
        <w:rPr>
          <w:b/>
        </w:rPr>
        <w:t xml:space="preserve">Тестовые задания </w:t>
      </w:r>
      <w:r>
        <w:t xml:space="preserve">– динамичная форма проверки, направленная на установление уровня </w:t>
      </w:r>
      <w:proofErr w:type="spellStart"/>
      <w:r>
        <w:t>сформированности</w:t>
      </w:r>
      <w:proofErr w:type="spellEnd"/>
      <w:r>
        <w:t xml:space="preserve"> умения использовать свои знания в нестандартных учебных ситуациях. </w:t>
      </w:r>
    </w:p>
    <w:p w:rsidR="00952E5F" w:rsidRDefault="009333A3">
      <w:pPr>
        <w:spacing w:after="29" w:line="259" w:lineRule="auto"/>
        <w:ind w:left="0" w:firstLine="0"/>
      </w:pPr>
      <w:r>
        <w:t xml:space="preserve"> </w:t>
      </w:r>
    </w:p>
    <w:p w:rsidR="00952E5F" w:rsidRDefault="009333A3">
      <w:pPr>
        <w:spacing w:after="5" w:line="269" w:lineRule="auto"/>
        <w:ind w:left="-5"/>
      </w:pPr>
      <w:r>
        <w:rPr>
          <w:b/>
        </w:rPr>
        <w:t>Оценки:</w:t>
      </w:r>
      <w:r>
        <w:t xml:space="preserve"> </w:t>
      </w:r>
    </w:p>
    <w:p w:rsidR="00952E5F" w:rsidRDefault="009333A3">
      <w:pPr>
        <w:ind w:left="-5" w:right="12"/>
      </w:pPr>
      <w:r>
        <w:rPr>
          <w:b/>
        </w:rPr>
        <w:t xml:space="preserve">«5» - </w:t>
      </w:r>
      <w:r>
        <w:t xml:space="preserve">87-100% </w:t>
      </w:r>
    </w:p>
    <w:p w:rsidR="00952E5F" w:rsidRDefault="009333A3">
      <w:pPr>
        <w:ind w:left="-5" w:right="12"/>
      </w:pPr>
      <w:r>
        <w:rPr>
          <w:b/>
        </w:rPr>
        <w:t xml:space="preserve">«4» - </w:t>
      </w:r>
      <w:r>
        <w:t xml:space="preserve">77-86% </w:t>
      </w:r>
    </w:p>
    <w:p w:rsidR="00952E5F" w:rsidRDefault="009333A3">
      <w:pPr>
        <w:ind w:left="-5" w:right="12"/>
      </w:pPr>
      <w:r>
        <w:rPr>
          <w:b/>
        </w:rPr>
        <w:t xml:space="preserve">«3» - </w:t>
      </w:r>
      <w:r>
        <w:t xml:space="preserve">50-76% </w:t>
      </w:r>
    </w:p>
    <w:p w:rsidR="00952E5F" w:rsidRDefault="009333A3">
      <w:pPr>
        <w:ind w:left="-5" w:right="12"/>
      </w:pPr>
      <w:r>
        <w:rPr>
          <w:b/>
        </w:rPr>
        <w:t xml:space="preserve">«2» - </w:t>
      </w:r>
      <w:r>
        <w:t xml:space="preserve">менее 50% </w:t>
      </w:r>
    </w:p>
    <w:p w:rsidR="00952E5F" w:rsidRDefault="009333A3">
      <w:pPr>
        <w:spacing w:after="31" w:line="259" w:lineRule="auto"/>
        <w:ind w:left="0" w:firstLine="0"/>
      </w:pPr>
      <w:r>
        <w:t xml:space="preserve"> </w:t>
      </w:r>
    </w:p>
    <w:p w:rsidR="00952E5F" w:rsidRDefault="009333A3">
      <w:pPr>
        <w:spacing w:after="0" w:line="259" w:lineRule="auto"/>
        <w:ind w:left="2696" w:right="2686"/>
        <w:jc w:val="center"/>
      </w:pPr>
      <w:r>
        <w:rPr>
          <w:b/>
        </w:rPr>
        <w:t xml:space="preserve">Итоговый тест №1 за первое полугодие </w:t>
      </w:r>
    </w:p>
    <w:p w:rsidR="00952E5F" w:rsidRDefault="009333A3">
      <w:pPr>
        <w:spacing w:after="0" w:line="259" w:lineRule="auto"/>
        <w:ind w:left="2696" w:right="2688"/>
        <w:jc w:val="center"/>
      </w:pPr>
      <w:r>
        <w:rPr>
          <w:b/>
        </w:rPr>
        <w:t xml:space="preserve">16.12.2022 </w:t>
      </w:r>
    </w:p>
    <w:p w:rsidR="00952E5F" w:rsidRDefault="009333A3">
      <w:pPr>
        <w:spacing w:after="27" w:line="259" w:lineRule="auto"/>
        <w:ind w:left="0" w:firstLine="0"/>
      </w:pPr>
      <w:r>
        <w:rPr>
          <w:b/>
        </w:rPr>
        <w:t xml:space="preserve"> </w:t>
      </w:r>
    </w:p>
    <w:p w:rsidR="00952E5F" w:rsidRDefault="009333A3">
      <w:pPr>
        <w:pStyle w:val="21"/>
        <w:ind w:left="-5" w:right="2414"/>
      </w:pPr>
      <w:r>
        <w:t xml:space="preserve">1. Назовите композитора, сочинившего кантату «Александр Невский»: </w:t>
      </w:r>
      <w:r>
        <w:rPr>
          <w:b w:val="0"/>
        </w:rPr>
        <w:t xml:space="preserve">а) </w:t>
      </w:r>
      <w:proofErr w:type="spellStart"/>
      <w:r>
        <w:rPr>
          <w:b w:val="0"/>
        </w:rPr>
        <w:t>П.И.Чайковский</w:t>
      </w:r>
      <w:proofErr w:type="spellEnd"/>
      <w:r>
        <w:rPr>
          <w:b w:val="0"/>
        </w:rPr>
        <w:t xml:space="preserve"> </w:t>
      </w:r>
    </w:p>
    <w:p w:rsidR="00952E5F" w:rsidRDefault="009333A3">
      <w:pPr>
        <w:ind w:left="-5" w:right="12"/>
      </w:pPr>
      <w:r>
        <w:t xml:space="preserve">б) </w:t>
      </w:r>
      <w:proofErr w:type="spellStart"/>
      <w:r>
        <w:t>С.С.Прокофьев</w:t>
      </w:r>
      <w:proofErr w:type="spellEnd"/>
      <w:r>
        <w:t xml:space="preserve"> </w:t>
      </w:r>
    </w:p>
    <w:p w:rsidR="00952E5F" w:rsidRDefault="009333A3">
      <w:pPr>
        <w:spacing w:after="5" w:line="269" w:lineRule="auto"/>
        <w:ind w:left="-5" w:right="3522"/>
      </w:pPr>
      <w:r>
        <w:t xml:space="preserve">в) </w:t>
      </w:r>
      <w:proofErr w:type="spellStart"/>
      <w:r>
        <w:t>М.И.Глинка</w:t>
      </w:r>
      <w:proofErr w:type="spellEnd"/>
      <w:r>
        <w:t xml:space="preserve"> </w:t>
      </w:r>
      <w:r>
        <w:rPr>
          <w:b/>
        </w:rPr>
        <w:t xml:space="preserve">2. Назовите композитора, сочинившего оперу «Иван Сусанин»: </w:t>
      </w:r>
    </w:p>
    <w:p w:rsidR="00952E5F" w:rsidRDefault="009333A3">
      <w:pPr>
        <w:ind w:left="-5" w:right="12"/>
      </w:pPr>
      <w:r>
        <w:t xml:space="preserve">а) </w:t>
      </w:r>
      <w:proofErr w:type="spellStart"/>
      <w:r>
        <w:t>П.И.Чайковский</w:t>
      </w:r>
      <w:proofErr w:type="spellEnd"/>
      <w:r>
        <w:t xml:space="preserve"> </w:t>
      </w:r>
    </w:p>
    <w:p w:rsidR="00952E5F" w:rsidRDefault="009333A3">
      <w:pPr>
        <w:ind w:left="-5" w:right="12"/>
      </w:pPr>
      <w:r>
        <w:t xml:space="preserve">б) </w:t>
      </w:r>
      <w:proofErr w:type="spellStart"/>
      <w:r>
        <w:t>С.С.Прокофьев</w:t>
      </w:r>
      <w:proofErr w:type="spellEnd"/>
      <w:r>
        <w:t xml:space="preserve"> </w:t>
      </w:r>
    </w:p>
    <w:p w:rsidR="00952E5F" w:rsidRDefault="009333A3">
      <w:pPr>
        <w:spacing w:after="5" w:line="269" w:lineRule="auto"/>
        <w:ind w:left="-5" w:right="4013"/>
      </w:pPr>
      <w:r>
        <w:t xml:space="preserve">в) </w:t>
      </w:r>
      <w:proofErr w:type="spellStart"/>
      <w:r>
        <w:t>М.И.Глинка</w:t>
      </w:r>
      <w:proofErr w:type="spellEnd"/>
      <w:r>
        <w:t xml:space="preserve"> </w:t>
      </w:r>
      <w:r>
        <w:rPr>
          <w:b/>
        </w:rPr>
        <w:t xml:space="preserve">3. Назовите композитора, сочинившего «Детский альбом»: </w:t>
      </w:r>
    </w:p>
    <w:p w:rsidR="00952E5F" w:rsidRDefault="009333A3">
      <w:pPr>
        <w:ind w:left="-5" w:right="12"/>
      </w:pPr>
      <w:r>
        <w:t xml:space="preserve">а) </w:t>
      </w:r>
      <w:proofErr w:type="spellStart"/>
      <w:r>
        <w:t>П.И.Чайковский</w:t>
      </w:r>
      <w:proofErr w:type="spellEnd"/>
      <w:r>
        <w:t xml:space="preserve"> </w:t>
      </w:r>
    </w:p>
    <w:p w:rsidR="00952E5F" w:rsidRDefault="009333A3">
      <w:pPr>
        <w:ind w:left="-5" w:right="12"/>
      </w:pPr>
      <w:r>
        <w:t xml:space="preserve">б) </w:t>
      </w:r>
      <w:proofErr w:type="spellStart"/>
      <w:r>
        <w:t>С.С.Прокофьев</w:t>
      </w:r>
      <w:proofErr w:type="spellEnd"/>
      <w:r>
        <w:t xml:space="preserve"> </w:t>
      </w:r>
    </w:p>
    <w:p w:rsidR="00952E5F" w:rsidRDefault="009333A3">
      <w:pPr>
        <w:ind w:left="-5" w:right="12"/>
      </w:pPr>
      <w:r>
        <w:t xml:space="preserve">в) </w:t>
      </w:r>
      <w:proofErr w:type="spellStart"/>
      <w:r>
        <w:t>М.И.Глинка</w:t>
      </w:r>
      <w:proofErr w:type="spellEnd"/>
      <w:r>
        <w:t xml:space="preserve"> </w:t>
      </w:r>
    </w:p>
    <w:p w:rsidR="00952E5F" w:rsidRDefault="009333A3">
      <w:pPr>
        <w:ind w:left="-5" w:right="12"/>
      </w:pPr>
      <w:r>
        <w:t xml:space="preserve">г) </w:t>
      </w:r>
      <w:proofErr w:type="spellStart"/>
      <w:r>
        <w:t>М.П.Мусоргский</w:t>
      </w:r>
      <w:proofErr w:type="spellEnd"/>
      <w:r>
        <w:t xml:space="preserve"> </w:t>
      </w:r>
    </w:p>
    <w:p w:rsidR="00952E5F" w:rsidRDefault="009333A3">
      <w:pPr>
        <w:pStyle w:val="21"/>
        <w:ind w:left="-5"/>
      </w:pPr>
      <w:r>
        <w:t>4.Назовите один из самых древних жанров русского песенного фольклора, повествующий</w:t>
      </w:r>
      <w:r>
        <w:rPr>
          <w:b w:val="0"/>
        </w:rPr>
        <w:t xml:space="preserve"> </w:t>
      </w:r>
      <w:r>
        <w:t xml:space="preserve">о важных событиях на Руси: </w:t>
      </w:r>
      <w:r>
        <w:rPr>
          <w:b w:val="0"/>
        </w:rPr>
        <w:t xml:space="preserve">а) песня </w:t>
      </w:r>
    </w:p>
    <w:p w:rsidR="00952E5F" w:rsidRDefault="009333A3">
      <w:pPr>
        <w:ind w:left="-5" w:right="12"/>
      </w:pPr>
      <w:r>
        <w:t xml:space="preserve">б) былина </w:t>
      </w:r>
    </w:p>
    <w:p w:rsidR="00952E5F" w:rsidRDefault="009333A3">
      <w:pPr>
        <w:ind w:left="-5" w:right="12"/>
      </w:pPr>
      <w:r>
        <w:t xml:space="preserve">в) романс </w:t>
      </w:r>
    </w:p>
    <w:p w:rsidR="00952E5F" w:rsidRDefault="009333A3">
      <w:pPr>
        <w:pStyle w:val="21"/>
        <w:ind w:left="-5" w:right="2796"/>
      </w:pPr>
      <w:r>
        <w:t>5.Назовите инструмент, под звучание которого исполняли былины</w:t>
      </w:r>
      <w:r>
        <w:rPr>
          <w:b w:val="0"/>
        </w:rPr>
        <w:t xml:space="preserve">: а) балалайка </w:t>
      </w:r>
    </w:p>
    <w:p w:rsidR="00952E5F" w:rsidRDefault="009333A3">
      <w:pPr>
        <w:ind w:left="-5" w:right="12"/>
      </w:pPr>
      <w:r>
        <w:t xml:space="preserve">б) рожок </w:t>
      </w:r>
    </w:p>
    <w:p w:rsidR="00952E5F" w:rsidRDefault="009333A3">
      <w:pPr>
        <w:ind w:left="-5" w:right="12"/>
      </w:pPr>
      <w:r>
        <w:t xml:space="preserve">в) гусли </w:t>
      </w:r>
    </w:p>
    <w:p w:rsidR="00952E5F" w:rsidRDefault="009333A3">
      <w:pPr>
        <w:spacing w:after="5" w:line="269" w:lineRule="auto"/>
        <w:ind w:left="-5"/>
      </w:pPr>
      <w:r>
        <w:rPr>
          <w:b/>
        </w:rPr>
        <w:t xml:space="preserve">6.Выберите правильный ответ: </w:t>
      </w:r>
    </w:p>
    <w:p w:rsidR="00952E5F" w:rsidRDefault="009333A3">
      <w:pPr>
        <w:ind w:left="-5" w:right="640"/>
      </w:pPr>
      <w:r>
        <w:lastRenderedPageBreak/>
        <w:t xml:space="preserve">Церковный праздник, который отмечает событие – вход Иисуса Христа в Иерусалим – это… а) Масленица </w:t>
      </w:r>
    </w:p>
    <w:p w:rsidR="00952E5F" w:rsidRDefault="009333A3">
      <w:pPr>
        <w:ind w:left="-5" w:right="12"/>
      </w:pPr>
      <w:r>
        <w:t xml:space="preserve">б) Вербное воскресенье </w:t>
      </w:r>
    </w:p>
    <w:p w:rsidR="00952E5F" w:rsidRDefault="009333A3">
      <w:pPr>
        <w:ind w:left="-5" w:right="12"/>
      </w:pPr>
      <w:r>
        <w:t xml:space="preserve">в) Пасха </w:t>
      </w:r>
    </w:p>
    <w:p w:rsidR="00952E5F" w:rsidRDefault="009333A3">
      <w:pPr>
        <w:ind w:left="-5" w:right="12"/>
      </w:pPr>
      <w:r>
        <w:t xml:space="preserve">г) Рождество </w:t>
      </w:r>
    </w:p>
    <w:p w:rsidR="00952E5F" w:rsidRDefault="009333A3">
      <w:pPr>
        <w:spacing w:after="0" w:line="259" w:lineRule="auto"/>
        <w:ind w:left="2696" w:right="2684"/>
        <w:jc w:val="center"/>
      </w:pPr>
      <w:r>
        <w:rPr>
          <w:b/>
        </w:rPr>
        <w:t xml:space="preserve">КЛЮЧ К ТЕСТУ </w:t>
      </w:r>
    </w:p>
    <w:tbl>
      <w:tblPr>
        <w:tblStyle w:val="TableGrid"/>
        <w:tblW w:w="4830" w:type="dxa"/>
        <w:tblInd w:w="2802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8"/>
        <w:gridCol w:w="900"/>
        <w:gridCol w:w="720"/>
        <w:gridCol w:w="720"/>
        <w:gridCol w:w="622"/>
        <w:gridCol w:w="860"/>
      </w:tblGrid>
      <w:tr w:rsidR="00952E5F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5F" w:rsidRDefault="009333A3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  <w:jc w:val="center"/>
            </w:pPr>
            <w:r>
              <w:t xml:space="preserve">3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  <w:jc w:val="center"/>
            </w:pPr>
            <w:r>
              <w:t xml:space="preserve">4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5F" w:rsidRDefault="009333A3">
            <w:pPr>
              <w:spacing w:after="0" w:line="259" w:lineRule="auto"/>
              <w:ind w:left="0" w:right="2" w:firstLine="0"/>
              <w:jc w:val="center"/>
            </w:pPr>
            <w:r>
              <w:t xml:space="preserve">5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5F" w:rsidRDefault="009333A3">
            <w:pPr>
              <w:spacing w:after="0" w:line="259" w:lineRule="auto"/>
              <w:ind w:left="0" w:right="1" w:firstLine="0"/>
              <w:jc w:val="center"/>
            </w:pPr>
            <w:r>
              <w:t xml:space="preserve">6 </w:t>
            </w:r>
          </w:p>
        </w:tc>
      </w:tr>
      <w:tr w:rsidR="00952E5F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5F" w:rsidRDefault="009333A3">
            <w:pPr>
              <w:spacing w:after="0" w:line="259" w:lineRule="auto"/>
              <w:ind w:left="0" w:right="3" w:firstLine="0"/>
              <w:jc w:val="center"/>
            </w:pPr>
            <w:r>
              <w:t xml:space="preserve">б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  <w:jc w:val="center"/>
            </w:pPr>
            <w:r>
              <w:t xml:space="preserve">в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5F" w:rsidRDefault="009333A3">
            <w:pPr>
              <w:spacing w:after="0" w:line="259" w:lineRule="auto"/>
              <w:ind w:left="1" w:firstLine="0"/>
              <w:jc w:val="center"/>
            </w:pPr>
            <w:r>
              <w:t xml:space="preserve">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5F" w:rsidRDefault="009333A3">
            <w:pPr>
              <w:spacing w:after="0" w:line="259" w:lineRule="auto"/>
              <w:ind w:left="0" w:right="3" w:firstLine="0"/>
              <w:jc w:val="center"/>
            </w:pPr>
            <w:r>
              <w:t xml:space="preserve">б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  <w:jc w:val="center"/>
            </w:pPr>
            <w:r>
              <w:t xml:space="preserve">в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5F" w:rsidRDefault="009333A3">
            <w:pPr>
              <w:spacing w:after="0" w:line="259" w:lineRule="auto"/>
              <w:ind w:left="0" w:right="3" w:firstLine="0"/>
              <w:jc w:val="center"/>
            </w:pPr>
            <w:r>
              <w:t xml:space="preserve">б </w:t>
            </w:r>
          </w:p>
        </w:tc>
      </w:tr>
    </w:tbl>
    <w:p w:rsidR="00952E5F" w:rsidRDefault="009333A3">
      <w:pPr>
        <w:spacing w:after="0" w:line="259" w:lineRule="auto"/>
        <w:ind w:left="0" w:firstLine="0"/>
      </w:pPr>
      <w:r>
        <w:t xml:space="preserve"> </w:t>
      </w:r>
    </w:p>
    <w:p w:rsidR="00952E5F" w:rsidRDefault="009333A3">
      <w:pPr>
        <w:spacing w:after="53" w:line="259" w:lineRule="auto"/>
        <w:ind w:left="0" w:firstLine="0"/>
      </w:pPr>
      <w:r>
        <w:t xml:space="preserve"> </w:t>
      </w:r>
    </w:p>
    <w:p w:rsidR="00952E5F" w:rsidRDefault="009333A3">
      <w:pPr>
        <w:spacing w:after="0" w:line="259" w:lineRule="auto"/>
        <w:ind w:left="2696" w:right="2687"/>
        <w:jc w:val="center"/>
      </w:pPr>
      <w:r>
        <w:rPr>
          <w:b/>
        </w:rPr>
        <w:t xml:space="preserve">Итоговый тест №2 за второе полугодие </w:t>
      </w:r>
    </w:p>
    <w:p w:rsidR="00952E5F" w:rsidRDefault="009333A3">
      <w:pPr>
        <w:spacing w:after="0" w:line="259" w:lineRule="auto"/>
        <w:ind w:left="2696" w:right="2688"/>
        <w:jc w:val="center"/>
      </w:pPr>
      <w:r>
        <w:rPr>
          <w:b/>
        </w:rPr>
        <w:t xml:space="preserve">19.05.2023 </w:t>
      </w:r>
    </w:p>
    <w:p w:rsidR="00952E5F" w:rsidRDefault="009333A3">
      <w:pPr>
        <w:spacing w:after="25" w:line="259" w:lineRule="auto"/>
        <w:ind w:left="0" w:firstLine="0"/>
      </w:pPr>
      <w:r>
        <w:t xml:space="preserve"> </w:t>
      </w:r>
    </w:p>
    <w:p w:rsidR="00952E5F" w:rsidRDefault="009333A3">
      <w:pPr>
        <w:pStyle w:val="21"/>
        <w:ind w:left="-15" w:right="1029" w:firstLine="360"/>
      </w:pPr>
      <w:r>
        <w:t>1.В какой опере русского композитора звучит сцена « Прощание с масленицей»</w:t>
      </w:r>
      <w:r>
        <w:rPr>
          <w:b w:val="0"/>
        </w:rPr>
        <w:t xml:space="preserve">? а) «Руслан и Людмила» </w:t>
      </w:r>
    </w:p>
    <w:p w:rsidR="00952E5F" w:rsidRDefault="009333A3">
      <w:pPr>
        <w:ind w:left="-5" w:right="12"/>
      </w:pPr>
      <w:r>
        <w:t xml:space="preserve">б) «Снегурочка» </w:t>
      </w:r>
    </w:p>
    <w:p w:rsidR="00952E5F" w:rsidRDefault="009333A3">
      <w:pPr>
        <w:ind w:left="-5" w:right="12"/>
      </w:pPr>
      <w:r>
        <w:t xml:space="preserve">в) «Орфей и </w:t>
      </w:r>
      <w:proofErr w:type="spellStart"/>
      <w:r>
        <w:t>Эвридика</w:t>
      </w:r>
      <w:proofErr w:type="spellEnd"/>
      <w:r>
        <w:t xml:space="preserve">» </w:t>
      </w:r>
    </w:p>
    <w:p w:rsidR="00952E5F" w:rsidRDefault="009333A3">
      <w:pPr>
        <w:ind w:left="-15" w:right="5002" w:firstLine="360"/>
      </w:pPr>
      <w:r>
        <w:rPr>
          <w:b/>
        </w:rPr>
        <w:t xml:space="preserve">2.Верно ли следующее утверждение? </w:t>
      </w:r>
      <w:r>
        <w:t xml:space="preserve">Увертюра – это спектакль, в котором актеры поют. а) Верно </w:t>
      </w:r>
    </w:p>
    <w:p w:rsidR="00952E5F" w:rsidRDefault="009333A3">
      <w:pPr>
        <w:pStyle w:val="21"/>
        <w:ind w:left="-5" w:right="2960"/>
      </w:pPr>
      <w:r>
        <w:rPr>
          <w:b w:val="0"/>
        </w:rPr>
        <w:t xml:space="preserve">б) Неверно </w:t>
      </w:r>
      <w:r>
        <w:t xml:space="preserve">3.Назовите инструмент, на котором исполнял </w:t>
      </w:r>
      <w:proofErr w:type="spellStart"/>
      <w:r>
        <w:t>Николо</w:t>
      </w:r>
      <w:proofErr w:type="spellEnd"/>
      <w:r>
        <w:t xml:space="preserve"> Паганини: </w:t>
      </w:r>
      <w:r>
        <w:rPr>
          <w:b w:val="0"/>
        </w:rPr>
        <w:t xml:space="preserve">а) скрипка </w:t>
      </w:r>
    </w:p>
    <w:p w:rsidR="00952E5F" w:rsidRDefault="009333A3">
      <w:pPr>
        <w:ind w:left="-5" w:right="12"/>
      </w:pPr>
      <w:r>
        <w:t xml:space="preserve">б) флейта </w:t>
      </w:r>
    </w:p>
    <w:p w:rsidR="00952E5F" w:rsidRDefault="009333A3">
      <w:pPr>
        <w:ind w:left="-5" w:right="12"/>
      </w:pPr>
      <w:r>
        <w:t xml:space="preserve">в) фортепиано </w:t>
      </w:r>
    </w:p>
    <w:p w:rsidR="00952E5F" w:rsidRDefault="009333A3">
      <w:pPr>
        <w:spacing w:after="5" w:line="269" w:lineRule="auto"/>
        <w:ind w:left="-5"/>
      </w:pPr>
      <w:r>
        <w:t xml:space="preserve">     </w:t>
      </w:r>
      <w:r>
        <w:rPr>
          <w:b/>
        </w:rPr>
        <w:t xml:space="preserve">4.Выберите наиболее точное определение: </w:t>
      </w:r>
    </w:p>
    <w:p w:rsidR="00952E5F" w:rsidRDefault="009333A3">
      <w:pPr>
        <w:ind w:left="-5" w:right="12"/>
      </w:pPr>
      <w:r>
        <w:t xml:space="preserve">Сюита – это … </w:t>
      </w:r>
    </w:p>
    <w:p w:rsidR="00952E5F" w:rsidRDefault="009333A3">
      <w:pPr>
        <w:ind w:left="-5" w:right="12"/>
      </w:pPr>
      <w:r>
        <w:t xml:space="preserve">а) большое музыкальное произведение, </w:t>
      </w:r>
    </w:p>
    <w:p w:rsidR="00952E5F" w:rsidRDefault="009333A3">
      <w:pPr>
        <w:ind w:left="-5" w:right="12"/>
      </w:pPr>
      <w:r>
        <w:t xml:space="preserve">б) большое музыкальное произведение, которое состоит из нескольких контрастных между собой частей, </w:t>
      </w:r>
    </w:p>
    <w:p w:rsidR="00952E5F" w:rsidRDefault="009333A3">
      <w:pPr>
        <w:ind w:left="-5" w:right="12"/>
      </w:pPr>
      <w:r>
        <w:t xml:space="preserve">в) большое музыкальное произведение, которое состоит из нескольких частей. </w:t>
      </w:r>
    </w:p>
    <w:p w:rsidR="00952E5F" w:rsidRDefault="009333A3">
      <w:pPr>
        <w:spacing w:after="5" w:line="269" w:lineRule="auto"/>
        <w:ind w:left="370"/>
      </w:pPr>
      <w:r>
        <w:rPr>
          <w:b/>
        </w:rPr>
        <w:t xml:space="preserve">5.Найди лишнее: </w:t>
      </w:r>
    </w:p>
    <w:p w:rsidR="00952E5F" w:rsidRDefault="009333A3">
      <w:pPr>
        <w:ind w:left="370" w:right="6481"/>
      </w:pPr>
      <w:r>
        <w:t xml:space="preserve">Произведения </w:t>
      </w:r>
      <w:proofErr w:type="spellStart"/>
      <w:r>
        <w:t>Л.Бетховена</w:t>
      </w:r>
      <w:proofErr w:type="spellEnd"/>
      <w:r>
        <w:t xml:space="preserve"> – это а) «Лунная соната»</w:t>
      </w:r>
      <w:r>
        <w:rPr>
          <w:b/>
        </w:rPr>
        <w:t xml:space="preserve"> </w:t>
      </w:r>
    </w:p>
    <w:p w:rsidR="00952E5F" w:rsidRDefault="009333A3">
      <w:pPr>
        <w:ind w:left="-5" w:right="12"/>
      </w:pPr>
      <w:r>
        <w:t xml:space="preserve">      б) «Спящая красавица» </w:t>
      </w:r>
    </w:p>
    <w:p w:rsidR="00952E5F" w:rsidRDefault="009333A3">
      <w:pPr>
        <w:ind w:left="-5" w:right="12"/>
      </w:pPr>
      <w:r>
        <w:t xml:space="preserve">      в) «Героическая симфония» </w:t>
      </w:r>
    </w:p>
    <w:p w:rsidR="00952E5F" w:rsidRDefault="009333A3">
      <w:pPr>
        <w:spacing w:after="5" w:line="269" w:lineRule="auto"/>
        <w:ind w:left="370"/>
      </w:pPr>
      <w:r>
        <w:rPr>
          <w:b/>
        </w:rPr>
        <w:t xml:space="preserve">6.Оцените утверждение: </w:t>
      </w:r>
    </w:p>
    <w:p w:rsidR="00952E5F" w:rsidRDefault="009333A3">
      <w:pPr>
        <w:ind w:left="-5" w:right="562"/>
      </w:pPr>
      <w:r>
        <w:t xml:space="preserve">Джаз – это музыкальное направление XX века, особенностью которого являются острый ритм и импровизация. а) верно </w:t>
      </w:r>
    </w:p>
    <w:p w:rsidR="00952E5F" w:rsidRDefault="009333A3">
      <w:pPr>
        <w:ind w:left="-5" w:right="12"/>
      </w:pPr>
      <w:r>
        <w:t xml:space="preserve">б) неверно </w:t>
      </w:r>
    </w:p>
    <w:p w:rsidR="00952E5F" w:rsidRDefault="009333A3">
      <w:pPr>
        <w:spacing w:after="45" w:line="259" w:lineRule="auto"/>
        <w:ind w:left="58" w:firstLine="0"/>
        <w:jc w:val="center"/>
      </w:pPr>
      <w:r>
        <w:rPr>
          <w:b/>
        </w:rPr>
        <w:t xml:space="preserve"> </w:t>
      </w:r>
    </w:p>
    <w:p w:rsidR="00952E5F" w:rsidRDefault="009333A3">
      <w:pPr>
        <w:spacing w:after="0" w:line="259" w:lineRule="auto"/>
        <w:ind w:left="2696" w:right="2684"/>
        <w:jc w:val="center"/>
      </w:pPr>
      <w:r>
        <w:rPr>
          <w:b/>
        </w:rPr>
        <w:t xml:space="preserve">КЛЮЧ К ТЕСТУ </w:t>
      </w:r>
    </w:p>
    <w:tbl>
      <w:tblPr>
        <w:tblStyle w:val="TableGrid"/>
        <w:tblW w:w="4957" w:type="dxa"/>
        <w:tblInd w:w="2739" w:type="dxa"/>
        <w:tblCellMar>
          <w:top w:w="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8"/>
        <w:gridCol w:w="900"/>
        <w:gridCol w:w="720"/>
        <w:gridCol w:w="720"/>
        <w:gridCol w:w="622"/>
        <w:gridCol w:w="987"/>
      </w:tblGrid>
      <w:tr w:rsidR="00952E5F">
        <w:trPr>
          <w:trHeight w:val="28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5F" w:rsidRDefault="009333A3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  <w:jc w:val="center"/>
            </w:pPr>
            <w:r>
              <w:t xml:space="preserve">3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  <w:jc w:val="center"/>
            </w:pPr>
            <w:r>
              <w:t xml:space="preserve">4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5F" w:rsidRDefault="009333A3">
            <w:pPr>
              <w:spacing w:after="0" w:line="259" w:lineRule="auto"/>
              <w:ind w:left="0" w:right="2" w:firstLine="0"/>
              <w:jc w:val="center"/>
            </w:pPr>
            <w:r>
              <w:t xml:space="preserve">5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5F" w:rsidRDefault="009333A3">
            <w:pPr>
              <w:spacing w:after="0" w:line="259" w:lineRule="auto"/>
              <w:ind w:left="0" w:right="3" w:firstLine="0"/>
              <w:jc w:val="center"/>
            </w:pPr>
            <w:r>
              <w:t xml:space="preserve">6 </w:t>
            </w:r>
          </w:p>
        </w:tc>
      </w:tr>
      <w:tr w:rsidR="00952E5F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5F" w:rsidRDefault="009333A3">
            <w:pPr>
              <w:spacing w:after="0" w:line="259" w:lineRule="auto"/>
              <w:ind w:left="0" w:right="3" w:firstLine="0"/>
              <w:jc w:val="center"/>
            </w:pPr>
            <w:r>
              <w:t xml:space="preserve">б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5F" w:rsidRDefault="009333A3">
            <w:pPr>
              <w:spacing w:after="0" w:line="259" w:lineRule="auto"/>
              <w:ind w:left="0" w:firstLine="0"/>
              <w:jc w:val="center"/>
            </w:pPr>
            <w:r>
              <w:t xml:space="preserve">б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5F" w:rsidRDefault="009333A3">
            <w:pPr>
              <w:spacing w:after="0" w:line="259" w:lineRule="auto"/>
              <w:ind w:left="1" w:firstLine="0"/>
              <w:jc w:val="center"/>
            </w:pPr>
            <w:r>
              <w:t xml:space="preserve">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5F" w:rsidRDefault="009333A3">
            <w:pPr>
              <w:spacing w:after="0" w:line="259" w:lineRule="auto"/>
              <w:ind w:left="0" w:right="3" w:firstLine="0"/>
              <w:jc w:val="center"/>
            </w:pPr>
            <w:r>
              <w:t xml:space="preserve">б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5F" w:rsidRDefault="009333A3">
            <w:pPr>
              <w:spacing w:after="0" w:line="259" w:lineRule="auto"/>
              <w:ind w:left="0" w:right="1" w:firstLine="0"/>
              <w:jc w:val="center"/>
            </w:pPr>
            <w:r>
              <w:t xml:space="preserve">а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5F" w:rsidRDefault="009333A3">
            <w:pPr>
              <w:spacing w:after="0" w:line="259" w:lineRule="auto"/>
              <w:ind w:left="0" w:right="2" w:firstLine="0"/>
              <w:jc w:val="center"/>
            </w:pPr>
            <w:r>
              <w:t xml:space="preserve">а </w:t>
            </w:r>
          </w:p>
        </w:tc>
      </w:tr>
    </w:tbl>
    <w:p w:rsidR="00952E5F" w:rsidRDefault="009333A3">
      <w:pPr>
        <w:spacing w:after="0" w:line="259" w:lineRule="auto"/>
        <w:ind w:left="0" w:firstLine="0"/>
      </w:pPr>
      <w:r>
        <w:t xml:space="preserve"> </w:t>
      </w:r>
    </w:p>
    <w:sectPr w:rsidR="00952E5F">
      <w:pgSz w:w="11906" w:h="16838"/>
      <w:pgMar w:top="398" w:right="735" w:bottom="536" w:left="7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>
      <w:start w:val="1"/>
      <w:numFmt w:val="bullet"/>
      <w:pStyle w:val="30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FFFFFF83"/>
    <w:lvl w:ilvl="0">
      <w:start w:val="1"/>
      <w:numFmt w:val="bullet"/>
      <w:pStyle w:val="2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8C46ADE"/>
    <w:multiLevelType w:val="hybridMultilevel"/>
    <w:tmpl w:val="2F9CEBA8"/>
    <w:lvl w:ilvl="0" w:tplc="34D6629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D64E6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C0268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2EB5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E20B7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E6C50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146E4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FAB66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34150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4A17837"/>
    <w:multiLevelType w:val="hybridMultilevel"/>
    <w:tmpl w:val="75F6E686"/>
    <w:lvl w:ilvl="0" w:tplc="64C0B64A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D866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18E9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54EA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7ABB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AC38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143A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E060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6C49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0623F87"/>
    <w:multiLevelType w:val="hybridMultilevel"/>
    <w:tmpl w:val="A758577C"/>
    <w:lvl w:ilvl="0" w:tplc="BB0A25CC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F862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B26B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C67D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5C54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84F0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EC61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065F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82F1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E5F"/>
    <w:rsid w:val="00503EEF"/>
    <w:rsid w:val="006F790F"/>
    <w:rsid w:val="009333A3"/>
    <w:rsid w:val="0095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qFormat="1"/>
    <w:lsdException w:name="Title" w:semiHidden="0" w:uiPriority="10" w:unhideWhenUsed="0" w:qFormat="1"/>
    <w:lsdException w:name="Default Paragraph Font" w:uiPriority="1"/>
    <w:lsdException w:name="List Continue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pacing w:after="13" w:line="267" w:lineRule="auto"/>
      <w:ind w:left="347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1"/>
    <w:link w:val="10"/>
    <w:uiPriority w:val="9"/>
    <w:unhideWhenUsed/>
    <w:qFormat/>
    <w:pPr>
      <w:keepNext/>
      <w:keepLines/>
      <w:spacing w:after="5" w:line="269" w:lineRule="auto"/>
      <w:ind w:left="167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1">
    <w:name w:val="heading 2"/>
    <w:next w:val="a1"/>
    <w:link w:val="22"/>
    <w:uiPriority w:val="9"/>
    <w:unhideWhenUsed/>
    <w:qFormat/>
    <w:pPr>
      <w:keepNext/>
      <w:keepLines/>
      <w:spacing w:after="5" w:line="269" w:lineRule="auto"/>
      <w:ind w:left="167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503EEF"/>
    <w:pPr>
      <w:keepNext/>
      <w:keepLines/>
      <w:spacing w:before="200" w:after="0"/>
      <w:outlineLvl w:val="2"/>
    </w:pPr>
    <w:rPr>
      <w:rFonts w:ascii="Calibri" w:eastAsia="MS Gothic" w:hAnsi="Calibri"/>
      <w:b/>
      <w:bCs/>
      <w:color w:val="4F81BD"/>
      <w:sz w:val="22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503EEF"/>
    <w:pPr>
      <w:keepNext/>
      <w:keepLines/>
      <w:spacing w:before="200" w:after="0"/>
      <w:outlineLvl w:val="3"/>
    </w:pPr>
    <w:rPr>
      <w:rFonts w:ascii="Calibri" w:eastAsia="MS Gothic" w:hAnsi="Calibri"/>
      <w:b/>
      <w:bCs/>
      <w:i/>
      <w:iCs/>
      <w:color w:val="4F81BD"/>
      <w:sz w:val="22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503EEF"/>
    <w:pPr>
      <w:keepNext/>
      <w:keepLines/>
      <w:spacing w:before="200" w:after="0"/>
      <w:outlineLvl w:val="4"/>
    </w:pPr>
    <w:rPr>
      <w:rFonts w:ascii="Calibri" w:eastAsia="MS Gothic" w:hAnsi="Calibri"/>
      <w:color w:val="244061"/>
      <w:sz w:val="22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503EEF"/>
    <w:pPr>
      <w:keepNext/>
      <w:keepLines/>
      <w:spacing w:before="200" w:after="0"/>
      <w:outlineLvl w:val="5"/>
    </w:pPr>
    <w:rPr>
      <w:rFonts w:ascii="Calibri" w:eastAsia="MS Gothic" w:hAnsi="Calibri"/>
      <w:i/>
      <w:iCs/>
      <w:color w:val="244061"/>
      <w:sz w:val="22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503EEF"/>
    <w:pPr>
      <w:keepNext/>
      <w:keepLines/>
      <w:spacing w:before="200" w:after="0"/>
      <w:outlineLvl w:val="6"/>
    </w:pPr>
    <w:rPr>
      <w:rFonts w:ascii="Calibri" w:eastAsia="MS Gothic" w:hAnsi="Calibri"/>
      <w:i/>
      <w:iCs/>
      <w:sz w:val="22"/>
      <w14:textFill>
        <w14:solidFill>
          <w14:srgbClr w14:val="000000">
            <w14:lumMod w14:val="75000"/>
            <w14:lumOff w14:val="25000"/>
          </w14:srgbClr>
        </w14:solidFill>
      </w14:textFill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503EEF"/>
    <w:pPr>
      <w:keepNext/>
      <w:keepLines/>
      <w:spacing w:before="200" w:after="0"/>
      <w:outlineLvl w:val="7"/>
    </w:pPr>
    <w:rPr>
      <w:rFonts w:ascii="Calibri" w:eastAsia="MS Gothic" w:hAnsi="Calibri"/>
      <w:color w:val="4F81BD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503EEF"/>
    <w:pPr>
      <w:keepNext/>
      <w:keepLines/>
      <w:spacing w:before="200" w:after="0"/>
      <w:outlineLvl w:val="8"/>
    </w:pPr>
    <w:rPr>
      <w:rFonts w:ascii="Calibri" w:eastAsia="MS Gothic" w:hAnsi="Calibri"/>
      <w:i/>
      <w:iCs/>
      <w:sz w:val="20"/>
      <w:szCs w:val="20"/>
      <w14:textFill>
        <w14:solidFill>
          <w14:srgbClr w14:val="000000">
            <w14:lumMod w14:val="75000"/>
            <w14:lumOff w14:val="25000"/>
          </w14:srgbClr>
        </w14:solidFill>
      </w14:textFill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2">
    <w:name w:val="Заголовок 2 Знак"/>
    <w:link w:val="21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1"/>
    <w:link w:val="a6"/>
    <w:uiPriority w:val="99"/>
    <w:semiHidden/>
    <w:unhideWhenUsed/>
    <w:rsid w:val="0050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503EEF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310">
    <w:name w:val="Заголовок 31"/>
    <w:basedOn w:val="a1"/>
    <w:next w:val="a1"/>
    <w:uiPriority w:val="9"/>
    <w:unhideWhenUsed/>
    <w:qFormat/>
    <w:rsid w:val="00503EEF"/>
    <w:pPr>
      <w:keepNext/>
      <w:keepLines/>
      <w:spacing w:before="200" w:after="0" w:line="276" w:lineRule="auto"/>
      <w:ind w:left="0" w:firstLine="0"/>
      <w:outlineLvl w:val="2"/>
    </w:pPr>
    <w:rPr>
      <w:rFonts w:ascii="Calibri" w:eastAsia="MS Gothic" w:hAnsi="Calibri"/>
      <w:b/>
      <w:bCs/>
      <w:color w:val="4F81BD"/>
      <w:sz w:val="22"/>
      <w:lang w:val="en-US" w:eastAsia="en-US"/>
    </w:rPr>
  </w:style>
  <w:style w:type="paragraph" w:customStyle="1" w:styleId="41">
    <w:name w:val="Заголовок 41"/>
    <w:basedOn w:val="a1"/>
    <w:next w:val="a1"/>
    <w:uiPriority w:val="9"/>
    <w:semiHidden/>
    <w:unhideWhenUsed/>
    <w:qFormat/>
    <w:rsid w:val="00503EEF"/>
    <w:pPr>
      <w:keepNext/>
      <w:keepLines/>
      <w:spacing w:before="200" w:after="0" w:line="276" w:lineRule="auto"/>
      <w:ind w:left="0" w:firstLine="0"/>
      <w:outlineLvl w:val="3"/>
    </w:pPr>
    <w:rPr>
      <w:rFonts w:ascii="Calibri" w:eastAsia="MS Gothic" w:hAnsi="Calibri"/>
      <w:b/>
      <w:bCs/>
      <w:i/>
      <w:iCs/>
      <w:color w:val="4F81BD"/>
      <w:sz w:val="22"/>
      <w:lang w:val="en-US" w:eastAsia="en-US"/>
    </w:rPr>
  </w:style>
  <w:style w:type="paragraph" w:customStyle="1" w:styleId="51">
    <w:name w:val="Заголовок 51"/>
    <w:basedOn w:val="a1"/>
    <w:next w:val="a1"/>
    <w:uiPriority w:val="9"/>
    <w:semiHidden/>
    <w:unhideWhenUsed/>
    <w:qFormat/>
    <w:rsid w:val="00503EEF"/>
    <w:pPr>
      <w:keepNext/>
      <w:keepLines/>
      <w:spacing w:before="200" w:after="0" w:line="276" w:lineRule="auto"/>
      <w:ind w:left="0" w:firstLine="0"/>
      <w:outlineLvl w:val="4"/>
    </w:pPr>
    <w:rPr>
      <w:rFonts w:ascii="Calibri" w:eastAsia="MS Gothic" w:hAnsi="Calibri"/>
      <w:color w:val="244061"/>
      <w:sz w:val="22"/>
      <w:lang w:val="en-US" w:eastAsia="en-US"/>
    </w:rPr>
  </w:style>
  <w:style w:type="paragraph" w:customStyle="1" w:styleId="61">
    <w:name w:val="Заголовок 61"/>
    <w:basedOn w:val="a1"/>
    <w:next w:val="a1"/>
    <w:uiPriority w:val="9"/>
    <w:semiHidden/>
    <w:unhideWhenUsed/>
    <w:qFormat/>
    <w:rsid w:val="00503EEF"/>
    <w:pPr>
      <w:keepNext/>
      <w:keepLines/>
      <w:spacing w:before="200" w:after="0" w:line="276" w:lineRule="auto"/>
      <w:ind w:left="0" w:firstLine="0"/>
      <w:outlineLvl w:val="5"/>
    </w:pPr>
    <w:rPr>
      <w:rFonts w:ascii="Calibri" w:eastAsia="MS Gothic" w:hAnsi="Calibri"/>
      <w:i/>
      <w:iCs/>
      <w:color w:val="244061"/>
      <w:sz w:val="22"/>
      <w:lang w:val="en-US" w:eastAsia="en-US"/>
    </w:rPr>
  </w:style>
  <w:style w:type="paragraph" w:customStyle="1" w:styleId="71">
    <w:name w:val="Заголовок 71"/>
    <w:basedOn w:val="a1"/>
    <w:next w:val="a1"/>
    <w:uiPriority w:val="9"/>
    <w:semiHidden/>
    <w:unhideWhenUsed/>
    <w:qFormat/>
    <w:rsid w:val="00503EEF"/>
    <w:pPr>
      <w:keepNext/>
      <w:keepLines/>
      <w:spacing w:before="200" w:after="0" w:line="276" w:lineRule="auto"/>
      <w:ind w:left="0" w:firstLine="0"/>
      <w:outlineLvl w:val="6"/>
    </w:pPr>
    <w:rPr>
      <w:rFonts w:ascii="Calibri" w:eastAsia="MS Gothic" w:hAnsi="Calibri"/>
      <w:i/>
      <w:iCs/>
      <w:sz w:val="22"/>
      <w:lang w:val="en-US" w:eastAsia="en-US"/>
      <w14:textFill>
        <w14:solidFill>
          <w14:srgbClr w14:val="000000">
            <w14:lumMod w14:val="75000"/>
            <w14:lumOff w14:val="25000"/>
          </w14:srgbClr>
        </w14:solidFill>
      </w14:textFill>
    </w:rPr>
  </w:style>
  <w:style w:type="paragraph" w:customStyle="1" w:styleId="81">
    <w:name w:val="Заголовок 81"/>
    <w:basedOn w:val="a1"/>
    <w:next w:val="a1"/>
    <w:uiPriority w:val="9"/>
    <w:semiHidden/>
    <w:unhideWhenUsed/>
    <w:qFormat/>
    <w:rsid w:val="00503EEF"/>
    <w:pPr>
      <w:keepNext/>
      <w:keepLines/>
      <w:spacing w:before="200" w:after="0" w:line="276" w:lineRule="auto"/>
      <w:ind w:left="0" w:firstLine="0"/>
      <w:outlineLvl w:val="7"/>
    </w:pPr>
    <w:rPr>
      <w:rFonts w:ascii="Calibri" w:eastAsia="MS Gothic" w:hAnsi="Calibri"/>
      <w:color w:val="4F81BD"/>
      <w:sz w:val="20"/>
      <w:szCs w:val="20"/>
      <w:lang w:val="en-US" w:eastAsia="en-US"/>
    </w:rPr>
  </w:style>
  <w:style w:type="paragraph" w:customStyle="1" w:styleId="91">
    <w:name w:val="Заголовок 91"/>
    <w:basedOn w:val="a1"/>
    <w:next w:val="a1"/>
    <w:uiPriority w:val="9"/>
    <w:semiHidden/>
    <w:unhideWhenUsed/>
    <w:qFormat/>
    <w:rsid w:val="00503EEF"/>
    <w:pPr>
      <w:keepNext/>
      <w:keepLines/>
      <w:spacing w:before="200" w:after="0" w:line="276" w:lineRule="auto"/>
      <w:ind w:left="0" w:firstLine="0"/>
      <w:outlineLvl w:val="8"/>
    </w:pPr>
    <w:rPr>
      <w:rFonts w:ascii="Calibri" w:eastAsia="MS Gothic" w:hAnsi="Calibri"/>
      <w:i/>
      <w:iCs/>
      <w:sz w:val="20"/>
      <w:szCs w:val="20"/>
      <w:lang w:val="en-US" w:eastAsia="en-US"/>
      <w14:textFill>
        <w14:solidFill>
          <w14:srgbClr w14:val="000000">
            <w14:lumMod w14:val="75000"/>
            <w14:lumOff w14:val="25000"/>
          </w14:srgbClr>
        </w14:solidFill>
      </w14:textFill>
    </w:rPr>
  </w:style>
  <w:style w:type="numbering" w:customStyle="1" w:styleId="11">
    <w:name w:val="Нет списка1"/>
    <w:next w:val="a4"/>
    <w:uiPriority w:val="99"/>
    <w:semiHidden/>
    <w:unhideWhenUsed/>
    <w:rsid w:val="00503EEF"/>
  </w:style>
  <w:style w:type="character" w:styleId="a7">
    <w:name w:val="Emphasis"/>
    <w:basedOn w:val="a2"/>
    <w:uiPriority w:val="20"/>
    <w:qFormat/>
    <w:rsid w:val="00503EEF"/>
    <w:rPr>
      <w:i/>
      <w:iCs/>
    </w:rPr>
  </w:style>
  <w:style w:type="character" w:styleId="a8">
    <w:name w:val="Strong"/>
    <w:basedOn w:val="a2"/>
    <w:uiPriority w:val="22"/>
    <w:qFormat/>
    <w:rsid w:val="00503EEF"/>
    <w:rPr>
      <w:b/>
      <w:bCs/>
    </w:rPr>
  </w:style>
  <w:style w:type="paragraph" w:styleId="a9">
    <w:name w:val="List Continue"/>
    <w:basedOn w:val="a1"/>
    <w:uiPriority w:val="99"/>
    <w:unhideWhenUsed/>
    <w:qFormat/>
    <w:rsid w:val="00503EEF"/>
    <w:pPr>
      <w:spacing w:after="120" w:line="276" w:lineRule="auto"/>
      <w:ind w:left="360" w:firstLine="0"/>
      <w:contextualSpacing/>
    </w:pPr>
    <w:rPr>
      <w:rFonts w:ascii="Cambria" w:eastAsia="MS Mincho" w:hAnsi="Cambria"/>
      <w:color w:val="auto"/>
      <w:sz w:val="22"/>
      <w:lang w:val="en-US" w:eastAsia="en-US"/>
    </w:rPr>
  </w:style>
  <w:style w:type="paragraph" w:styleId="23">
    <w:name w:val="Body Text 2"/>
    <w:basedOn w:val="a1"/>
    <w:link w:val="24"/>
    <w:uiPriority w:val="99"/>
    <w:unhideWhenUsed/>
    <w:rsid w:val="00503EEF"/>
    <w:pPr>
      <w:spacing w:after="120" w:line="480" w:lineRule="auto"/>
      <w:ind w:left="0" w:firstLine="0"/>
    </w:pPr>
    <w:rPr>
      <w:rFonts w:ascii="Cambria" w:eastAsia="MS Mincho" w:hAnsi="Cambria"/>
      <w:color w:val="auto"/>
      <w:sz w:val="22"/>
      <w:lang w:val="en-US" w:eastAsia="en-US"/>
    </w:rPr>
  </w:style>
  <w:style w:type="character" w:customStyle="1" w:styleId="24">
    <w:name w:val="Основной текст 2 Знак"/>
    <w:basedOn w:val="a2"/>
    <w:link w:val="23"/>
    <w:uiPriority w:val="99"/>
    <w:rsid w:val="00503EEF"/>
    <w:rPr>
      <w:rFonts w:ascii="Cambria" w:eastAsia="MS Mincho" w:hAnsi="Cambria" w:cs="Times New Roman"/>
      <w:lang w:val="en-US" w:eastAsia="en-US"/>
    </w:rPr>
  </w:style>
  <w:style w:type="paragraph" w:customStyle="1" w:styleId="12">
    <w:name w:val="Название объекта1"/>
    <w:basedOn w:val="a1"/>
    <w:next w:val="a1"/>
    <w:uiPriority w:val="35"/>
    <w:semiHidden/>
    <w:unhideWhenUsed/>
    <w:qFormat/>
    <w:rsid w:val="00503EEF"/>
    <w:pPr>
      <w:spacing w:after="200" w:line="240" w:lineRule="auto"/>
      <w:ind w:left="0" w:firstLine="0"/>
    </w:pPr>
    <w:rPr>
      <w:rFonts w:ascii="Cambria" w:eastAsia="MS Mincho" w:hAnsi="Cambria"/>
      <w:b/>
      <w:bCs/>
      <w:color w:val="4F81BD"/>
      <w:sz w:val="18"/>
      <w:szCs w:val="18"/>
      <w:lang w:val="en-US" w:eastAsia="en-US"/>
    </w:rPr>
  </w:style>
  <w:style w:type="paragraph" w:styleId="3">
    <w:name w:val="List Number 3"/>
    <w:basedOn w:val="a1"/>
    <w:uiPriority w:val="99"/>
    <w:unhideWhenUsed/>
    <w:rsid w:val="00503EEF"/>
    <w:pPr>
      <w:numPr>
        <w:numId w:val="4"/>
      </w:numPr>
      <w:tabs>
        <w:tab w:val="clear" w:pos="1080"/>
      </w:tabs>
      <w:spacing w:after="200" w:line="276" w:lineRule="auto"/>
      <w:ind w:left="10" w:hanging="10"/>
      <w:contextualSpacing/>
    </w:pPr>
    <w:rPr>
      <w:rFonts w:ascii="Cambria" w:eastAsia="MS Mincho" w:hAnsi="Cambria"/>
      <w:color w:val="auto"/>
      <w:sz w:val="22"/>
      <w:lang w:val="en-US" w:eastAsia="en-US"/>
    </w:rPr>
  </w:style>
  <w:style w:type="paragraph" w:styleId="aa">
    <w:name w:val="header"/>
    <w:basedOn w:val="a1"/>
    <w:link w:val="ab"/>
    <w:uiPriority w:val="99"/>
    <w:unhideWhenUsed/>
    <w:rsid w:val="00503EEF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="Cambria" w:eastAsia="MS Mincho" w:hAnsi="Cambria"/>
      <w:color w:val="auto"/>
      <w:sz w:val="22"/>
      <w:lang w:val="en-US" w:eastAsia="en-US"/>
    </w:rPr>
  </w:style>
  <w:style w:type="character" w:customStyle="1" w:styleId="ab">
    <w:name w:val="Верхний колонтитул Знак"/>
    <w:basedOn w:val="a2"/>
    <w:link w:val="aa"/>
    <w:uiPriority w:val="99"/>
    <w:rsid w:val="00503EEF"/>
    <w:rPr>
      <w:rFonts w:ascii="Cambria" w:eastAsia="MS Mincho" w:hAnsi="Cambria" w:cs="Times New Roman"/>
      <w:lang w:val="en-US" w:eastAsia="en-US"/>
    </w:rPr>
  </w:style>
  <w:style w:type="paragraph" w:styleId="ac">
    <w:name w:val="Body Text"/>
    <w:basedOn w:val="a1"/>
    <w:link w:val="ad"/>
    <w:uiPriority w:val="99"/>
    <w:unhideWhenUsed/>
    <w:rsid w:val="00503EEF"/>
    <w:pPr>
      <w:spacing w:after="120" w:line="276" w:lineRule="auto"/>
      <w:ind w:left="0" w:firstLine="0"/>
    </w:pPr>
    <w:rPr>
      <w:rFonts w:ascii="Cambria" w:eastAsia="MS Mincho" w:hAnsi="Cambria"/>
      <w:color w:val="auto"/>
      <w:sz w:val="22"/>
      <w:lang w:val="en-US" w:eastAsia="en-US"/>
    </w:rPr>
  </w:style>
  <w:style w:type="character" w:customStyle="1" w:styleId="ad">
    <w:name w:val="Основной текст Знак"/>
    <w:basedOn w:val="a2"/>
    <w:link w:val="ac"/>
    <w:uiPriority w:val="99"/>
    <w:rsid w:val="00503EEF"/>
    <w:rPr>
      <w:rFonts w:ascii="Cambria" w:eastAsia="MS Mincho" w:hAnsi="Cambria" w:cs="Times New Roman"/>
      <w:lang w:val="en-US" w:eastAsia="en-US"/>
    </w:rPr>
  </w:style>
  <w:style w:type="paragraph" w:customStyle="1" w:styleId="13">
    <w:name w:val="Текст макроса1"/>
    <w:next w:val="ae"/>
    <w:link w:val="af"/>
    <w:uiPriority w:val="99"/>
    <w:unhideWhenUsed/>
    <w:rsid w:val="00503EEF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sz w:val="20"/>
      <w:szCs w:val="20"/>
    </w:rPr>
  </w:style>
  <w:style w:type="paragraph" w:styleId="a0">
    <w:name w:val="List Bullet"/>
    <w:basedOn w:val="a1"/>
    <w:uiPriority w:val="99"/>
    <w:unhideWhenUsed/>
    <w:rsid w:val="00503EEF"/>
    <w:pPr>
      <w:numPr>
        <w:numId w:val="5"/>
      </w:numPr>
      <w:tabs>
        <w:tab w:val="clear" w:pos="360"/>
      </w:tabs>
      <w:spacing w:after="200" w:line="276" w:lineRule="auto"/>
      <w:ind w:left="240" w:hanging="10"/>
      <w:contextualSpacing/>
    </w:pPr>
    <w:rPr>
      <w:rFonts w:ascii="Cambria" w:eastAsia="MS Mincho" w:hAnsi="Cambria"/>
      <w:color w:val="auto"/>
      <w:sz w:val="22"/>
      <w:lang w:val="en-US" w:eastAsia="en-US"/>
    </w:rPr>
  </w:style>
  <w:style w:type="paragraph" w:styleId="20">
    <w:name w:val="List Bullet 2"/>
    <w:basedOn w:val="a1"/>
    <w:uiPriority w:val="99"/>
    <w:unhideWhenUsed/>
    <w:rsid w:val="00503EEF"/>
    <w:pPr>
      <w:numPr>
        <w:numId w:val="6"/>
      </w:numPr>
      <w:tabs>
        <w:tab w:val="clear" w:pos="720"/>
      </w:tabs>
      <w:spacing w:after="200" w:line="276" w:lineRule="auto"/>
      <w:ind w:left="139" w:hanging="10"/>
      <w:contextualSpacing/>
    </w:pPr>
    <w:rPr>
      <w:rFonts w:ascii="Cambria" w:eastAsia="MS Mincho" w:hAnsi="Cambria"/>
      <w:color w:val="auto"/>
      <w:sz w:val="22"/>
      <w:lang w:val="en-US" w:eastAsia="en-US"/>
    </w:rPr>
  </w:style>
  <w:style w:type="paragraph" w:styleId="30">
    <w:name w:val="List Bullet 3"/>
    <w:basedOn w:val="a1"/>
    <w:uiPriority w:val="99"/>
    <w:unhideWhenUsed/>
    <w:qFormat/>
    <w:rsid w:val="00503EEF"/>
    <w:pPr>
      <w:numPr>
        <w:numId w:val="7"/>
      </w:numPr>
      <w:spacing w:after="200" w:line="276" w:lineRule="auto"/>
      <w:contextualSpacing/>
    </w:pPr>
    <w:rPr>
      <w:rFonts w:ascii="Cambria" w:eastAsia="MS Mincho" w:hAnsi="Cambria"/>
      <w:color w:val="auto"/>
      <w:sz w:val="22"/>
      <w:lang w:val="en-US" w:eastAsia="en-US"/>
    </w:rPr>
  </w:style>
  <w:style w:type="paragraph" w:customStyle="1" w:styleId="14">
    <w:name w:val="Название1"/>
    <w:basedOn w:val="a1"/>
    <w:next w:val="a1"/>
    <w:uiPriority w:val="10"/>
    <w:qFormat/>
    <w:rsid w:val="00503EEF"/>
    <w:pPr>
      <w:pBdr>
        <w:bottom w:val="single" w:sz="8" w:space="4" w:color="4F81BD"/>
      </w:pBdr>
      <w:spacing w:after="300" w:line="240" w:lineRule="auto"/>
      <w:ind w:left="0" w:firstLine="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  <w:lang w:val="en-US" w:eastAsia="en-US"/>
    </w:rPr>
  </w:style>
  <w:style w:type="paragraph" w:styleId="af0">
    <w:name w:val="footer"/>
    <w:basedOn w:val="a1"/>
    <w:link w:val="af1"/>
    <w:uiPriority w:val="99"/>
    <w:unhideWhenUsed/>
    <w:rsid w:val="00503EEF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="Cambria" w:eastAsia="MS Mincho" w:hAnsi="Cambria"/>
      <w:color w:val="auto"/>
      <w:sz w:val="22"/>
      <w:lang w:val="en-US" w:eastAsia="en-US"/>
    </w:rPr>
  </w:style>
  <w:style w:type="character" w:customStyle="1" w:styleId="af1">
    <w:name w:val="Нижний колонтитул Знак"/>
    <w:basedOn w:val="a2"/>
    <w:link w:val="af0"/>
    <w:uiPriority w:val="99"/>
    <w:rsid w:val="00503EEF"/>
    <w:rPr>
      <w:rFonts w:ascii="Cambria" w:eastAsia="MS Mincho" w:hAnsi="Cambria" w:cs="Times New Roman"/>
      <w:lang w:val="en-US" w:eastAsia="en-US"/>
    </w:rPr>
  </w:style>
  <w:style w:type="paragraph" w:styleId="a">
    <w:name w:val="List Number"/>
    <w:basedOn w:val="a1"/>
    <w:uiPriority w:val="99"/>
    <w:unhideWhenUsed/>
    <w:rsid w:val="00503EEF"/>
    <w:pPr>
      <w:numPr>
        <w:numId w:val="8"/>
      </w:numPr>
      <w:spacing w:after="200" w:line="276" w:lineRule="auto"/>
      <w:contextualSpacing/>
    </w:pPr>
    <w:rPr>
      <w:rFonts w:ascii="Cambria" w:eastAsia="MS Mincho" w:hAnsi="Cambria"/>
      <w:color w:val="auto"/>
      <w:sz w:val="22"/>
      <w:lang w:val="en-US" w:eastAsia="en-US"/>
    </w:rPr>
  </w:style>
  <w:style w:type="paragraph" w:styleId="2">
    <w:name w:val="List Number 2"/>
    <w:basedOn w:val="a1"/>
    <w:uiPriority w:val="99"/>
    <w:unhideWhenUsed/>
    <w:rsid w:val="00503EEF"/>
    <w:pPr>
      <w:numPr>
        <w:numId w:val="9"/>
      </w:numPr>
      <w:spacing w:after="200" w:line="276" w:lineRule="auto"/>
      <w:contextualSpacing/>
    </w:pPr>
    <w:rPr>
      <w:rFonts w:ascii="Cambria" w:eastAsia="MS Mincho" w:hAnsi="Cambria"/>
      <w:color w:val="auto"/>
      <w:sz w:val="22"/>
      <w:lang w:val="en-US" w:eastAsia="en-US"/>
    </w:rPr>
  </w:style>
  <w:style w:type="paragraph" w:styleId="af2">
    <w:name w:val="List"/>
    <w:basedOn w:val="a1"/>
    <w:uiPriority w:val="99"/>
    <w:unhideWhenUsed/>
    <w:rsid w:val="00503EEF"/>
    <w:pPr>
      <w:spacing w:after="200" w:line="276" w:lineRule="auto"/>
      <w:ind w:left="360" w:hanging="360"/>
      <w:contextualSpacing/>
    </w:pPr>
    <w:rPr>
      <w:rFonts w:ascii="Cambria" w:eastAsia="MS Mincho" w:hAnsi="Cambria"/>
      <w:color w:val="auto"/>
      <w:sz w:val="22"/>
      <w:lang w:val="en-US" w:eastAsia="en-US"/>
    </w:rPr>
  </w:style>
  <w:style w:type="paragraph" w:styleId="33">
    <w:name w:val="Body Text 3"/>
    <w:basedOn w:val="a1"/>
    <w:link w:val="34"/>
    <w:uiPriority w:val="99"/>
    <w:unhideWhenUsed/>
    <w:rsid w:val="00503EEF"/>
    <w:pPr>
      <w:spacing w:after="120" w:line="276" w:lineRule="auto"/>
      <w:ind w:left="0" w:firstLine="0"/>
    </w:pPr>
    <w:rPr>
      <w:rFonts w:ascii="Cambria" w:eastAsia="MS Mincho" w:hAnsi="Cambria"/>
      <w:color w:val="auto"/>
      <w:sz w:val="16"/>
      <w:szCs w:val="16"/>
      <w:lang w:val="en-US" w:eastAsia="en-US"/>
    </w:rPr>
  </w:style>
  <w:style w:type="character" w:customStyle="1" w:styleId="34">
    <w:name w:val="Основной текст 3 Знак"/>
    <w:basedOn w:val="a2"/>
    <w:link w:val="33"/>
    <w:uiPriority w:val="99"/>
    <w:rsid w:val="00503EEF"/>
    <w:rPr>
      <w:rFonts w:ascii="Cambria" w:eastAsia="MS Mincho" w:hAnsi="Cambria" w:cs="Times New Roman"/>
      <w:sz w:val="16"/>
      <w:szCs w:val="16"/>
      <w:lang w:val="en-US" w:eastAsia="en-US"/>
    </w:rPr>
  </w:style>
  <w:style w:type="paragraph" w:customStyle="1" w:styleId="15">
    <w:name w:val="Подзаголовок1"/>
    <w:basedOn w:val="a1"/>
    <w:next w:val="a1"/>
    <w:uiPriority w:val="11"/>
    <w:qFormat/>
    <w:rsid w:val="00503EEF"/>
    <w:pPr>
      <w:spacing w:after="200" w:line="276" w:lineRule="auto"/>
      <w:ind w:left="0" w:firstLine="0"/>
    </w:pPr>
    <w:rPr>
      <w:rFonts w:ascii="Calibri" w:eastAsia="MS Gothic" w:hAnsi="Calibri"/>
      <w:i/>
      <w:iCs/>
      <w:color w:val="4F81BD"/>
      <w:spacing w:val="15"/>
      <w:szCs w:val="24"/>
      <w:lang w:val="en-US" w:eastAsia="en-US"/>
    </w:rPr>
  </w:style>
  <w:style w:type="paragraph" w:styleId="25">
    <w:name w:val="List Continue 2"/>
    <w:basedOn w:val="a1"/>
    <w:uiPriority w:val="99"/>
    <w:unhideWhenUsed/>
    <w:rsid w:val="00503EEF"/>
    <w:pPr>
      <w:spacing w:after="120" w:line="276" w:lineRule="auto"/>
      <w:ind w:left="720" w:firstLine="0"/>
      <w:contextualSpacing/>
    </w:pPr>
    <w:rPr>
      <w:rFonts w:ascii="Cambria" w:eastAsia="MS Mincho" w:hAnsi="Cambria"/>
      <w:color w:val="auto"/>
      <w:sz w:val="22"/>
      <w:lang w:val="en-US" w:eastAsia="en-US"/>
    </w:rPr>
  </w:style>
  <w:style w:type="paragraph" w:styleId="35">
    <w:name w:val="List Continue 3"/>
    <w:basedOn w:val="a1"/>
    <w:uiPriority w:val="99"/>
    <w:unhideWhenUsed/>
    <w:rsid w:val="00503EEF"/>
    <w:pPr>
      <w:spacing w:after="120" w:line="276" w:lineRule="auto"/>
      <w:ind w:left="1080" w:firstLine="0"/>
      <w:contextualSpacing/>
    </w:pPr>
    <w:rPr>
      <w:rFonts w:ascii="Cambria" w:eastAsia="MS Mincho" w:hAnsi="Cambria"/>
      <w:color w:val="auto"/>
      <w:sz w:val="22"/>
      <w:lang w:val="en-US" w:eastAsia="en-US"/>
    </w:rPr>
  </w:style>
  <w:style w:type="paragraph" w:styleId="26">
    <w:name w:val="List 2"/>
    <w:basedOn w:val="a1"/>
    <w:uiPriority w:val="99"/>
    <w:unhideWhenUsed/>
    <w:rsid w:val="00503EEF"/>
    <w:pPr>
      <w:spacing w:after="200" w:line="276" w:lineRule="auto"/>
      <w:ind w:left="720" w:hanging="360"/>
      <w:contextualSpacing/>
    </w:pPr>
    <w:rPr>
      <w:rFonts w:ascii="Cambria" w:eastAsia="MS Mincho" w:hAnsi="Cambria"/>
      <w:color w:val="auto"/>
      <w:sz w:val="22"/>
      <w:lang w:val="en-US" w:eastAsia="en-US"/>
    </w:rPr>
  </w:style>
  <w:style w:type="paragraph" w:styleId="36">
    <w:name w:val="List 3"/>
    <w:basedOn w:val="a1"/>
    <w:uiPriority w:val="99"/>
    <w:unhideWhenUsed/>
    <w:rsid w:val="00503EEF"/>
    <w:pPr>
      <w:spacing w:after="200" w:line="276" w:lineRule="auto"/>
      <w:ind w:left="1080" w:hanging="360"/>
      <w:contextualSpacing/>
    </w:pPr>
    <w:rPr>
      <w:rFonts w:ascii="Cambria" w:eastAsia="MS Mincho" w:hAnsi="Cambria"/>
      <w:color w:val="auto"/>
      <w:sz w:val="22"/>
      <w:lang w:val="en-US" w:eastAsia="en-US"/>
    </w:rPr>
  </w:style>
  <w:style w:type="table" w:styleId="af3">
    <w:name w:val="Table Grid"/>
    <w:basedOn w:val="a3"/>
    <w:uiPriority w:val="59"/>
    <w:rsid w:val="00503EE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Без интервала1"/>
    <w:next w:val="af4"/>
    <w:uiPriority w:val="1"/>
    <w:qFormat/>
    <w:rsid w:val="00503EEF"/>
    <w:pPr>
      <w:spacing w:after="0" w:line="240" w:lineRule="auto"/>
    </w:pPr>
    <w:rPr>
      <w:lang w:val="en-US" w:eastAsia="en-US"/>
    </w:rPr>
  </w:style>
  <w:style w:type="character" w:customStyle="1" w:styleId="32">
    <w:name w:val="Заголовок 3 Знак"/>
    <w:basedOn w:val="a2"/>
    <w:link w:val="31"/>
    <w:uiPriority w:val="9"/>
    <w:rsid w:val="00503EEF"/>
    <w:rPr>
      <w:rFonts w:ascii="Calibri" w:eastAsia="MS Gothic" w:hAnsi="Calibri" w:cs="Times New Roman"/>
      <w:b/>
      <w:bCs/>
      <w:color w:val="4F81BD"/>
    </w:rPr>
  </w:style>
  <w:style w:type="character" w:customStyle="1" w:styleId="af5">
    <w:name w:val="Название Знак"/>
    <w:basedOn w:val="a2"/>
    <w:link w:val="af6"/>
    <w:uiPriority w:val="10"/>
    <w:rsid w:val="00503EEF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character" w:customStyle="1" w:styleId="af7">
    <w:name w:val="Подзаголовок Знак"/>
    <w:basedOn w:val="a2"/>
    <w:link w:val="af8"/>
    <w:uiPriority w:val="11"/>
    <w:rsid w:val="00503EEF"/>
    <w:rPr>
      <w:rFonts w:ascii="Calibri" w:eastAsia="MS Gothic" w:hAnsi="Calibri" w:cs="Times New Roman"/>
      <w:i/>
      <w:iCs/>
      <w:color w:val="4F81BD"/>
      <w:spacing w:val="15"/>
      <w:sz w:val="24"/>
      <w:szCs w:val="24"/>
    </w:rPr>
  </w:style>
  <w:style w:type="paragraph" w:styleId="af9">
    <w:name w:val="List Paragraph"/>
    <w:basedOn w:val="a1"/>
    <w:uiPriority w:val="34"/>
    <w:qFormat/>
    <w:rsid w:val="00503EEF"/>
    <w:pPr>
      <w:spacing w:after="200" w:line="276" w:lineRule="auto"/>
      <w:ind w:left="720" w:firstLine="0"/>
      <w:contextualSpacing/>
    </w:pPr>
    <w:rPr>
      <w:rFonts w:ascii="Cambria" w:eastAsia="MS Mincho" w:hAnsi="Cambria"/>
      <w:color w:val="auto"/>
      <w:sz w:val="22"/>
      <w:lang w:val="en-US" w:eastAsia="en-US"/>
    </w:rPr>
  </w:style>
  <w:style w:type="character" w:customStyle="1" w:styleId="af">
    <w:name w:val="Текст макроса Знак"/>
    <w:basedOn w:val="a2"/>
    <w:link w:val="13"/>
    <w:uiPriority w:val="99"/>
    <w:rsid w:val="00503EEF"/>
    <w:rPr>
      <w:rFonts w:ascii="Courier" w:hAnsi="Courier"/>
      <w:sz w:val="20"/>
      <w:szCs w:val="20"/>
    </w:rPr>
  </w:style>
  <w:style w:type="paragraph" w:customStyle="1" w:styleId="210">
    <w:name w:val="Цитата 21"/>
    <w:basedOn w:val="a1"/>
    <w:next w:val="a1"/>
    <w:uiPriority w:val="29"/>
    <w:qFormat/>
    <w:rsid w:val="00503EEF"/>
    <w:pPr>
      <w:spacing w:after="200" w:line="276" w:lineRule="auto"/>
      <w:ind w:left="0" w:firstLine="0"/>
    </w:pPr>
    <w:rPr>
      <w:rFonts w:ascii="Cambria" w:eastAsia="MS Mincho" w:hAnsi="Cambria"/>
      <w:i/>
      <w:iCs/>
      <w:sz w:val="22"/>
      <w:lang w:val="en-US" w:eastAsia="en-US"/>
    </w:rPr>
  </w:style>
  <w:style w:type="character" w:customStyle="1" w:styleId="27">
    <w:name w:val="Цитата 2 Знак"/>
    <w:basedOn w:val="a2"/>
    <w:link w:val="28"/>
    <w:uiPriority w:val="29"/>
    <w:rsid w:val="00503EEF"/>
    <w:rPr>
      <w:i/>
      <w:iCs/>
      <w:color w:val="000000"/>
    </w:rPr>
  </w:style>
  <w:style w:type="character" w:customStyle="1" w:styleId="40">
    <w:name w:val="Заголовок 4 Знак"/>
    <w:basedOn w:val="a2"/>
    <w:link w:val="4"/>
    <w:uiPriority w:val="9"/>
    <w:semiHidden/>
    <w:rsid w:val="00503EEF"/>
    <w:rPr>
      <w:rFonts w:ascii="Calibri" w:eastAsia="MS Gothic" w:hAnsi="Calibri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2"/>
    <w:link w:val="5"/>
    <w:uiPriority w:val="9"/>
    <w:semiHidden/>
    <w:rsid w:val="00503EEF"/>
    <w:rPr>
      <w:rFonts w:ascii="Calibri" w:eastAsia="MS Gothic" w:hAnsi="Calibri" w:cs="Times New Roman"/>
      <w:color w:val="244061"/>
    </w:rPr>
  </w:style>
  <w:style w:type="character" w:customStyle="1" w:styleId="60">
    <w:name w:val="Заголовок 6 Знак"/>
    <w:basedOn w:val="a2"/>
    <w:link w:val="6"/>
    <w:uiPriority w:val="9"/>
    <w:semiHidden/>
    <w:rsid w:val="00503EEF"/>
    <w:rPr>
      <w:rFonts w:ascii="Calibri" w:eastAsia="MS Gothic" w:hAnsi="Calibri" w:cs="Times New Roman"/>
      <w:i/>
      <w:iCs/>
      <w:color w:val="244061"/>
    </w:rPr>
  </w:style>
  <w:style w:type="character" w:customStyle="1" w:styleId="70">
    <w:name w:val="Заголовок 7 Знак"/>
    <w:basedOn w:val="a2"/>
    <w:link w:val="7"/>
    <w:uiPriority w:val="9"/>
    <w:semiHidden/>
    <w:rsid w:val="00503EEF"/>
    <w:rPr>
      <w:rFonts w:ascii="Calibri" w:eastAsia="MS Gothic" w:hAnsi="Calibri" w:cs="Times New Roman"/>
      <w:i/>
      <w:iCs/>
      <w:color w:val="000000"/>
      <w14:textFill>
        <w14:solidFill>
          <w14:srgbClr w14:val="000000">
            <w14:lumMod w14:val="75000"/>
            <w14:lumOff w14:val="25000"/>
          </w14:srgbClr>
        </w14:solidFill>
      </w14:textFill>
    </w:rPr>
  </w:style>
  <w:style w:type="character" w:customStyle="1" w:styleId="80">
    <w:name w:val="Заголовок 8 Знак"/>
    <w:basedOn w:val="a2"/>
    <w:link w:val="8"/>
    <w:uiPriority w:val="9"/>
    <w:semiHidden/>
    <w:rsid w:val="00503EEF"/>
    <w:rPr>
      <w:rFonts w:ascii="Calibri" w:eastAsia="MS Gothic" w:hAnsi="Calibri" w:cs="Times New Roman"/>
      <w:color w:val="4F81BD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503EEF"/>
    <w:rPr>
      <w:rFonts w:ascii="Calibri" w:eastAsia="MS Gothic" w:hAnsi="Calibri" w:cs="Times New Roman"/>
      <w:i/>
      <w:iCs/>
      <w:color w:val="000000"/>
      <w:sz w:val="20"/>
      <w:szCs w:val="20"/>
      <w14:textFill>
        <w14:solidFill>
          <w14:srgbClr w14:val="000000">
            <w14:lumMod w14:val="75000"/>
            <w14:lumOff w14:val="25000"/>
          </w14:srgbClr>
        </w14:solidFill>
      </w14:textFill>
    </w:rPr>
  </w:style>
  <w:style w:type="paragraph" w:customStyle="1" w:styleId="17">
    <w:name w:val="Выделенная цитата1"/>
    <w:basedOn w:val="a1"/>
    <w:next w:val="a1"/>
    <w:uiPriority w:val="30"/>
    <w:qFormat/>
    <w:rsid w:val="00503EEF"/>
    <w:pPr>
      <w:pBdr>
        <w:bottom w:val="single" w:sz="4" w:space="4" w:color="4F81BD"/>
      </w:pBdr>
      <w:spacing w:before="200" w:after="280" w:line="276" w:lineRule="auto"/>
      <w:ind w:left="936" w:right="936" w:firstLine="0"/>
    </w:pPr>
    <w:rPr>
      <w:rFonts w:ascii="Cambria" w:eastAsia="MS Mincho" w:hAnsi="Cambria"/>
      <w:b/>
      <w:bCs/>
      <w:i/>
      <w:iCs/>
      <w:color w:val="4F81BD"/>
      <w:sz w:val="22"/>
      <w:lang w:val="en-US" w:eastAsia="en-US"/>
    </w:rPr>
  </w:style>
  <w:style w:type="character" w:customStyle="1" w:styleId="afa">
    <w:name w:val="Выделенная цитата Знак"/>
    <w:basedOn w:val="a2"/>
    <w:link w:val="afb"/>
    <w:uiPriority w:val="30"/>
    <w:rsid w:val="00503EEF"/>
    <w:rPr>
      <w:b/>
      <w:bCs/>
      <w:i/>
      <w:iCs/>
      <w:color w:val="4F81BD"/>
    </w:rPr>
  </w:style>
  <w:style w:type="character" w:customStyle="1" w:styleId="18">
    <w:name w:val="Слабое выделение1"/>
    <w:basedOn w:val="a2"/>
    <w:uiPriority w:val="19"/>
    <w:qFormat/>
    <w:rsid w:val="00503EEF"/>
    <w:rPr>
      <w:i/>
      <w:iCs/>
      <w:color w:val="000000"/>
      <w14:textFill>
        <w14:solidFill>
          <w14:srgbClr w14:val="000000">
            <w14:lumMod w14:val="50000"/>
            <w14:lumOff w14:val="50000"/>
          </w14:srgbClr>
        </w14:solidFill>
      </w14:textFill>
    </w:rPr>
  </w:style>
  <w:style w:type="character" w:customStyle="1" w:styleId="19">
    <w:name w:val="Сильное выделение1"/>
    <w:basedOn w:val="a2"/>
    <w:uiPriority w:val="21"/>
    <w:qFormat/>
    <w:rsid w:val="00503EEF"/>
    <w:rPr>
      <w:b/>
      <w:bCs/>
      <w:i/>
      <w:iCs/>
      <w:color w:val="4F81BD"/>
    </w:rPr>
  </w:style>
  <w:style w:type="character" w:customStyle="1" w:styleId="1a">
    <w:name w:val="Слабая ссылка1"/>
    <w:basedOn w:val="a2"/>
    <w:uiPriority w:val="31"/>
    <w:qFormat/>
    <w:rsid w:val="00503EEF"/>
    <w:rPr>
      <w:smallCaps/>
      <w:color w:val="C0504D"/>
      <w:u w:val="single"/>
    </w:rPr>
  </w:style>
  <w:style w:type="character" w:customStyle="1" w:styleId="1b">
    <w:name w:val="Сильная ссылка1"/>
    <w:basedOn w:val="a2"/>
    <w:uiPriority w:val="32"/>
    <w:qFormat/>
    <w:rsid w:val="00503EEF"/>
    <w:rPr>
      <w:b/>
      <w:bCs/>
      <w:smallCaps/>
      <w:color w:val="C0504D"/>
      <w:spacing w:val="5"/>
      <w:u w:val="single"/>
    </w:rPr>
  </w:style>
  <w:style w:type="character" w:customStyle="1" w:styleId="1c">
    <w:name w:val="Название книги1"/>
    <w:basedOn w:val="a2"/>
    <w:uiPriority w:val="33"/>
    <w:qFormat/>
    <w:rsid w:val="00503EEF"/>
    <w:rPr>
      <w:b/>
      <w:bCs/>
      <w:smallCaps/>
      <w:spacing w:val="5"/>
    </w:rPr>
  </w:style>
  <w:style w:type="paragraph" w:customStyle="1" w:styleId="1d">
    <w:name w:val="Заголовок оглавления1"/>
    <w:basedOn w:val="1"/>
    <w:next w:val="a1"/>
    <w:uiPriority w:val="39"/>
    <w:semiHidden/>
    <w:unhideWhenUsed/>
    <w:qFormat/>
    <w:rsid w:val="00503EEF"/>
    <w:pPr>
      <w:spacing w:before="480" w:after="0" w:line="276" w:lineRule="auto"/>
      <w:ind w:left="0" w:firstLine="0"/>
      <w:outlineLvl w:val="9"/>
    </w:pPr>
    <w:rPr>
      <w:rFonts w:ascii="Calibri" w:eastAsia="MS Gothic" w:hAnsi="Calibri"/>
      <w:bCs/>
      <w:color w:val="365F91"/>
      <w:sz w:val="28"/>
      <w:szCs w:val="28"/>
      <w:lang w:val="en-US" w:eastAsia="en-US"/>
    </w:rPr>
  </w:style>
  <w:style w:type="table" w:customStyle="1" w:styleId="1e">
    <w:name w:val="Светлая заливка1"/>
    <w:basedOn w:val="a3"/>
    <w:next w:val="afc"/>
    <w:uiPriority w:val="60"/>
    <w:rsid w:val="00503EEF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3"/>
    <w:next w:val="-1"/>
    <w:uiPriority w:val="60"/>
    <w:qFormat/>
    <w:rsid w:val="00503EEF"/>
    <w:pPr>
      <w:spacing w:after="0" w:line="240" w:lineRule="auto"/>
    </w:pPr>
    <w:rPr>
      <w:rFonts w:ascii="Times New Roman" w:eastAsia="SimSun" w:hAnsi="Times New Roman" w:cs="Times New Roman"/>
      <w:color w:val="365F91"/>
      <w:sz w:val="20"/>
      <w:szCs w:val="20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3"/>
    <w:next w:val="-2"/>
    <w:uiPriority w:val="60"/>
    <w:rsid w:val="00503EEF"/>
    <w:pPr>
      <w:spacing w:after="0" w:line="240" w:lineRule="auto"/>
    </w:pPr>
    <w:rPr>
      <w:rFonts w:ascii="Times New Roman" w:eastAsia="SimSun" w:hAnsi="Times New Roman" w:cs="Times New Roman"/>
      <w:color w:val="943634"/>
      <w:sz w:val="20"/>
      <w:szCs w:val="20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">
    <w:name w:val="Светлая заливка - Акцент 31"/>
    <w:basedOn w:val="a3"/>
    <w:next w:val="-3"/>
    <w:uiPriority w:val="60"/>
    <w:rsid w:val="00503EEF"/>
    <w:pPr>
      <w:spacing w:after="0" w:line="240" w:lineRule="auto"/>
    </w:pPr>
    <w:rPr>
      <w:rFonts w:ascii="Times New Roman" w:eastAsia="SimSun" w:hAnsi="Times New Roman" w:cs="Times New Roman"/>
      <w:color w:val="76923C"/>
      <w:sz w:val="20"/>
      <w:szCs w:val="20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1">
    <w:name w:val="Светлая заливка - Акцент 41"/>
    <w:basedOn w:val="a3"/>
    <w:next w:val="-4"/>
    <w:uiPriority w:val="60"/>
    <w:rsid w:val="00503EEF"/>
    <w:pPr>
      <w:spacing w:after="0" w:line="240" w:lineRule="auto"/>
    </w:pPr>
    <w:rPr>
      <w:rFonts w:ascii="Times New Roman" w:eastAsia="SimSun" w:hAnsi="Times New Roman" w:cs="Times New Roman"/>
      <w:color w:val="5F497A"/>
      <w:sz w:val="20"/>
      <w:szCs w:val="20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1">
    <w:name w:val="Светлая заливка - Акцент 51"/>
    <w:basedOn w:val="a3"/>
    <w:next w:val="-5"/>
    <w:uiPriority w:val="60"/>
    <w:rsid w:val="00503EEF"/>
    <w:pPr>
      <w:spacing w:after="0" w:line="240" w:lineRule="auto"/>
    </w:pPr>
    <w:rPr>
      <w:rFonts w:ascii="Times New Roman" w:eastAsia="SimSun" w:hAnsi="Times New Roman" w:cs="Times New Roman"/>
      <w:color w:val="31849B"/>
      <w:sz w:val="20"/>
      <w:szCs w:val="20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1">
    <w:name w:val="Светлая заливка - Акцент 61"/>
    <w:basedOn w:val="a3"/>
    <w:next w:val="-6"/>
    <w:uiPriority w:val="60"/>
    <w:rsid w:val="00503EEF"/>
    <w:pPr>
      <w:spacing w:after="0" w:line="240" w:lineRule="auto"/>
    </w:pPr>
    <w:rPr>
      <w:rFonts w:ascii="Times New Roman" w:eastAsia="SimSun" w:hAnsi="Times New Roman" w:cs="Times New Roman"/>
      <w:color w:val="E36C0A"/>
      <w:sz w:val="20"/>
      <w:szCs w:val="20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f">
    <w:name w:val="Светлый список1"/>
    <w:basedOn w:val="a3"/>
    <w:next w:val="afd"/>
    <w:uiPriority w:val="61"/>
    <w:rsid w:val="00503EE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0">
    <w:name w:val="Светлый список - Акцент 11"/>
    <w:basedOn w:val="a3"/>
    <w:next w:val="-10"/>
    <w:uiPriority w:val="61"/>
    <w:rsid w:val="00503EE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10">
    <w:name w:val="Светлый список - Акцент 21"/>
    <w:basedOn w:val="a3"/>
    <w:next w:val="-20"/>
    <w:uiPriority w:val="61"/>
    <w:rsid w:val="00503EE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10">
    <w:name w:val="Светлый список - Акцент 31"/>
    <w:basedOn w:val="a3"/>
    <w:next w:val="-30"/>
    <w:uiPriority w:val="61"/>
    <w:rsid w:val="00503EE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10">
    <w:name w:val="Светлый список - Акцент 41"/>
    <w:basedOn w:val="a3"/>
    <w:next w:val="-40"/>
    <w:uiPriority w:val="61"/>
    <w:qFormat/>
    <w:rsid w:val="00503EE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10">
    <w:name w:val="Светлый список - Акцент 51"/>
    <w:basedOn w:val="a3"/>
    <w:next w:val="-50"/>
    <w:uiPriority w:val="61"/>
    <w:rsid w:val="00503EE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10">
    <w:name w:val="Светлый список - Акцент 61"/>
    <w:basedOn w:val="a3"/>
    <w:next w:val="-60"/>
    <w:uiPriority w:val="61"/>
    <w:rsid w:val="00503EE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1f0">
    <w:name w:val="Светлая сетка1"/>
    <w:basedOn w:val="a3"/>
    <w:next w:val="afe"/>
    <w:uiPriority w:val="62"/>
    <w:rsid w:val="00503EE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customStyle="1" w:styleId="-111">
    <w:name w:val="Светлая сетка - Акцент 11"/>
    <w:basedOn w:val="a3"/>
    <w:next w:val="-12"/>
    <w:uiPriority w:val="62"/>
    <w:rsid w:val="00503EE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customStyle="1" w:styleId="-211">
    <w:name w:val="Светлая сетка - Акцент 21"/>
    <w:basedOn w:val="a3"/>
    <w:next w:val="-22"/>
    <w:uiPriority w:val="62"/>
    <w:rsid w:val="00503EE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customStyle="1" w:styleId="-311">
    <w:name w:val="Светлая сетка - Акцент 31"/>
    <w:basedOn w:val="a3"/>
    <w:next w:val="-32"/>
    <w:uiPriority w:val="62"/>
    <w:qFormat/>
    <w:rsid w:val="00503EE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customStyle="1" w:styleId="-411">
    <w:name w:val="Светлая сетка - Акцент 41"/>
    <w:basedOn w:val="a3"/>
    <w:next w:val="-42"/>
    <w:uiPriority w:val="62"/>
    <w:rsid w:val="00503EE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customStyle="1" w:styleId="-511">
    <w:name w:val="Светлая сетка - Акцент 51"/>
    <w:basedOn w:val="a3"/>
    <w:next w:val="-52"/>
    <w:uiPriority w:val="62"/>
    <w:rsid w:val="00503EE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customStyle="1" w:styleId="-611">
    <w:name w:val="Светлая сетка - Акцент 61"/>
    <w:basedOn w:val="a3"/>
    <w:next w:val="-62"/>
    <w:uiPriority w:val="62"/>
    <w:rsid w:val="00503EE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customStyle="1" w:styleId="110">
    <w:name w:val="Средняя заливка 11"/>
    <w:basedOn w:val="a3"/>
    <w:next w:val="1f1"/>
    <w:uiPriority w:val="63"/>
    <w:rsid w:val="00503EE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3"/>
    <w:next w:val="1-1"/>
    <w:uiPriority w:val="63"/>
    <w:rsid w:val="00503EE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1">
    <w:name w:val="Средняя заливка 1 - Акцент 21"/>
    <w:basedOn w:val="a3"/>
    <w:next w:val="1-2"/>
    <w:uiPriority w:val="63"/>
    <w:rsid w:val="00503EE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1">
    <w:name w:val="Средняя заливка 1 - Акцент 31"/>
    <w:basedOn w:val="a3"/>
    <w:next w:val="1-3"/>
    <w:uiPriority w:val="63"/>
    <w:rsid w:val="00503EE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">
    <w:name w:val="Средняя заливка 1 - Акцент 41"/>
    <w:basedOn w:val="a3"/>
    <w:next w:val="1-4"/>
    <w:uiPriority w:val="63"/>
    <w:rsid w:val="00503EE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1">
    <w:name w:val="Средняя заливка 1 - Акцент 51"/>
    <w:basedOn w:val="a3"/>
    <w:next w:val="1-5"/>
    <w:uiPriority w:val="63"/>
    <w:rsid w:val="00503EE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1">
    <w:name w:val="Средняя заливка 1 - Акцент 61"/>
    <w:basedOn w:val="a3"/>
    <w:next w:val="1-6"/>
    <w:uiPriority w:val="63"/>
    <w:rsid w:val="00503EE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1">
    <w:name w:val="Средняя заливка 21"/>
    <w:basedOn w:val="a3"/>
    <w:next w:val="29"/>
    <w:uiPriority w:val="64"/>
    <w:rsid w:val="00503EE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3"/>
    <w:next w:val="2-1"/>
    <w:uiPriority w:val="64"/>
    <w:rsid w:val="00503EE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1">
    <w:name w:val="Средняя заливка 2 - Акцент 21"/>
    <w:basedOn w:val="a3"/>
    <w:next w:val="2-2"/>
    <w:uiPriority w:val="64"/>
    <w:rsid w:val="00503EE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1">
    <w:name w:val="Средняя заливка 2 - Акцент 31"/>
    <w:basedOn w:val="a3"/>
    <w:next w:val="2-3"/>
    <w:uiPriority w:val="64"/>
    <w:rsid w:val="00503EE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1">
    <w:name w:val="Средняя заливка 2 - Акцент 41"/>
    <w:basedOn w:val="a3"/>
    <w:next w:val="2-4"/>
    <w:uiPriority w:val="64"/>
    <w:rsid w:val="00503EE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1">
    <w:name w:val="Средняя заливка 2 - Акцент 51"/>
    <w:basedOn w:val="a3"/>
    <w:next w:val="2-5"/>
    <w:uiPriority w:val="64"/>
    <w:rsid w:val="00503EE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1">
    <w:name w:val="Средняя заливка 2 - Акцент 61"/>
    <w:basedOn w:val="a3"/>
    <w:next w:val="2-6"/>
    <w:uiPriority w:val="64"/>
    <w:rsid w:val="00503EE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1">
    <w:name w:val="Средний список 11"/>
    <w:basedOn w:val="a3"/>
    <w:next w:val="1f2"/>
    <w:uiPriority w:val="65"/>
    <w:rsid w:val="00503EEF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10">
    <w:name w:val="Средний список 1 - Акцент 11"/>
    <w:basedOn w:val="a3"/>
    <w:next w:val="1-10"/>
    <w:uiPriority w:val="65"/>
    <w:rsid w:val="00503EEF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10">
    <w:name w:val="Средний список 1 - Акцент 21"/>
    <w:basedOn w:val="a3"/>
    <w:next w:val="1-20"/>
    <w:uiPriority w:val="65"/>
    <w:rsid w:val="00503EEF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10">
    <w:name w:val="Средний список 1 - Акцент 31"/>
    <w:basedOn w:val="a3"/>
    <w:next w:val="1-30"/>
    <w:uiPriority w:val="65"/>
    <w:rsid w:val="00503EEF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10">
    <w:name w:val="Средний список 1 - Акцент 41"/>
    <w:basedOn w:val="a3"/>
    <w:next w:val="1-40"/>
    <w:uiPriority w:val="65"/>
    <w:rsid w:val="00503EEF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10">
    <w:name w:val="Средний список 1 - Акцент 51"/>
    <w:basedOn w:val="a3"/>
    <w:next w:val="1-50"/>
    <w:uiPriority w:val="65"/>
    <w:rsid w:val="00503EEF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10">
    <w:name w:val="Средний список 1 - Акцент 61"/>
    <w:basedOn w:val="a3"/>
    <w:next w:val="1-60"/>
    <w:uiPriority w:val="65"/>
    <w:rsid w:val="00503EEF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12">
    <w:name w:val="Средний список 21"/>
    <w:basedOn w:val="a3"/>
    <w:next w:val="2a"/>
    <w:uiPriority w:val="66"/>
    <w:rsid w:val="00503EEF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10">
    <w:name w:val="Средний список 2 - Акцент 11"/>
    <w:basedOn w:val="a3"/>
    <w:next w:val="2-10"/>
    <w:uiPriority w:val="66"/>
    <w:rsid w:val="00503EEF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10">
    <w:name w:val="Средний список 2 - Акцент 21"/>
    <w:basedOn w:val="a3"/>
    <w:next w:val="2-20"/>
    <w:uiPriority w:val="66"/>
    <w:rsid w:val="00503EEF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10">
    <w:name w:val="Средний список 2 - Акцент 31"/>
    <w:basedOn w:val="a3"/>
    <w:next w:val="2-30"/>
    <w:uiPriority w:val="66"/>
    <w:rsid w:val="00503EEF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10">
    <w:name w:val="Средний список 2 - Акцент 41"/>
    <w:basedOn w:val="a3"/>
    <w:next w:val="2-40"/>
    <w:uiPriority w:val="66"/>
    <w:rsid w:val="00503EEF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10">
    <w:name w:val="Средний список 2 - Акцент 51"/>
    <w:basedOn w:val="a3"/>
    <w:next w:val="2-50"/>
    <w:uiPriority w:val="66"/>
    <w:rsid w:val="00503EEF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10">
    <w:name w:val="Средний список 2 - Акцент 61"/>
    <w:basedOn w:val="a3"/>
    <w:next w:val="2-60"/>
    <w:uiPriority w:val="66"/>
    <w:rsid w:val="00503EEF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2">
    <w:name w:val="Средняя сетка 11"/>
    <w:basedOn w:val="a3"/>
    <w:next w:val="1f3"/>
    <w:uiPriority w:val="67"/>
    <w:rsid w:val="00503EE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11">
    <w:name w:val="Средняя сетка 1 - Акцент 11"/>
    <w:basedOn w:val="a3"/>
    <w:next w:val="1-12"/>
    <w:uiPriority w:val="67"/>
    <w:rsid w:val="00503EE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11">
    <w:name w:val="Средняя сетка 1 - Акцент 21"/>
    <w:basedOn w:val="a3"/>
    <w:next w:val="1-22"/>
    <w:uiPriority w:val="67"/>
    <w:rsid w:val="00503EE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11">
    <w:name w:val="Средняя сетка 1 - Акцент 31"/>
    <w:basedOn w:val="a3"/>
    <w:next w:val="1-32"/>
    <w:uiPriority w:val="67"/>
    <w:rsid w:val="00503EE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11">
    <w:name w:val="Средняя сетка 1 - Акцент 41"/>
    <w:basedOn w:val="a3"/>
    <w:next w:val="1-42"/>
    <w:uiPriority w:val="67"/>
    <w:rsid w:val="00503EE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11">
    <w:name w:val="Средняя сетка 1 - Акцент 51"/>
    <w:basedOn w:val="a3"/>
    <w:next w:val="1-52"/>
    <w:uiPriority w:val="67"/>
    <w:rsid w:val="00503EE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11">
    <w:name w:val="Средняя сетка 1 - Акцент 61"/>
    <w:basedOn w:val="a3"/>
    <w:next w:val="1-62"/>
    <w:uiPriority w:val="67"/>
    <w:rsid w:val="00503EE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13">
    <w:name w:val="Средняя сетка 21"/>
    <w:basedOn w:val="a3"/>
    <w:next w:val="2b"/>
    <w:uiPriority w:val="68"/>
    <w:rsid w:val="00503EEF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11">
    <w:name w:val="Средняя сетка 2 - Акцент 11"/>
    <w:basedOn w:val="a3"/>
    <w:next w:val="2-12"/>
    <w:uiPriority w:val="68"/>
    <w:rsid w:val="00503EEF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11">
    <w:name w:val="Средняя сетка 2 - Акцент 21"/>
    <w:basedOn w:val="a3"/>
    <w:next w:val="2-22"/>
    <w:uiPriority w:val="68"/>
    <w:rsid w:val="00503EEF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11">
    <w:name w:val="Средняя сетка 2 - Акцент 31"/>
    <w:basedOn w:val="a3"/>
    <w:next w:val="2-32"/>
    <w:uiPriority w:val="68"/>
    <w:rsid w:val="00503EEF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11">
    <w:name w:val="Средняя сетка 2 - Акцент 41"/>
    <w:basedOn w:val="a3"/>
    <w:next w:val="2-42"/>
    <w:uiPriority w:val="68"/>
    <w:rsid w:val="00503EEF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11">
    <w:name w:val="Средняя сетка 2 - Акцент 51"/>
    <w:basedOn w:val="a3"/>
    <w:next w:val="2-52"/>
    <w:uiPriority w:val="68"/>
    <w:rsid w:val="00503EEF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11">
    <w:name w:val="Средняя сетка 2 - Акцент 61"/>
    <w:basedOn w:val="a3"/>
    <w:next w:val="2-62"/>
    <w:uiPriority w:val="68"/>
    <w:rsid w:val="00503EEF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11">
    <w:name w:val="Средняя сетка 31"/>
    <w:basedOn w:val="a3"/>
    <w:next w:val="37"/>
    <w:uiPriority w:val="69"/>
    <w:rsid w:val="00503EE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customStyle="1" w:styleId="3-11">
    <w:name w:val="Средняя сетка 3 - Акцент 11"/>
    <w:basedOn w:val="a3"/>
    <w:next w:val="3-1"/>
    <w:uiPriority w:val="69"/>
    <w:rsid w:val="00503EE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customStyle="1" w:styleId="3-21">
    <w:name w:val="Средняя сетка 3 - Акцент 21"/>
    <w:basedOn w:val="a3"/>
    <w:next w:val="3-2"/>
    <w:uiPriority w:val="69"/>
    <w:rsid w:val="00503EE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customStyle="1" w:styleId="3-31">
    <w:name w:val="Средняя сетка 3 - Акцент 31"/>
    <w:basedOn w:val="a3"/>
    <w:next w:val="3-3"/>
    <w:uiPriority w:val="69"/>
    <w:rsid w:val="00503EE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customStyle="1" w:styleId="3-41">
    <w:name w:val="Средняя сетка 3 - Акцент 41"/>
    <w:basedOn w:val="a3"/>
    <w:next w:val="3-4"/>
    <w:uiPriority w:val="69"/>
    <w:rsid w:val="00503EE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customStyle="1" w:styleId="3-51">
    <w:name w:val="Средняя сетка 3 - Акцент 51"/>
    <w:basedOn w:val="a3"/>
    <w:next w:val="3-5"/>
    <w:uiPriority w:val="69"/>
    <w:rsid w:val="00503EE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customStyle="1" w:styleId="3-61">
    <w:name w:val="Средняя сетка 3 - Акцент 61"/>
    <w:basedOn w:val="a3"/>
    <w:next w:val="3-6"/>
    <w:uiPriority w:val="69"/>
    <w:rsid w:val="00503EE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customStyle="1" w:styleId="1f4">
    <w:name w:val="Темный список1"/>
    <w:basedOn w:val="a3"/>
    <w:next w:val="aff"/>
    <w:uiPriority w:val="70"/>
    <w:rsid w:val="00503EEF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/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12">
    <w:name w:val="Темный список - Акцент 11"/>
    <w:basedOn w:val="a3"/>
    <w:next w:val="-13"/>
    <w:uiPriority w:val="70"/>
    <w:rsid w:val="00503EEF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/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12">
    <w:name w:val="Темный список - Акцент 21"/>
    <w:basedOn w:val="a3"/>
    <w:next w:val="-23"/>
    <w:uiPriority w:val="70"/>
    <w:rsid w:val="00503EEF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/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12">
    <w:name w:val="Темный список - Акцент 31"/>
    <w:basedOn w:val="a3"/>
    <w:next w:val="-33"/>
    <w:uiPriority w:val="70"/>
    <w:rsid w:val="00503EEF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/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12">
    <w:name w:val="Темный список - Акцент 41"/>
    <w:basedOn w:val="a3"/>
    <w:next w:val="-43"/>
    <w:uiPriority w:val="70"/>
    <w:rsid w:val="00503EEF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/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12">
    <w:name w:val="Темный список - Акцент 51"/>
    <w:basedOn w:val="a3"/>
    <w:next w:val="-53"/>
    <w:uiPriority w:val="70"/>
    <w:rsid w:val="00503EEF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/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12">
    <w:name w:val="Темный список - Акцент 61"/>
    <w:basedOn w:val="a3"/>
    <w:next w:val="-63"/>
    <w:uiPriority w:val="70"/>
    <w:rsid w:val="00503EEF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/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1f5">
    <w:name w:val="Цветная заливка1"/>
    <w:basedOn w:val="a3"/>
    <w:next w:val="aff0"/>
    <w:uiPriority w:val="71"/>
    <w:rsid w:val="00503EEF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13">
    <w:name w:val="Цветная заливка - Акцент 11"/>
    <w:basedOn w:val="a3"/>
    <w:next w:val="-14"/>
    <w:uiPriority w:val="71"/>
    <w:rsid w:val="00503EEF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13">
    <w:name w:val="Цветная заливка - Акцент 21"/>
    <w:basedOn w:val="a3"/>
    <w:next w:val="-24"/>
    <w:uiPriority w:val="71"/>
    <w:rsid w:val="00503EEF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13">
    <w:name w:val="Цветная заливка - Акцент 31"/>
    <w:basedOn w:val="a3"/>
    <w:next w:val="-34"/>
    <w:uiPriority w:val="71"/>
    <w:rsid w:val="00503EEF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3">
    <w:name w:val="Цветная заливка - Акцент 41"/>
    <w:basedOn w:val="a3"/>
    <w:next w:val="-44"/>
    <w:uiPriority w:val="71"/>
    <w:rsid w:val="00503EEF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13">
    <w:name w:val="Цветная заливка - Акцент 51"/>
    <w:basedOn w:val="a3"/>
    <w:next w:val="-54"/>
    <w:uiPriority w:val="71"/>
    <w:rsid w:val="00503EEF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3">
    <w:name w:val="Цветная заливка - Акцент 61"/>
    <w:basedOn w:val="a3"/>
    <w:next w:val="-64"/>
    <w:uiPriority w:val="71"/>
    <w:rsid w:val="00503EEF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f6">
    <w:name w:val="Цветной список1"/>
    <w:basedOn w:val="a3"/>
    <w:next w:val="aff1"/>
    <w:uiPriority w:val="72"/>
    <w:rsid w:val="00503EEF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/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14">
    <w:name w:val="Цветной список - Акцент 11"/>
    <w:basedOn w:val="a3"/>
    <w:next w:val="-15"/>
    <w:uiPriority w:val="72"/>
    <w:rsid w:val="00503EEF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/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14">
    <w:name w:val="Цветной список - Акцент 21"/>
    <w:basedOn w:val="a3"/>
    <w:next w:val="-25"/>
    <w:uiPriority w:val="72"/>
    <w:rsid w:val="00503EEF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/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14">
    <w:name w:val="Цветной список - Акцент 31"/>
    <w:basedOn w:val="a3"/>
    <w:next w:val="-35"/>
    <w:uiPriority w:val="72"/>
    <w:rsid w:val="00503EEF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/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14">
    <w:name w:val="Цветной список - Акцент 41"/>
    <w:basedOn w:val="a3"/>
    <w:next w:val="-45"/>
    <w:uiPriority w:val="72"/>
    <w:rsid w:val="00503EEF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/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14">
    <w:name w:val="Цветной список - Акцент 51"/>
    <w:basedOn w:val="a3"/>
    <w:next w:val="-55"/>
    <w:uiPriority w:val="72"/>
    <w:rsid w:val="00503EEF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/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14">
    <w:name w:val="Цветной список - Акцент 61"/>
    <w:basedOn w:val="a3"/>
    <w:next w:val="-65"/>
    <w:uiPriority w:val="72"/>
    <w:rsid w:val="00503EEF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/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1f7">
    <w:name w:val="Цветная сетка1"/>
    <w:basedOn w:val="a3"/>
    <w:next w:val="aff2"/>
    <w:uiPriority w:val="73"/>
    <w:rsid w:val="00503EEF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15">
    <w:name w:val="Цветная сетка - Акцент 11"/>
    <w:basedOn w:val="a3"/>
    <w:next w:val="-16"/>
    <w:uiPriority w:val="73"/>
    <w:rsid w:val="00503EEF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15">
    <w:name w:val="Цветная сетка - Акцент 21"/>
    <w:basedOn w:val="a3"/>
    <w:next w:val="-26"/>
    <w:uiPriority w:val="73"/>
    <w:rsid w:val="00503EEF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15">
    <w:name w:val="Цветная сетка - Акцент 31"/>
    <w:basedOn w:val="a3"/>
    <w:next w:val="-36"/>
    <w:uiPriority w:val="73"/>
    <w:rsid w:val="00503EEF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5">
    <w:name w:val="Цветная сетка - Акцент 41"/>
    <w:basedOn w:val="a3"/>
    <w:next w:val="-46"/>
    <w:uiPriority w:val="73"/>
    <w:rsid w:val="00503EEF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15">
    <w:name w:val="Цветная сетка - Акцент 51"/>
    <w:basedOn w:val="a3"/>
    <w:next w:val="-56"/>
    <w:uiPriority w:val="73"/>
    <w:rsid w:val="00503EEF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15">
    <w:name w:val="Цветная сетка - Акцент 61"/>
    <w:basedOn w:val="a3"/>
    <w:next w:val="-66"/>
    <w:uiPriority w:val="73"/>
    <w:rsid w:val="00503EEF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ae">
    <w:name w:val="macro"/>
    <w:link w:val="1f8"/>
    <w:uiPriority w:val="99"/>
    <w:semiHidden/>
    <w:unhideWhenUsed/>
    <w:rsid w:val="00503EE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7" w:lineRule="auto"/>
      <w:ind w:left="347" w:hanging="10"/>
    </w:pPr>
    <w:rPr>
      <w:rFonts w:ascii="Consolas" w:eastAsia="Times New Roman" w:hAnsi="Consolas" w:cs="Times New Roman"/>
      <w:color w:val="000000"/>
      <w:sz w:val="20"/>
      <w:szCs w:val="20"/>
    </w:rPr>
  </w:style>
  <w:style w:type="character" w:customStyle="1" w:styleId="1f8">
    <w:name w:val="Текст макроса Знак1"/>
    <w:basedOn w:val="a2"/>
    <w:link w:val="ae"/>
    <w:uiPriority w:val="99"/>
    <w:semiHidden/>
    <w:rsid w:val="00503EEF"/>
    <w:rPr>
      <w:rFonts w:ascii="Consolas" w:eastAsia="Times New Roman" w:hAnsi="Consolas" w:cs="Times New Roman"/>
      <w:color w:val="000000"/>
      <w:sz w:val="20"/>
      <w:szCs w:val="20"/>
    </w:rPr>
  </w:style>
  <w:style w:type="paragraph" w:styleId="af4">
    <w:name w:val="No Spacing"/>
    <w:uiPriority w:val="1"/>
    <w:qFormat/>
    <w:rsid w:val="00503EEF"/>
    <w:pPr>
      <w:spacing w:after="0" w:line="240" w:lineRule="auto"/>
      <w:ind w:left="347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312">
    <w:name w:val="Заголовок 3 Знак1"/>
    <w:basedOn w:val="a2"/>
    <w:link w:val="31"/>
    <w:uiPriority w:val="9"/>
    <w:semiHidden/>
    <w:rsid w:val="00503EEF"/>
    <w:rPr>
      <w:rFonts w:asciiTheme="majorHAnsi" w:eastAsiaTheme="majorEastAsia" w:hAnsiTheme="majorHAnsi" w:cstheme="majorBidi"/>
      <w:b/>
      <w:bCs/>
      <w:color w:val="5B9BD5" w:themeColor="accent1"/>
      <w:sz w:val="24"/>
    </w:rPr>
  </w:style>
  <w:style w:type="paragraph" w:styleId="af6">
    <w:name w:val="Title"/>
    <w:basedOn w:val="a1"/>
    <w:next w:val="a1"/>
    <w:link w:val="af5"/>
    <w:uiPriority w:val="10"/>
    <w:qFormat/>
    <w:rsid w:val="00503EE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1f9">
    <w:name w:val="Название Знак1"/>
    <w:basedOn w:val="a2"/>
    <w:link w:val="af6"/>
    <w:uiPriority w:val="10"/>
    <w:rsid w:val="00503EE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8">
    <w:name w:val="Subtitle"/>
    <w:basedOn w:val="a1"/>
    <w:next w:val="a1"/>
    <w:link w:val="af7"/>
    <w:uiPriority w:val="11"/>
    <w:qFormat/>
    <w:rsid w:val="00503EEF"/>
    <w:pPr>
      <w:numPr>
        <w:ilvl w:val="1"/>
      </w:numPr>
      <w:ind w:left="347" w:hanging="10"/>
    </w:pPr>
    <w:rPr>
      <w:rFonts w:ascii="Calibri" w:eastAsia="MS Gothic" w:hAnsi="Calibri"/>
      <w:i/>
      <w:iCs/>
      <w:color w:val="4F81BD"/>
      <w:spacing w:val="15"/>
      <w:szCs w:val="24"/>
    </w:rPr>
  </w:style>
  <w:style w:type="character" w:customStyle="1" w:styleId="1fa">
    <w:name w:val="Подзаголовок Знак1"/>
    <w:basedOn w:val="a2"/>
    <w:link w:val="af8"/>
    <w:uiPriority w:val="11"/>
    <w:rsid w:val="00503EE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28">
    <w:name w:val="Quote"/>
    <w:basedOn w:val="a1"/>
    <w:next w:val="a1"/>
    <w:link w:val="27"/>
    <w:uiPriority w:val="29"/>
    <w:qFormat/>
    <w:rsid w:val="00503EEF"/>
    <w:rPr>
      <w:rFonts w:asciiTheme="minorHAnsi" w:eastAsiaTheme="minorEastAsia" w:hAnsiTheme="minorHAnsi" w:cstheme="minorBidi"/>
      <w:i/>
      <w:iCs/>
      <w:sz w:val="22"/>
    </w:rPr>
  </w:style>
  <w:style w:type="character" w:customStyle="1" w:styleId="214">
    <w:name w:val="Цитата 2 Знак1"/>
    <w:basedOn w:val="a2"/>
    <w:link w:val="28"/>
    <w:uiPriority w:val="29"/>
    <w:rsid w:val="00503EEF"/>
    <w:rPr>
      <w:rFonts w:ascii="Times New Roman" w:eastAsia="Times New Roman" w:hAnsi="Times New Roman" w:cs="Times New Roman"/>
      <w:i/>
      <w:iCs/>
      <w:color w:val="000000" w:themeColor="text1"/>
      <w:sz w:val="24"/>
    </w:rPr>
  </w:style>
  <w:style w:type="character" w:customStyle="1" w:styleId="410">
    <w:name w:val="Заголовок 4 Знак1"/>
    <w:basedOn w:val="a2"/>
    <w:link w:val="4"/>
    <w:uiPriority w:val="9"/>
    <w:semiHidden/>
    <w:rsid w:val="00503EEF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character" w:customStyle="1" w:styleId="510">
    <w:name w:val="Заголовок 5 Знак1"/>
    <w:basedOn w:val="a2"/>
    <w:link w:val="5"/>
    <w:uiPriority w:val="9"/>
    <w:semiHidden/>
    <w:rsid w:val="00503EEF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610">
    <w:name w:val="Заголовок 6 Знак1"/>
    <w:basedOn w:val="a2"/>
    <w:link w:val="6"/>
    <w:uiPriority w:val="9"/>
    <w:semiHidden/>
    <w:rsid w:val="00503EEF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710">
    <w:name w:val="Заголовок 7 Знак1"/>
    <w:basedOn w:val="a2"/>
    <w:link w:val="7"/>
    <w:uiPriority w:val="9"/>
    <w:semiHidden/>
    <w:rsid w:val="00503EE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10">
    <w:name w:val="Заголовок 8 Знак1"/>
    <w:basedOn w:val="a2"/>
    <w:link w:val="8"/>
    <w:uiPriority w:val="9"/>
    <w:semiHidden/>
    <w:rsid w:val="00503EE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2"/>
    <w:link w:val="9"/>
    <w:uiPriority w:val="9"/>
    <w:semiHidden/>
    <w:rsid w:val="00503EE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b">
    <w:name w:val="Intense Quote"/>
    <w:basedOn w:val="a1"/>
    <w:next w:val="a1"/>
    <w:link w:val="afa"/>
    <w:uiPriority w:val="30"/>
    <w:qFormat/>
    <w:rsid w:val="00503EEF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/>
      <w:sz w:val="22"/>
    </w:rPr>
  </w:style>
  <w:style w:type="character" w:customStyle="1" w:styleId="1fb">
    <w:name w:val="Выделенная цитата Знак1"/>
    <w:basedOn w:val="a2"/>
    <w:link w:val="afb"/>
    <w:uiPriority w:val="30"/>
    <w:rsid w:val="00503EEF"/>
    <w:rPr>
      <w:rFonts w:ascii="Times New Roman" w:eastAsia="Times New Roman" w:hAnsi="Times New Roman" w:cs="Times New Roman"/>
      <w:b/>
      <w:bCs/>
      <w:i/>
      <w:iCs/>
      <w:color w:val="5B9BD5" w:themeColor="accent1"/>
      <w:sz w:val="24"/>
    </w:rPr>
  </w:style>
  <w:style w:type="table" w:styleId="afc">
    <w:name w:val="Light Shading"/>
    <w:basedOn w:val="a3"/>
    <w:uiPriority w:val="60"/>
    <w:rsid w:val="00503EE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503EEF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">
    <w:name w:val="Light Shading Accent 2"/>
    <w:basedOn w:val="a3"/>
    <w:uiPriority w:val="60"/>
    <w:rsid w:val="00503EE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3"/>
    <w:uiPriority w:val="60"/>
    <w:rsid w:val="00503EE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3"/>
    <w:uiPriority w:val="60"/>
    <w:rsid w:val="00503EE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3"/>
    <w:uiPriority w:val="60"/>
    <w:rsid w:val="00503EE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">
    <w:name w:val="Light Shading Accent 6"/>
    <w:basedOn w:val="a3"/>
    <w:uiPriority w:val="60"/>
    <w:rsid w:val="00503EE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d">
    <w:name w:val="Light List"/>
    <w:basedOn w:val="a3"/>
    <w:uiPriority w:val="61"/>
    <w:rsid w:val="00503EE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503EEF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0">
    <w:name w:val="Light List Accent 2"/>
    <w:basedOn w:val="a3"/>
    <w:uiPriority w:val="61"/>
    <w:rsid w:val="00503EEF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0">
    <w:name w:val="Light List Accent 3"/>
    <w:basedOn w:val="a3"/>
    <w:uiPriority w:val="61"/>
    <w:rsid w:val="00503EEF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0">
    <w:name w:val="Light List Accent 4"/>
    <w:basedOn w:val="a3"/>
    <w:uiPriority w:val="61"/>
    <w:rsid w:val="00503EEF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0">
    <w:name w:val="Light List Accent 5"/>
    <w:basedOn w:val="a3"/>
    <w:uiPriority w:val="61"/>
    <w:rsid w:val="00503EEF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0">
    <w:name w:val="Light List Accent 6"/>
    <w:basedOn w:val="a3"/>
    <w:uiPriority w:val="61"/>
    <w:rsid w:val="00503EEF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e">
    <w:name w:val="Light Grid"/>
    <w:basedOn w:val="a3"/>
    <w:uiPriority w:val="62"/>
    <w:rsid w:val="00503EE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2">
    <w:name w:val="Light Grid Accent 1"/>
    <w:basedOn w:val="a3"/>
    <w:uiPriority w:val="62"/>
    <w:rsid w:val="00503EEF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2">
    <w:name w:val="Light Grid Accent 2"/>
    <w:basedOn w:val="a3"/>
    <w:uiPriority w:val="62"/>
    <w:rsid w:val="00503EEF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2">
    <w:name w:val="Light Grid Accent 3"/>
    <w:basedOn w:val="a3"/>
    <w:uiPriority w:val="62"/>
    <w:rsid w:val="00503EEF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2">
    <w:name w:val="Light Grid Accent 4"/>
    <w:basedOn w:val="a3"/>
    <w:uiPriority w:val="62"/>
    <w:rsid w:val="00503EEF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2">
    <w:name w:val="Light Grid Accent 5"/>
    <w:basedOn w:val="a3"/>
    <w:uiPriority w:val="62"/>
    <w:rsid w:val="00503EEF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2">
    <w:name w:val="Light Grid Accent 6"/>
    <w:basedOn w:val="a3"/>
    <w:uiPriority w:val="62"/>
    <w:rsid w:val="00503EEF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f1">
    <w:name w:val="Medium Shading 1"/>
    <w:basedOn w:val="a3"/>
    <w:uiPriority w:val="63"/>
    <w:rsid w:val="00503EE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503EEF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503EEF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503EEF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503EEF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503EEF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503EEF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503EE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503EE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503EE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503EE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503EE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503EE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503EE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f2">
    <w:name w:val="Medium List 1"/>
    <w:basedOn w:val="a3"/>
    <w:uiPriority w:val="65"/>
    <w:rsid w:val="00503E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503E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0">
    <w:name w:val="Medium List 1 Accent 2"/>
    <w:basedOn w:val="a3"/>
    <w:uiPriority w:val="65"/>
    <w:rsid w:val="00503E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3"/>
    <w:uiPriority w:val="65"/>
    <w:rsid w:val="00503E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3"/>
    <w:uiPriority w:val="65"/>
    <w:rsid w:val="00503E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3"/>
    <w:uiPriority w:val="65"/>
    <w:rsid w:val="00503E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0">
    <w:name w:val="Medium List 1 Accent 6"/>
    <w:basedOn w:val="a3"/>
    <w:uiPriority w:val="65"/>
    <w:rsid w:val="00503E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a">
    <w:name w:val="Medium List 2"/>
    <w:basedOn w:val="a3"/>
    <w:uiPriority w:val="66"/>
    <w:rsid w:val="00503E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503E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503E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503E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503E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503E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503E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f3">
    <w:name w:val="Medium Grid 1"/>
    <w:basedOn w:val="a3"/>
    <w:uiPriority w:val="67"/>
    <w:rsid w:val="00503EE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2">
    <w:name w:val="Medium Grid 1 Accent 1"/>
    <w:basedOn w:val="a3"/>
    <w:uiPriority w:val="67"/>
    <w:rsid w:val="00503EEF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2">
    <w:name w:val="Medium Grid 1 Accent 2"/>
    <w:basedOn w:val="a3"/>
    <w:uiPriority w:val="67"/>
    <w:rsid w:val="00503EEF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2">
    <w:name w:val="Medium Grid 1 Accent 3"/>
    <w:basedOn w:val="a3"/>
    <w:uiPriority w:val="67"/>
    <w:rsid w:val="00503EEF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2">
    <w:name w:val="Medium Grid 1 Accent 4"/>
    <w:basedOn w:val="a3"/>
    <w:uiPriority w:val="67"/>
    <w:rsid w:val="00503EEF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2">
    <w:name w:val="Medium Grid 1 Accent 5"/>
    <w:basedOn w:val="a3"/>
    <w:uiPriority w:val="67"/>
    <w:rsid w:val="00503EEF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2">
    <w:name w:val="Medium Grid 1 Accent 6"/>
    <w:basedOn w:val="a3"/>
    <w:uiPriority w:val="67"/>
    <w:rsid w:val="00503EEF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b">
    <w:name w:val="Medium Grid 2"/>
    <w:basedOn w:val="a3"/>
    <w:uiPriority w:val="68"/>
    <w:rsid w:val="00503E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2">
    <w:name w:val="Medium Grid 2 Accent 1"/>
    <w:basedOn w:val="a3"/>
    <w:uiPriority w:val="68"/>
    <w:rsid w:val="00503E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2">
    <w:name w:val="Medium Grid 2 Accent 2"/>
    <w:basedOn w:val="a3"/>
    <w:uiPriority w:val="68"/>
    <w:rsid w:val="00503E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2">
    <w:name w:val="Medium Grid 2 Accent 3"/>
    <w:basedOn w:val="a3"/>
    <w:uiPriority w:val="68"/>
    <w:rsid w:val="00503E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2">
    <w:name w:val="Medium Grid 2 Accent 4"/>
    <w:basedOn w:val="a3"/>
    <w:uiPriority w:val="68"/>
    <w:rsid w:val="00503E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2">
    <w:name w:val="Medium Grid 2 Accent 5"/>
    <w:basedOn w:val="a3"/>
    <w:uiPriority w:val="68"/>
    <w:rsid w:val="00503E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2">
    <w:name w:val="Medium Grid 2 Accent 6"/>
    <w:basedOn w:val="a3"/>
    <w:uiPriority w:val="68"/>
    <w:rsid w:val="00503E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503EE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503EE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3"/>
    <w:uiPriority w:val="69"/>
    <w:rsid w:val="00503EE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3"/>
    <w:uiPriority w:val="69"/>
    <w:rsid w:val="00503EE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3"/>
    <w:uiPriority w:val="69"/>
    <w:rsid w:val="00503EE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3"/>
    <w:uiPriority w:val="69"/>
    <w:rsid w:val="00503EE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3"/>
    <w:uiPriority w:val="69"/>
    <w:rsid w:val="00503EE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aff">
    <w:name w:val="Dark List"/>
    <w:basedOn w:val="a3"/>
    <w:uiPriority w:val="70"/>
    <w:rsid w:val="00503EE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3">
    <w:name w:val="Dark List Accent 1"/>
    <w:basedOn w:val="a3"/>
    <w:uiPriority w:val="70"/>
    <w:rsid w:val="00503EE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3">
    <w:name w:val="Dark List Accent 2"/>
    <w:basedOn w:val="a3"/>
    <w:uiPriority w:val="70"/>
    <w:rsid w:val="00503EE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3">
    <w:name w:val="Dark List Accent 3"/>
    <w:basedOn w:val="a3"/>
    <w:uiPriority w:val="70"/>
    <w:rsid w:val="00503EE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3">
    <w:name w:val="Dark List Accent 4"/>
    <w:basedOn w:val="a3"/>
    <w:uiPriority w:val="70"/>
    <w:rsid w:val="00503EE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3">
    <w:name w:val="Dark List Accent 5"/>
    <w:basedOn w:val="a3"/>
    <w:uiPriority w:val="70"/>
    <w:rsid w:val="00503EE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3">
    <w:name w:val="Dark List Accent 6"/>
    <w:basedOn w:val="a3"/>
    <w:uiPriority w:val="70"/>
    <w:rsid w:val="00503EE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aff0">
    <w:name w:val="Colorful Shading"/>
    <w:basedOn w:val="a3"/>
    <w:uiPriority w:val="71"/>
    <w:rsid w:val="00503E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Shading Accent 1"/>
    <w:basedOn w:val="a3"/>
    <w:uiPriority w:val="71"/>
    <w:rsid w:val="00503E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4">
    <w:name w:val="Colorful Shading Accent 2"/>
    <w:basedOn w:val="a3"/>
    <w:uiPriority w:val="71"/>
    <w:rsid w:val="00503E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4">
    <w:name w:val="Colorful Shading Accent 3"/>
    <w:basedOn w:val="a3"/>
    <w:uiPriority w:val="71"/>
    <w:rsid w:val="00503E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4">
    <w:name w:val="Colorful Shading Accent 4"/>
    <w:basedOn w:val="a3"/>
    <w:uiPriority w:val="71"/>
    <w:rsid w:val="00503E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3"/>
    <w:uiPriority w:val="71"/>
    <w:rsid w:val="00503E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3"/>
    <w:uiPriority w:val="71"/>
    <w:rsid w:val="00503E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1">
    <w:name w:val="Colorful List"/>
    <w:basedOn w:val="a3"/>
    <w:uiPriority w:val="72"/>
    <w:rsid w:val="00503EE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5">
    <w:name w:val="Colorful List Accent 1"/>
    <w:basedOn w:val="a3"/>
    <w:uiPriority w:val="72"/>
    <w:rsid w:val="00503EE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5">
    <w:name w:val="Colorful List Accent 2"/>
    <w:basedOn w:val="a3"/>
    <w:uiPriority w:val="72"/>
    <w:rsid w:val="00503EE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5">
    <w:name w:val="Colorful List Accent 3"/>
    <w:basedOn w:val="a3"/>
    <w:uiPriority w:val="72"/>
    <w:rsid w:val="00503EE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5">
    <w:name w:val="Colorful List Accent 4"/>
    <w:basedOn w:val="a3"/>
    <w:uiPriority w:val="72"/>
    <w:rsid w:val="00503EE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5">
    <w:name w:val="Colorful List Accent 5"/>
    <w:basedOn w:val="a3"/>
    <w:uiPriority w:val="72"/>
    <w:rsid w:val="00503EE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5">
    <w:name w:val="Colorful List Accent 6"/>
    <w:basedOn w:val="a3"/>
    <w:uiPriority w:val="72"/>
    <w:rsid w:val="00503EE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2">
    <w:name w:val="Colorful Grid"/>
    <w:basedOn w:val="a3"/>
    <w:uiPriority w:val="73"/>
    <w:rsid w:val="00503E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3"/>
    <w:uiPriority w:val="73"/>
    <w:rsid w:val="00503E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6">
    <w:name w:val="Colorful Grid Accent 2"/>
    <w:basedOn w:val="a3"/>
    <w:uiPriority w:val="73"/>
    <w:rsid w:val="00503E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6">
    <w:name w:val="Colorful Grid Accent 3"/>
    <w:basedOn w:val="a3"/>
    <w:uiPriority w:val="73"/>
    <w:rsid w:val="00503E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6">
    <w:name w:val="Colorful Grid Accent 4"/>
    <w:basedOn w:val="a3"/>
    <w:uiPriority w:val="73"/>
    <w:rsid w:val="00503E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6">
    <w:name w:val="Colorful Grid Accent 5"/>
    <w:basedOn w:val="a3"/>
    <w:uiPriority w:val="73"/>
    <w:rsid w:val="00503E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6">
    <w:name w:val="Colorful Grid Accent 6"/>
    <w:basedOn w:val="a3"/>
    <w:uiPriority w:val="73"/>
    <w:rsid w:val="00503E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qFormat="1"/>
    <w:lsdException w:name="Title" w:semiHidden="0" w:uiPriority="10" w:unhideWhenUsed="0" w:qFormat="1"/>
    <w:lsdException w:name="Default Paragraph Font" w:uiPriority="1"/>
    <w:lsdException w:name="List Continue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pacing w:after="13" w:line="267" w:lineRule="auto"/>
      <w:ind w:left="347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1"/>
    <w:link w:val="10"/>
    <w:uiPriority w:val="9"/>
    <w:unhideWhenUsed/>
    <w:qFormat/>
    <w:pPr>
      <w:keepNext/>
      <w:keepLines/>
      <w:spacing w:after="5" w:line="269" w:lineRule="auto"/>
      <w:ind w:left="167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1">
    <w:name w:val="heading 2"/>
    <w:next w:val="a1"/>
    <w:link w:val="22"/>
    <w:uiPriority w:val="9"/>
    <w:unhideWhenUsed/>
    <w:qFormat/>
    <w:pPr>
      <w:keepNext/>
      <w:keepLines/>
      <w:spacing w:after="5" w:line="269" w:lineRule="auto"/>
      <w:ind w:left="167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503EEF"/>
    <w:pPr>
      <w:keepNext/>
      <w:keepLines/>
      <w:spacing w:before="200" w:after="0"/>
      <w:outlineLvl w:val="2"/>
    </w:pPr>
    <w:rPr>
      <w:rFonts w:ascii="Calibri" w:eastAsia="MS Gothic" w:hAnsi="Calibri"/>
      <w:b/>
      <w:bCs/>
      <w:color w:val="4F81BD"/>
      <w:sz w:val="22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503EEF"/>
    <w:pPr>
      <w:keepNext/>
      <w:keepLines/>
      <w:spacing w:before="200" w:after="0"/>
      <w:outlineLvl w:val="3"/>
    </w:pPr>
    <w:rPr>
      <w:rFonts w:ascii="Calibri" w:eastAsia="MS Gothic" w:hAnsi="Calibri"/>
      <w:b/>
      <w:bCs/>
      <w:i/>
      <w:iCs/>
      <w:color w:val="4F81BD"/>
      <w:sz w:val="22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503EEF"/>
    <w:pPr>
      <w:keepNext/>
      <w:keepLines/>
      <w:spacing w:before="200" w:after="0"/>
      <w:outlineLvl w:val="4"/>
    </w:pPr>
    <w:rPr>
      <w:rFonts w:ascii="Calibri" w:eastAsia="MS Gothic" w:hAnsi="Calibri"/>
      <w:color w:val="244061"/>
      <w:sz w:val="22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503EEF"/>
    <w:pPr>
      <w:keepNext/>
      <w:keepLines/>
      <w:spacing w:before="200" w:after="0"/>
      <w:outlineLvl w:val="5"/>
    </w:pPr>
    <w:rPr>
      <w:rFonts w:ascii="Calibri" w:eastAsia="MS Gothic" w:hAnsi="Calibri"/>
      <w:i/>
      <w:iCs/>
      <w:color w:val="244061"/>
      <w:sz w:val="22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503EEF"/>
    <w:pPr>
      <w:keepNext/>
      <w:keepLines/>
      <w:spacing w:before="200" w:after="0"/>
      <w:outlineLvl w:val="6"/>
    </w:pPr>
    <w:rPr>
      <w:rFonts w:ascii="Calibri" w:eastAsia="MS Gothic" w:hAnsi="Calibri"/>
      <w:i/>
      <w:iCs/>
      <w:sz w:val="22"/>
      <w14:textFill>
        <w14:solidFill>
          <w14:srgbClr w14:val="000000">
            <w14:lumMod w14:val="75000"/>
            <w14:lumOff w14:val="25000"/>
          </w14:srgbClr>
        </w14:solidFill>
      </w14:textFill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503EEF"/>
    <w:pPr>
      <w:keepNext/>
      <w:keepLines/>
      <w:spacing w:before="200" w:after="0"/>
      <w:outlineLvl w:val="7"/>
    </w:pPr>
    <w:rPr>
      <w:rFonts w:ascii="Calibri" w:eastAsia="MS Gothic" w:hAnsi="Calibri"/>
      <w:color w:val="4F81BD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503EEF"/>
    <w:pPr>
      <w:keepNext/>
      <w:keepLines/>
      <w:spacing w:before="200" w:after="0"/>
      <w:outlineLvl w:val="8"/>
    </w:pPr>
    <w:rPr>
      <w:rFonts w:ascii="Calibri" w:eastAsia="MS Gothic" w:hAnsi="Calibri"/>
      <w:i/>
      <w:iCs/>
      <w:sz w:val="20"/>
      <w:szCs w:val="20"/>
      <w14:textFill>
        <w14:solidFill>
          <w14:srgbClr w14:val="000000">
            <w14:lumMod w14:val="75000"/>
            <w14:lumOff w14:val="25000"/>
          </w14:srgbClr>
        </w14:solidFill>
      </w14:textFill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2">
    <w:name w:val="Заголовок 2 Знак"/>
    <w:link w:val="21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1"/>
    <w:link w:val="a6"/>
    <w:uiPriority w:val="99"/>
    <w:semiHidden/>
    <w:unhideWhenUsed/>
    <w:rsid w:val="0050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503EEF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310">
    <w:name w:val="Заголовок 31"/>
    <w:basedOn w:val="a1"/>
    <w:next w:val="a1"/>
    <w:uiPriority w:val="9"/>
    <w:unhideWhenUsed/>
    <w:qFormat/>
    <w:rsid w:val="00503EEF"/>
    <w:pPr>
      <w:keepNext/>
      <w:keepLines/>
      <w:spacing w:before="200" w:after="0" w:line="276" w:lineRule="auto"/>
      <w:ind w:left="0" w:firstLine="0"/>
      <w:outlineLvl w:val="2"/>
    </w:pPr>
    <w:rPr>
      <w:rFonts w:ascii="Calibri" w:eastAsia="MS Gothic" w:hAnsi="Calibri"/>
      <w:b/>
      <w:bCs/>
      <w:color w:val="4F81BD"/>
      <w:sz w:val="22"/>
      <w:lang w:val="en-US" w:eastAsia="en-US"/>
    </w:rPr>
  </w:style>
  <w:style w:type="paragraph" w:customStyle="1" w:styleId="41">
    <w:name w:val="Заголовок 41"/>
    <w:basedOn w:val="a1"/>
    <w:next w:val="a1"/>
    <w:uiPriority w:val="9"/>
    <w:semiHidden/>
    <w:unhideWhenUsed/>
    <w:qFormat/>
    <w:rsid w:val="00503EEF"/>
    <w:pPr>
      <w:keepNext/>
      <w:keepLines/>
      <w:spacing w:before="200" w:after="0" w:line="276" w:lineRule="auto"/>
      <w:ind w:left="0" w:firstLine="0"/>
      <w:outlineLvl w:val="3"/>
    </w:pPr>
    <w:rPr>
      <w:rFonts w:ascii="Calibri" w:eastAsia="MS Gothic" w:hAnsi="Calibri"/>
      <w:b/>
      <w:bCs/>
      <w:i/>
      <w:iCs/>
      <w:color w:val="4F81BD"/>
      <w:sz w:val="22"/>
      <w:lang w:val="en-US" w:eastAsia="en-US"/>
    </w:rPr>
  </w:style>
  <w:style w:type="paragraph" w:customStyle="1" w:styleId="51">
    <w:name w:val="Заголовок 51"/>
    <w:basedOn w:val="a1"/>
    <w:next w:val="a1"/>
    <w:uiPriority w:val="9"/>
    <w:semiHidden/>
    <w:unhideWhenUsed/>
    <w:qFormat/>
    <w:rsid w:val="00503EEF"/>
    <w:pPr>
      <w:keepNext/>
      <w:keepLines/>
      <w:spacing w:before="200" w:after="0" w:line="276" w:lineRule="auto"/>
      <w:ind w:left="0" w:firstLine="0"/>
      <w:outlineLvl w:val="4"/>
    </w:pPr>
    <w:rPr>
      <w:rFonts w:ascii="Calibri" w:eastAsia="MS Gothic" w:hAnsi="Calibri"/>
      <w:color w:val="244061"/>
      <w:sz w:val="22"/>
      <w:lang w:val="en-US" w:eastAsia="en-US"/>
    </w:rPr>
  </w:style>
  <w:style w:type="paragraph" w:customStyle="1" w:styleId="61">
    <w:name w:val="Заголовок 61"/>
    <w:basedOn w:val="a1"/>
    <w:next w:val="a1"/>
    <w:uiPriority w:val="9"/>
    <w:semiHidden/>
    <w:unhideWhenUsed/>
    <w:qFormat/>
    <w:rsid w:val="00503EEF"/>
    <w:pPr>
      <w:keepNext/>
      <w:keepLines/>
      <w:spacing w:before="200" w:after="0" w:line="276" w:lineRule="auto"/>
      <w:ind w:left="0" w:firstLine="0"/>
      <w:outlineLvl w:val="5"/>
    </w:pPr>
    <w:rPr>
      <w:rFonts w:ascii="Calibri" w:eastAsia="MS Gothic" w:hAnsi="Calibri"/>
      <w:i/>
      <w:iCs/>
      <w:color w:val="244061"/>
      <w:sz w:val="22"/>
      <w:lang w:val="en-US" w:eastAsia="en-US"/>
    </w:rPr>
  </w:style>
  <w:style w:type="paragraph" w:customStyle="1" w:styleId="71">
    <w:name w:val="Заголовок 71"/>
    <w:basedOn w:val="a1"/>
    <w:next w:val="a1"/>
    <w:uiPriority w:val="9"/>
    <w:semiHidden/>
    <w:unhideWhenUsed/>
    <w:qFormat/>
    <w:rsid w:val="00503EEF"/>
    <w:pPr>
      <w:keepNext/>
      <w:keepLines/>
      <w:spacing w:before="200" w:after="0" w:line="276" w:lineRule="auto"/>
      <w:ind w:left="0" w:firstLine="0"/>
      <w:outlineLvl w:val="6"/>
    </w:pPr>
    <w:rPr>
      <w:rFonts w:ascii="Calibri" w:eastAsia="MS Gothic" w:hAnsi="Calibri"/>
      <w:i/>
      <w:iCs/>
      <w:sz w:val="22"/>
      <w:lang w:val="en-US" w:eastAsia="en-US"/>
      <w14:textFill>
        <w14:solidFill>
          <w14:srgbClr w14:val="000000">
            <w14:lumMod w14:val="75000"/>
            <w14:lumOff w14:val="25000"/>
          </w14:srgbClr>
        </w14:solidFill>
      </w14:textFill>
    </w:rPr>
  </w:style>
  <w:style w:type="paragraph" w:customStyle="1" w:styleId="81">
    <w:name w:val="Заголовок 81"/>
    <w:basedOn w:val="a1"/>
    <w:next w:val="a1"/>
    <w:uiPriority w:val="9"/>
    <w:semiHidden/>
    <w:unhideWhenUsed/>
    <w:qFormat/>
    <w:rsid w:val="00503EEF"/>
    <w:pPr>
      <w:keepNext/>
      <w:keepLines/>
      <w:spacing w:before="200" w:after="0" w:line="276" w:lineRule="auto"/>
      <w:ind w:left="0" w:firstLine="0"/>
      <w:outlineLvl w:val="7"/>
    </w:pPr>
    <w:rPr>
      <w:rFonts w:ascii="Calibri" w:eastAsia="MS Gothic" w:hAnsi="Calibri"/>
      <w:color w:val="4F81BD"/>
      <w:sz w:val="20"/>
      <w:szCs w:val="20"/>
      <w:lang w:val="en-US" w:eastAsia="en-US"/>
    </w:rPr>
  </w:style>
  <w:style w:type="paragraph" w:customStyle="1" w:styleId="91">
    <w:name w:val="Заголовок 91"/>
    <w:basedOn w:val="a1"/>
    <w:next w:val="a1"/>
    <w:uiPriority w:val="9"/>
    <w:semiHidden/>
    <w:unhideWhenUsed/>
    <w:qFormat/>
    <w:rsid w:val="00503EEF"/>
    <w:pPr>
      <w:keepNext/>
      <w:keepLines/>
      <w:spacing w:before="200" w:after="0" w:line="276" w:lineRule="auto"/>
      <w:ind w:left="0" w:firstLine="0"/>
      <w:outlineLvl w:val="8"/>
    </w:pPr>
    <w:rPr>
      <w:rFonts w:ascii="Calibri" w:eastAsia="MS Gothic" w:hAnsi="Calibri"/>
      <w:i/>
      <w:iCs/>
      <w:sz w:val="20"/>
      <w:szCs w:val="20"/>
      <w:lang w:val="en-US" w:eastAsia="en-US"/>
      <w14:textFill>
        <w14:solidFill>
          <w14:srgbClr w14:val="000000">
            <w14:lumMod w14:val="75000"/>
            <w14:lumOff w14:val="25000"/>
          </w14:srgbClr>
        </w14:solidFill>
      </w14:textFill>
    </w:rPr>
  </w:style>
  <w:style w:type="numbering" w:customStyle="1" w:styleId="11">
    <w:name w:val="Нет списка1"/>
    <w:next w:val="a4"/>
    <w:uiPriority w:val="99"/>
    <w:semiHidden/>
    <w:unhideWhenUsed/>
    <w:rsid w:val="00503EEF"/>
  </w:style>
  <w:style w:type="character" w:styleId="a7">
    <w:name w:val="Emphasis"/>
    <w:basedOn w:val="a2"/>
    <w:uiPriority w:val="20"/>
    <w:qFormat/>
    <w:rsid w:val="00503EEF"/>
    <w:rPr>
      <w:i/>
      <w:iCs/>
    </w:rPr>
  </w:style>
  <w:style w:type="character" w:styleId="a8">
    <w:name w:val="Strong"/>
    <w:basedOn w:val="a2"/>
    <w:uiPriority w:val="22"/>
    <w:qFormat/>
    <w:rsid w:val="00503EEF"/>
    <w:rPr>
      <w:b/>
      <w:bCs/>
    </w:rPr>
  </w:style>
  <w:style w:type="paragraph" w:styleId="a9">
    <w:name w:val="List Continue"/>
    <w:basedOn w:val="a1"/>
    <w:uiPriority w:val="99"/>
    <w:unhideWhenUsed/>
    <w:qFormat/>
    <w:rsid w:val="00503EEF"/>
    <w:pPr>
      <w:spacing w:after="120" w:line="276" w:lineRule="auto"/>
      <w:ind w:left="360" w:firstLine="0"/>
      <w:contextualSpacing/>
    </w:pPr>
    <w:rPr>
      <w:rFonts w:ascii="Cambria" w:eastAsia="MS Mincho" w:hAnsi="Cambria"/>
      <w:color w:val="auto"/>
      <w:sz w:val="22"/>
      <w:lang w:val="en-US" w:eastAsia="en-US"/>
    </w:rPr>
  </w:style>
  <w:style w:type="paragraph" w:styleId="23">
    <w:name w:val="Body Text 2"/>
    <w:basedOn w:val="a1"/>
    <w:link w:val="24"/>
    <w:uiPriority w:val="99"/>
    <w:unhideWhenUsed/>
    <w:rsid w:val="00503EEF"/>
    <w:pPr>
      <w:spacing w:after="120" w:line="480" w:lineRule="auto"/>
      <w:ind w:left="0" w:firstLine="0"/>
    </w:pPr>
    <w:rPr>
      <w:rFonts w:ascii="Cambria" w:eastAsia="MS Mincho" w:hAnsi="Cambria"/>
      <w:color w:val="auto"/>
      <w:sz w:val="22"/>
      <w:lang w:val="en-US" w:eastAsia="en-US"/>
    </w:rPr>
  </w:style>
  <w:style w:type="character" w:customStyle="1" w:styleId="24">
    <w:name w:val="Основной текст 2 Знак"/>
    <w:basedOn w:val="a2"/>
    <w:link w:val="23"/>
    <w:uiPriority w:val="99"/>
    <w:rsid w:val="00503EEF"/>
    <w:rPr>
      <w:rFonts w:ascii="Cambria" w:eastAsia="MS Mincho" w:hAnsi="Cambria" w:cs="Times New Roman"/>
      <w:lang w:val="en-US" w:eastAsia="en-US"/>
    </w:rPr>
  </w:style>
  <w:style w:type="paragraph" w:customStyle="1" w:styleId="12">
    <w:name w:val="Название объекта1"/>
    <w:basedOn w:val="a1"/>
    <w:next w:val="a1"/>
    <w:uiPriority w:val="35"/>
    <w:semiHidden/>
    <w:unhideWhenUsed/>
    <w:qFormat/>
    <w:rsid w:val="00503EEF"/>
    <w:pPr>
      <w:spacing w:after="200" w:line="240" w:lineRule="auto"/>
      <w:ind w:left="0" w:firstLine="0"/>
    </w:pPr>
    <w:rPr>
      <w:rFonts w:ascii="Cambria" w:eastAsia="MS Mincho" w:hAnsi="Cambria"/>
      <w:b/>
      <w:bCs/>
      <w:color w:val="4F81BD"/>
      <w:sz w:val="18"/>
      <w:szCs w:val="18"/>
      <w:lang w:val="en-US" w:eastAsia="en-US"/>
    </w:rPr>
  </w:style>
  <w:style w:type="paragraph" w:styleId="3">
    <w:name w:val="List Number 3"/>
    <w:basedOn w:val="a1"/>
    <w:uiPriority w:val="99"/>
    <w:unhideWhenUsed/>
    <w:rsid w:val="00503EEF"/>
    <w:pPr>
      <w:numPr>
        <w:numId w:val="4"/>
      </w:numPr>
      <w:tabs>
        <w:tab w:val="clear" w:pos="1080"/>
      </w:tabs>
      <w:spacing w:after="200" w:line="276" w:lineRule="auto"/>
      <w:ind w:left="10" w:hanging="10"/>
      <w:contextualSpacing/>
    </w:pPr>
    <w:rPr>
      <w:rFonts w:ascii="Cambria" w:eastAsia="MS Mincho" w:hAnsi="Cambria"/>
      <w:color w:val="auto"/>
      <w:sz w:val="22"/>
      <w:lang w:val="en-US" w:eastAsia="en-US"/>
    </w:rPr>
  </w:style>
  <w:style w:type="paragraph" w:styleId="aa">
    <w:name w:val="header"/>
    <w:basedOn w:val="a1"/>
    <w:link w:val="ab"/>
    <w:uiPriority w:val="99"/>
    <w:unhideWhenUsed/>
    <w:rsid w:val="00503EEF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="Cambria" w:eastAsia="MS Mincho" w:hAnsi="Cambria"/>
      <w:color w:val="auto"/>
      <w:sz w:val="22"/>
      <w:lang w:val="en-US" w:eastAsia="en-US"/>
    </w:rPr>
  </w:style>
  <w:style w:type="character" w:customStyle="1" w:styleId="ab">
    <w:name w:val="Верхний колонтитул Знак"/>
    <w:basedOn w:val="a2"/>
    <w:link w:val="aa"/>
    <w:uiPriority w:val="99"/>
    <w:rsid w:val="00503EEF"/>
    <w:rPr>
      <w:rFonts w:ascii="Cambria" w:eastAsia="MS Mincho" w:hAnsi="Cambria" w:cs="Times New Roman"/>
      <w:lang w:val="en-US" w:eastAsia="en-US"/>
    </w:rPr>
  </w:style>
  <w:style w:type="paragraph" w:styleId="ac">
    <w:name w:val="Body Text"/>
    <w:basedOn w:val="a1"/>
    <w:link w:val="ad"/>
    <w:uiPriority w:val="99"/>
    <w:unhideWhenUsed/>
    <w:rsid w:val="00503EEF"/>
    <w:pPr>
      <w:spacing w:after="120" w:line="276" w:lineRule="auto"/>
      <w:ind w:left="0" w:firstLine="0"/>
    </w:pPr>
    <w:rPr>
      <w:rFonts w:ascii="Cambria" w:eastAsia="MS Mincho" w:hAnsi="Cambria"/>
      <w:color w:val="auto"/>
      <w:sz w:val="22"/>
      <w:lang w:val="en-US" w:eastAsia="en-US"/>
    </w:rPr>
  </w:style>
  <w:style w:type="character" w:customStyle="1" w:styleId="ad">
    <w:name w:val="Основной текст Знак"/>
    <w:basedOn w:val="a2"/>
    <w:link w:val="ac"/>
    <w:uiPriority w:val="99"/>
    <w:rsid w:val="00503EEF"/>
    <w:rPr>
      <w:rFonts w:ascii="Cambria" w:eastAsia="MS Mincho" w:hAnsi="Cambria" w:cs="Times New Roman"/>
      <w:lang w:val="en-US" w:eastAsia="en-US"/>
    </w:rPr>
  </w:style>
  <w:style w:type="paragraph" w:customStyle="1" w:styleId="13">
    <w:name w:val="Текст макроса1"/>
    <w:next w:val="ae"/>
    <w:link w:val="af"/>
    <w:uiPriority w:val="99"/>
    <w:unhideWhenUsed/>
    <w:rsid w:val="00503EEF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sz w:val="20"/>
      <w:szCs w:val="20"/>
    </w:rPr>
  </w:style>
  <w:style w:type="paragraph" w:styleId="a0">
    <w:name w:val="List Bullet"/>
    <w:basedOn w:val="a1"/>
    <w:uiPriority w:val="99"/>
    <w:unhideWhenUsed/>
    <w:rsid w:val="00503EEF"/>
    <w:pPr>
      <w:numPr>
        <w:numId w:val="5"/>
      </w:numPr>
      <w:tabs>
        <w:tab w:val="clear" w:pos="360"/>
      </w:tabs>
      <w:spacing w:after="200" w:line="276" w:lineRule="auto"/>
      <w:ind w:left="240" w:hanging="10"/>
      <w:contextualSpacing/>
    </w:pPr>
    <w:rPr>
      <w:rFonts w:ascii="Cambria" w:eastAsia="MS Mincho" w:hAnsi="Cambria"/>
      <w:color w:val="auto"/>
      <w:sz w:val="22"/>
      <w:lang w:val="en-US" w:eastAsia="en-US"/>
    </w:rPr>
  </w:style>
  <w:style w:type="paragraph" w:styleId="20">
    <w:name w:val="List Bullet 2"/>
    <w:basedOn w:val="a1"/>
    <w:uiPriority w:val="99"/>
    <w:unhideWhenUsed/>
    <w:rsid w:val="00503EEF"/>
    <w:pPr>
      <w:numPr>
        <w:numId w:val="6"/>
      </w:numPr>
      <w:tabs>
        <w:tab w:val="clear" w:pos="720"/>
      </w:tabs>
      <w:spacing w:after="200" w:line="276" w:lineRule="auto"/>
      <w:ind w:left="139" w:hanging="10"/>
      <w:contextualSpacing/>
    </w:pPr>
    <w:rPr>
      <w:rFonts w:ascii="Cambria" w:eastAsia="MS Mincho" w:hAnsi="Cambria"/>
      <w:color w:val="auto"/>
      <w:sz w:val="22"/>
      <w:lang w:val="en-US" w:eastAsia="en-US"/>
    </w:rPr>
  </w:style>
  <w:style w:type="paragraph" w:styleId="30">
    <w:name w:val="List Bullet 3"/>
    <w:basedOn w:val="a1"/>
    <w:uiPriority w:val="99"/>
    <w:unhideWhenUsed/>
    <w:qFormat/>
    <w:rsid w:val="00503EEF"/>
    <w:pPr>
      <w:numPr>
        <w:numId w:val="7"/>
      </w:numPr>
      <w:spacing w:after="200" w:line="276" w:lineRule="auto"/>
      <w:contextualSpacing/>
    </w:pPr>
    <w:rPr>
      <w:rFonts w:ascii="Cambria" w:eastAsia="MS Mincho" w:hAnsi="Cambria"/>
      <w:color w:val="auto"/>
      <w:sz w:val="22"/>
      <w:lang w:val="en-US" w:eastAsia="en-US"/>
    </w:rPr>
  </w:style>
  <w:style w:type="paragraph" w:customStyle="1" w:styleId="14">
    <w:name w:val="Название1"/>
    <w:basedOn w:val="a1"/>
    <w:next w:val="a1"/>
    <w:uiPriority w:val="10"/>
    <w:qFormat/>
    <w:rsid w:val="00503EEF"/>
    <w:pPr>
      <w:pBdr>
        <w:bottom w:val="single" w:sz="8" w:space="4" w:color="4F81BD"/>
      </w:pBdr>
      <w:spacing w:after="300" w:line="240" w:lineRule="auto"/>
      <w:ind w:left="0" w:firstLine="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  <w:lang w:val="en-US" w:eastAsia="en-US"/>
    </w:rPr>
  </w:style>
  <w:style w:type="paragraph" w:styleId="af0">
    <w:name w:val="footer"/>
    <w:basedOn w:val="a1"/>
    <w:link w:val="af1"/>
    <w:uiPriority w:val="99"/>
    <w:unhideWhenUsed/>
    <w:rsid w:val="00503EEF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="Cambria" w:eastAsia="MS Mincho" w:hAnsi="Cambria"/>
      <w:color w:val="auto"/>
      <w:sz w:val="22"/>
      <w:lang w:val="en-US" w:eastAsia="en-US"/>
    </w:rPr>
  </w:style>
  <w:style w:type="character" w:customStyle="1" w:styleId="af1">
    <w:name w:val="Нижний колонтитул Знак"/>
    <w:basedOn w:val="a2"/>
    <w:link w:val="af0"/>
    <w:uiPriority w:val="99"/>
    <w:rsid w:val="00503EEF"/>
    <w:rPr>
      <w:rFonts w:ascii="Cambria" w:eastAsia="MS Mincho" w:hAnsi="Cambria" w:cs="Times New Roman"/>
      <w:lang w:val="en-US" w:eastAsia="en-US"/>
    </w:rPr>
  </w:style>
  <w:style w:type="paragraph" w:styleId="a">
    <w:name w:val="List Number"/>
    <w:basedOn w:val="a1"/>
    <w:uiPriority w:val="99"/>
    <w:unhideWhenUsed/>
    <w:rsid w:val="00503EEF"/>
    <w:pPr>
      <w:numPr>
        <w:numId w:val="8"/>
      </w:numPr>
      <w:spacing w:after="200" w:line="276" w:lineRule="auto"/>
      <w:contextualSpacing/>
    </w:pPr>
    <w:rPr>
      <w:rFonts w:ascii="Cambria" w:eastAsia="MS Mincho" w:hAnsi="Cambria"/>
      <w:color w:val="auto"/>
      <w:sz w:val="22"/>
      <w:lang w:val="en-US" w:eastAsia="en-US"/>
    </w:rPr>
  </w:style>
  <w:style w:type="paragraph" w:styleId="2">
    <w:name w:val="List Number 2"/>
    <w:basedOn w:val="a1"/>
    <w:uiPriority w:val="99"/>
    <w:unhideWhenUsed/>
    <w:rsid w:val="00503EEF"/>
    <w:pPr>
      <w:numPr>
        <w:numId w:val="9"/>
      </w:numPr>
      <w:spacing w:after="200" w:line="276" w:lineRule="auto"/>
      <w:contextualSpacing/>
    </w:pPr>
    <w:rPr>
      <w:rFonts w:ascii="Cambria" w:eastAsia="MS Mincho" w:hAnsi="Cambria"/>
      <w:color w:val="auto"/>
      <w:sz w:val="22"/>
      <w:lang w:val="en-US" w:eastAsia="en-US"/>
    </w:rPr>
  </w:style>
  <w:style w:type="paragraph" w:styleId="af2">
    <w:name w:val="List"/>
    <w:basedOn w:val="a1"/>
    <w:uiPriority w:val="99"/>
    <w:unhideWhenUsed/>
    <w:rsid w:val="00503EEF"/>
    <w:pPr>
      <w:spacing w:after="200" w:line="276" w:lineRule="auto"/>
      <w:ind w:left="360" w:hanging="360"/>
      <w:contextualSpacing/>
    </w:pPr>
    <w:rPr>
      <w:rFonts w:ascii="Cambria" w:eastAsia="MS Mincho" w:hAnsi="Cambria"/>
      <w:color w:val="auto"/>
      <w:sz w:val="22"/>
      <w:lang w:val="en-US" w:eastAsia="en-US"/>
    </w:rPr>
  </w:style>
  <w:style w:type="paragraph" w:styleId="33">
    <w:name w:val="Body Text 3"/>
    <w:basedOn w:val="a1"/>
    <w:link w:val="34"/>
    <w:uiPriority w:val="99"/>
    <w:unhideWhenUsed/>
    <w:rsid w:val="00503EEF"/>
    <w:pPr>
      <w:spacing w:after="120" w:line="276" w:lineRule="auto"/>
      <w:ind w:left="0" w:firstLine="0"/>
    </w:pPr>
    <w:rPr>
      <w:rFonts w:ascii="Cambria" w:eastAsia="MS Mincho" w:hAnsi="Cambria"/>
      <w:color w:val="auto"/>
      <w:sz w:val="16"/>
      <w:szCs w:val="16"/>
      <w:lang w:val="en-US" w:eastAsia="en-US"/>
    </w:rPr>
  </w:style>
  <w:style w:type="character" w:customStyle="1" w:styleId="34">
    <w:name w:val="Основной текст 3 Знак"/>
    <w:basedOn w:val="a2"/>
    <w:link w:val="33"/>
    <w:uiPriority w:val="99"/>
    <w:rsid w:val="00503EEF"/>
    <w:rPr>
      <w:rFonts w:ascii="Cambria" w:eastAsia="MS Mincho" w:hAnsi="Cambria" w:cs="Times New Roman"/>
      <w:sz w:val="16"/>
      <w:szCs w:val="16"/>
      <w:lang w:val="en-US" w:eastAsia="en-US"/>
    </w:rPr>
  </w:style>
  <w:style w:type="paragraph" w:customStyle="1" w:styleId="15">
    <w:name w:val="Подзаголовок1"/>
    <w:basedOn w:val="a1"/>
    <w:next w:val="a1"/>
    <w:uiPriority w:val="11"/>
    <w:qFormat/>
    <w:rsid w:val="00503EEF"/>
    <w:pPr>
      <w:spacing w:after="200" w:line="276" w:lineRule="auto"/>
      <w:ind w:left="0" w:firstLine="0"/>
    </w:pPr>
    <w:rPr>
      <w:rFonts w:ascii="Calibri" w:eastAsia="MS Gothic" w:hAnsi="Calibri"/>
      <w:i/>
      <w:iCs/>
      <w:color w:val="4F81BD"/>
      <w:spacing w:val="15"/>
      <w:szCs w:val="24"/>
      <w:lang w:val="en-US" w:eastAsia="en-US"/>
    </w:rPr>
  </w:style>
  <w:style w:type="paragraph" w:styleId="25">
    <w:name w:val="List Continue 2"/>
    <w:basedOn w:val="a1"/>
    <w:uiPriority w:val="99"/>
    <w:unhideWhenUsed/>
    <w:rsid w:val="00503EEF"/>
    <w:pPr>
      <w:spacing w:after="120" w:line="276" w:lineRule="auto"/>
      <w:ind w:left="720" w:firstLine="0"/>
      <w:contextualSpacing/>
    </w:pPr>
    <w:rPr>
      <w:rFonts w:ascii="Cambria" w:eastAsia="MS Mincho" w:hAnsi="Cambria"/>
      <w:color w:val="auto"/>
      <w:sz w:val="22"/>
      <w:lang w:val="en-US" w:eastAsia="en-US"/>
    </w:rPr>
  </w:style>
  <w:style w:type="paragraph" w:styleId="35">
    <w:name w:val="List Continue 3"/>
    <w:basedOn w:val="a1"/>
    <w:uiPriority w:val="99"/>
    <w:unhideWhenUsed/>
    <w:rsid w:val="00503EEF"/>
    <w:pPr>
      <w:spacing w:after="120" w:line="276" w:lineRule="auto"/>
      <w:ind w:left="1080" w:firstLine="0"/>
      <w:contextualSpacing/>
    </w:pPr>
    <w:rPr>
      <w:rFonts w:ascii="Cambria" w:eastAsia="MS Mincho" w:hAnsi="Cambria"/>
      <w:color w:val="auto"/>
      <w:sz w:val="22"/>
      <w:lang w:val="en-US" w:eastAsia="en-US"/>
    </w:rPr>
  </w:style>
  <w:style w:type="paragraph" w:styleId="26">
    <w:name w:val="List 2"/>
    <w:basedOn w:val="a1"/>
    <w:uiPriority w:val="99"/>
    <w:unhideWhenUsed/>
    <w:rsid w:val="00503EEF"/>
    <w:pPr>
      <w:spacing w:after="200" w:line="276" w:lineRule="auto"/>
      <w:ind w:left="720" w:hanging="360"/>
      <w:contextualSpacing/>
    </w:pPr>
    <w:rPr>
      <w:rFonts w:ascii="Cambria" w:eastAsia="MS Mincho" w:hAnsi="Cambria"/>
      <w:color w:val="auto"/>
      <w:sz w:val="22"/>
      <w:lang w:val="en-US" w:eastAsia="en-US"/>
    </w:rPr>
  </w:style>
  <w:style w:type="paragraph" w:styleId="36">
    <w:name w:val="List 3"/>
    <w:basedOn w:val="a1"/>
    <w:uiPriority w:val="99"/>
    <w:unhideWhenUsed/>
    <w:rsid w:val="00503EEF"/>
    <w:pPr>
      <w:spacing w:after="200" w:line="276" w:lineRule="auto"/>
      <w:ind w:left="1080" w:hanging="360"/>
      <w:contextualSpacing/>
    </w:pPr>
    <w:rPr>
      <w:rFonts w:ascii="Cambria" w:eastAsia="MS Mincho" w:hAnsi="Cambria"/>
      <w:color w:val="auto"/>
      <w:sz w:val="22"/>
      <w:lang w:val="en-US" w:eastAsia="en-US"/>
    </w:rPr>
  </w:style>
  <w:style w:type="table" w:styleId="af3">
    <w:name w:val="Table Grid"/>
    <w:basedOn w:val="a3"/>
    <w:uiPriority w:val="59"/>
    <w:rsid w:val="00503EE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Без интервала1"/>
    <w:next w:val="af4"/>
    <w:uiPriority w:val="1"/>
    <w:qFormat/>
    <w:rsid w:val="00503EEF"/>
    <w:pPr>
      <w:spacing w:after="0" w:line="240" w:lineRule="auto"/>
    </w:pPr>
    <w:rPr>
      <w:lang w:val="en-US" w:eastAsia="en-US"/>
    </w:rPr>
  </w:style>
  <w:style w:type="character" w:customStyle="1" w:styleId="32">
    <w:name w:val="Заголовок 3 Знак"/>
    <w:basedOn w:val="a2"/>
    <w:link w:val="31"/>
    <w:uiPriority w:val="9"/>
    <w:rsid w:val="00503EEF"/>
    <w:rPr>
      <w:rFonts w:ascii="Calibri" w:eastAsia="MS Gothic" w:hAnsi="Calibri" w:cs="Times New Roman"/>
      <w:b/>
      <w:bCs/>
      <w:color w:val="4F81BD"/>
    </w:rPr>
  </w:style>
  <w:style w:type="character" w:customStyle="1" w:styleId="af5">
    <w:name w:val="Название Знак"/>
    <w:basedOn w:val="a2"/>
    <w:link w:val="af6"/>
    <w:uiPriority w:val="10"/>
    <w:rsid w:val="00503EEF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character" w:customStyle="1" w:styleId="af7">
    <w:name w:val="Подзаголовок Знак"/>
    <w:basedOn w:val="a2"/>
    <w:link w:val="af8"/>
    <w:uiPriority w:val="11"/>
    <w:rsid w:val="00503EEF"/>
    <w:rPr>
      <w:rFonts w:ascii="Calibri" w:eastAsia="MS Gothic" w:hAnsi="Calibri" w:cs="Times New Roman"/>
      <w:i/>
      <w:iCs/>
      <w:color w:val="4F81BD"/>
      <w:spacing w:val="15"/>
      <w:sz w:val="24"/>
      <w:szCs w:val="24"/>
    </w:rPr>
  </w:style>
  <w:style w:type="paragraph" w:styleId="af9">
    <w:name w:val="List Paragraph"/>
    <w:basedOn w:val="a1"/>
    <w:uiPriority w:val="34"/>
    <w:qFormat/>
    <w:rsid w:val="00503EEF"/>
    <w:pPr>
      <w:spacing w:after="200" w:line="276" w:lineRule="auto"/>
      <w:ind w:left="720" w:firstLine="0"/>
      <w:contextualSpacing/>
    </w:pPr>
    <w:rPr>
      <w:rFonts w:ascii="Cambria" w:eastAsia="MS Mincho" w:hAnsi="Cambria"/>
      <w:color w:val="auto"/>
      <w:sz w:val="22"/>
      <w:lang w:val="en-US" w:eastAsia="en-US"/>
    </w:rPr>
  </w:style>
  <w:style w:type="character" w:customStyle="1" w:styleId="af">
    <w:name w:val="Текст макроса Знак"/>
    <w:basedOn w:val="a2"/>
    <w:link w:val="13"/>
    <w:uiPriority w:val="99"/>
    <w:rsid w:val="00503EEF"/>
    <w:rPr>
      <w:rFonts w:ascii="Courier" w:hAnsi="Courier"/>
      <w:sz w:val="20"/>
      <w:szCs w:val="20"/>
    </w:rPr>
  </w:style>
  <w:style w:type="paragraph" w:customStyle="1" w:styleId="210">
    <w:name w:val="Цитата 21"/>
    <w:basedOn w:val="a1"/>
    <w:next w:val="a1"/>
    <w:uiPriority w:val="29"/>
    <w:qFormat/>
    <w:rsid w:val="00503EEF"/>
    <w:pPr>
      <w:spacing w:after="200" w:line="276" w:lineRule="auto"/>
      <w:ind w:left="0" w:firstLine="0"/>
    </w:pPr>
    <w:rPr>
      <w:rFonts w:ascii="Cambria" w:eastAsia="MS Mincho" w:hAnsi="Cambria"/>
      <w:i/>
      <w:iCs/>
      <w:sz w:val="22"/>
      <w:lang w:val="en-US" w:eastAsia="en-US"/>
    </w:rPr>
  </w:style>
  <w:style w:type="character" w:customStyle="1" w:styleId="27">
    <w:name w:val="Цитата 2 Знак"/>
    <w:basedOn w:val="a2"/>
    <w:link w:val="28"/>
    <w:uiPriority w:val="29"/>
    <w:rsid w:val="00503EEF"/>
    <w:rPr>
      <w:i/>
      <w:iCs/>
      <w:color w:val="000000"/>
    </w:rPr>
  </w:style>
  <w:style w:type="character" w:customStyle="1" w:styleId="40">
    <w:name w:val="Заголовок 4 Знак"/>
    <w:basedOn w:val="a2"/>
    <w:link w:val="4"/>
    <w:uiPriority w:val="9"/>
    <w:semiHidden/>
    <w:rsid w:val="00503EEF"/>
    <w:rPr>
      <w:rFonts w:ascii="Calibri" w:eastAsia="MS Gothic" w:hAnsi="Calibri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2"/>
    <w:link w:val="5"/>
    <w:uiPriority w:val="9"/>
    <w:semiHidden/>
    <w:rsid w:val="00503EEF"/>
    <w:rPr>
      <w:rFonts w:ascii="Calibri" w:eastAsia="MS Gothic" w:hAnsi="Calibri" w:cs="Times New Roman"/>
      <w:color w:val="244061"/>
    </w:rPr>
  </w:style>
  <w:style w:type="character" w:customStyle="1" w:styleId="60">
    <w:name w:val="Заголовок 6 Знак"/>
    <w:basedOn w:val="a2"/>
    <w:link w:val="6"/>
    <w:uiPriority w:val="9"/>
    <w:semiHidden/>
    <w:rsid w:val="00503EEF"/>
    <w:rPr>
      <w:rFonts w:ascii="Calibri" w:eastAsia="MS Gothic" w:hAnsi="Calibri" w:cs="Times New Roman"/>
      <w:i/>
      <w:iCs/>
      <w:color w:val="244061"/>
    </w:rPr>
  </w:style>
  <w:style w:type="character" w:customStyle="1" w:styleId="70">
    <w:name w:val="Заголовок 7 Знак"/>
    <w:basedOn w:val="a2"/>
    <w:link w:val="7"/>
    <w:uiPriority w:val="9"/>
    <w:semiHidden/>
    <w:rsid w:val="00503EEF"/>
    <w:rPr>
      <w:rFonts w:ascii="Calibri" w:eastAsia="MS Gothic" w:hAnsi="Calibri" w:cs="Times New Roman"/>
      <w:i/>
      <w:iCs/>
      <w:color w:val="000000"/>
      <w14:textFill>
        <w14:solidFill>
          <w14:srgbClr w14:val="000000">
            <w14:lumMod w14:val="75000"/>
            <w14:lumOff w14:val="25000"/>
          </w14:srgbClr>
        </w14:solidFill>
      </w14:textFill>
    </w:rPr>
  </w:style>
  <w:style w:type="character" w:customStyle="1" w:styleId="80">
    <w:name w:val="Заголовок 8 Знак"/>
    <w:basedOn w:val="a2"/>
    <w:link w:val="8"/>
    <w:uiPriority w:val="9"/>
    <w:semiHidden/>
    <w:rsid w:val="00503EEF"/>
    <w:rPr>
      <w:rFonts w:ascii="Calibri" w:eastAsia="MS Gothic" w:hAnsi="Calibri" w:cs="Times New Roman"/>
      <w:color w:val="4F81BD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503EEF"/>
    <w:rPr>
      <w:rFonts w:ascii="Calibri" w:eastAsia="MS Gothic" w:hAnsi="Calibri" w:cs="Times New Roman"/>
      <w:i/>
      <w:iCs/>
      <w:color w:val="000000"/>
      <w:sz w:val="20"/>
      <w:szCs w:val="20"/>
      <w14:textFill>
        <w14:solidFill>
          <w14:srgbClr w14:val="000000">
            <w14:lumMod w14:val="75000"/>
            <w14:lumOff w14:val="25000"/>
          </w14:srgbClr>
        </w14:solidFill>
      </w14:textFill>
    </w:rPr>
  </w:style>
  <w:style w:type="paragraph" w:customStyle="1" w:styleId="17">
    <w:name w:val="Выделенная цитата1"/>
    <w:basedOn w:val="a1"/>
    <w:next w:val="a1"/>
    <w:uiPriority w:val="30"/>
    <w:qFormat/>
    <w:rsid w:val="00503EEF"/>
    <w:pPr>
      <w:pBdr>
        <w:bottom w:val="single" w:sz="4" w:space="4" w:color="4F81BD"/>
      </w:pBdr>
      <w:spacing w:before="200" w:after="280" w:line="276" w:lineRule="auto"/>
      <w:ind w:left="936" w:right="936" w:firstLine="0"/>
    </w:pPr>
    <w:rPr>
      <w:rFonts w:ascii="Cambria" w:eastAsia="MS Mincho" w:hAnsi="Cambria"/>
      <w:b/>
      <w:bCs/>
      <w:i/>
      <w:iCs/>
      <w:color w:val="4F81BD"/>
      <w:sz w:val="22"/>
      <w:lang w:val="en-US" w:eastAsia="en-US"/>
    </w:rPr>
  </w:style>
  <w:style w:type="character" w:customStyle="1" w:styleId="afa">
    <w:name w:val="Выделенная цитата Знак"/>
    <w:basedOn w:val="a2"/>
    <w:link w:val="afb"/>
    <w:uiPriority w:val="30"/>
    <w:rsid w:val="00503EEF"/>
    <w:rPr>
      <w:b/>
      <w:bCs/>
      <w:i/>
      <w:iCs/>
      <w:color w:val="4F81BD"/>
    </w:rPr>
  </w:style>
  <w:style w:type="character" w:customStyle="1" w:styleId="18">
    <w:name w:val="Слабое выделение1"/>
    <w:basedOn w:val="a2"/>
    <w:uiPriority w:val="19"/>
    <w:qFormat/>
    <w:rsid w:val="00503EEF"/>
    <w:rPr>
      <w:i/>
      <w:iCs/>
      <w:color w:val="000000"/>
      <w14:textFill>
        <w14:solidFill>
          <w14:srgbClr w14:val="000000">
            <w14:lumMod w14:val="50000"/>
            <w14:lumOff w14:val="50000"/>
          </w14:srgbClr>
        </w14:solidFill>
      </w14:textFill>
    </w:rPr>
  </w:style>
  <w:style w:type="character" w:customStyle="1" w:styleId="19">
    <w:name w:val="Сильное выделение1"/>
    <w:basedOn w:val="a2"/>
    <w:uiPriority w:val="21"/>
    <w:qFormat/>
    <w:rsid w:val="00503EEF"/>
    <w:rPr>
      <w:b/>
      <w:bCs/>
      <w:i/>
      <w:iCs/>
      <w:color w:val="4F81BD"/>
    </w:rPr>
  </w:style>
  <w:style w:type="character" w:customStyle="1" w:styleId="1a">
    <w:name w:val="Слабая ссылка1"/>
    <w:basedOn w:val="a2"/>
    <w:uiPriority w:val="31"/>
    <w:qFormat/>
    <w:rsid w:val="00503EEF"/>
    <w:rPr>
      <w:smallCaps/>
      <w:color w:val="C0504D"/>
      <w:u w:val="single"/>
    </w:rPr>
  </w:style>
  <w:style w:type="character" w:customStyle="1" w:styleId="1b">
    <w:name w:val="Сильная ссылка1"/>
    <w:basedOn w:val="a2"/>
    <w:uiPriority w:val="32"/>
    <w:qFormat/>
    <w:rsid w:val="00503EEF"/>
    <w:rPr>
      <w:b/>
      <w:bCs/>
      <w:smallCaps/>
      <w:color w:val="C0504D"/>
      <w:spacing w:val="5"/>
      <w:u w:val="single"/>
    </w:rPr>
  </w:style>
  <w:style w:type="character" w:customStyle="1" w:styleId="1c">
    <w:name w:val="Название книги1"/>
    <w:basedOn w:val="a2"/>
    <w:uiPriority w:val="33"/>
    <w:qFormat/>
    <w:rsid w:val="00503EEF"/>
    <w:rPr>
      <w:b/>
      <w:bCs/>
      <w:smallCaps/>
      <w:spacing w:val="5"/>
    </w:rPr>
  </w:style>
  <w:style w:type="paragraph" w:customStyle="1" w:styleId="1d">
    <w:name w:val="Заголовок оглавления1"/>
    <w:basedOn w:val="1"/>
    <w:next w:val="a1"/>
    <w:uiPriority w:val="39"/>
    <w:semiHidden/>
    <w:unhideWhenUsed/>
    <w:qFormat/>
    <w:rsid w:val="00503EEF"/>
    <w:pPr>
      <w:spacing w:before="480" w:after="0" w:line="276" w:lineRule="auto"/>
      <w:ind w:left="0" w:firstLine="0"/>
      <w:outlineLvl w:val="9"/>
    </w:pPr>
    <w:rPr>
      <w:rFonts w:ascii="Calibri" w:eastAsia="MS Gothic" w:hAnsi="Calibri"/>
      <w:bCs/>
      <w:color w:val="365F91"/>
      <w:sz w:val="28"/>
      <w:szCs w:val="28"/>
      <w:lang w:val="en-US" w:eastAsia="en-US"/>
    </w:rPr>
  </w:style>
  <w:style w:type="table" w:customStyle="1" w:styleId="1e">
    <w:name w:val="Светлая заливка1"/>
    <w:basedOn w:val="a3"/>
    <w:next w:val="afc"/>
    <w:uiPriority w:val="60"/>
    <w:rsid w:val="00503EEF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3"/>
    <w:next w:val="-1"/>
    <w:uiPriority w:val="60"/>
    <w:qFormat/>
    <w:rsid w:val="00503EEF"/>
    <w:pPr>
      <w:spacing w:after="0" w:line="240" w:lineRule="auto"/>
    </w:pPr>
    <w:rPr>
      <w:rFonts w:ascii="Times New Roman" w:eastAsia="SimSun" w:hAnsi="Times New Roman" w:cs="Times New Roman"/>
      <w:color w:val="365F91"/>
      <w:sz w:val="20"/>
      <w:szCs w:val="20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3"/>
    <w:next w:val="-2"/>
    <w:uiPriority w:val="60"/>
    <w:rsid w:val="00503EEF"/>
    <w:pPr>
      <w:spacing w:after="0" w:line="240" w:lineRule="auto"/>
    </w:pPr>
    <w:rPr>
      <w:rFonts w:ascii="Times New Roman" w:eastAsia="SimSun" w:hAnsi="Times New Roman" w:cs="Times New Roman"/>
      <w:color w:val="943634"/>
      <w:sz w:val="20"/>
      <w:szCs w:val="20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">
    <w:name w:val="Светлая заливка - Акцент 31"/>
    <w:basedOn w:val="a3"/>
    <w:next w:val="-3"/>
    <w:uiPriority w:val="60"/>
    <w:rsid w:val="00503EEF"/>
    <w:pPr>
      <w:spacing w:after="0" w:line="240" w:lineRule="auto"/>
    </w:pPr>
    <w:rPr>
      <w:rFonts w:ascii="Times New Roman" w:eastAsia="SimSun" w:hAnsi="Times New Roman" w:cs="Times New Roman"/>
      <w:color w:val="76923C"/>
      <w:sz w:val="20"/>
      <w:szCs w:val="20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1">
    <w:name w:val="Светлая заливка - Акцент 41"/>
    <w:basedOn w:val="a3"/>
    <w:next w:val="-4"/>
    <w:uiPriority w:val="60"/>
    <w:rsid w:val="00503EEF"/>
    <w:pPr>
      <w:spacing w:after="0" w:line="240" w:lineRule="auto"/>
    </w:pPr>
    <w:rPr>
      <w:rFonts w:ascii="Times New Roman" w:eastAsia="SimSun" w:hAnsi="Times New Roman" w:cs="Times New Roman"/>
      <w:color w:val="5F497A"/>
      <w:sz w:val="20"/>
      <w:szCs w:val="20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1">
    <w:name w:val="Светлая заливка - Акцент 51"/>
    <w:basedOn w:val="a3"/>
    <w:next w:val="-5"/>
    <w:uiPriority w:val="60"/>
    <w:rsid w:val="00503EEF"/>
    <w:pPr>
      <w:spacing w:after="0" w:line="240" w:lineRule="auto"/>
    </w:pPr>
    <w:rPr>
      <w:rFonts w:ascii="Times New Roman" w:eastAsia="SimSun" w:hAnsi="Times New Roman" w:cs="Times New Roman"/>
      <w:color w:val="31849B"/>
      <w:sz w:val="20"/>
      <w:szCs w:val="20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1">
    <w:name w:val="Светлая заливка - Акцент 61"/>
    <w:basedOn w:val="a3"/>
    <w:next w:val="-6"/>
    <w:uiPriority w:val="60"/>
    <w:rsid w:val="00503EEF"/>
    <w:pPr>
      <w:spacing w:after="0" w:line="240" w:lineRule="auto"/>
    </w:pPr>
    <w:rPr>
      <w:rFonts w:ascii="Times New Roman" w:eastAsia="SimSun" w:hAnsi="Times New Roman" w:cs="Times New Roman"/>
      <w:color w:val="E36C0A"/>
      <w:sz w:val="20"/>
      <w:szCs w:val="20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f">
    <w:name w:val="Светлый список1"/>
    <w:basedOn w:val="a3"/>
    <w:next w:val="afd"/>
    <w:uiPriority w:val="61"/>
    <w:rsid w:val="00503EE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0">
    <w:name w:val="Светлый список - Акцент 11"/>
    <w:basedOn w:val="a3"/>
    <w:next w:val="-10"/>
    <w:uiPriority w:val="61"/>
    <w:rsid w:val="00503EE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10">
    <w:name w:val="Светлый список - Акцент 21"/>
    <w:basedOn w:val="a3"/>
    <w:next w:val="-20"/>
    <w:uiPriority w:val="61"/>
    <w:rsid w:val="00503EE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10">
    <w:name w:val="Светлый список - Акцент 31"/>
    <w:basedOn w:val="a3"/>
    <w:next w:val="-30"/>
    <w:uiPriority w:val="61"/>
    <w:rsid w:val="00503EE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10">
    <w:name w:val="Светлый список - Акцент 41"/>
    <w:basedOn w:val="a3"/>
    <w:next w:val="-40"/>
    <w:uiPriority w:val="61"/>
    <w:qFormat/>
    <w:rsid w:val="00503EE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10">
    <w:name w:val="Светлый список - Акцент 51"/>
    <w:basedOn w:val="a3"/>
    <w:next w:val="-50"/>
    <w:uiPriority w:val="61"/>
    <w:rsid w:val="00503EE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10">
    <w:name w:val="Светлый список - Акцент 61"/>
    <w:basedOn w:val="a3"/>
    <w:next w:val="-60"/>
    <w:uiPriority w:val="61"/>
    <w:rsid w:val="00503EE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1f0">
    <w:name w:val="Светлая сетка1"/>
    <w:basedOn w:val="a3"/>
    <w:next w:val="afe"/>
    <w:uiPriority w:val="62"/>
    <w:rsid w:val="00503EE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customStyle="1" w:styleId="-111">
    <w:name w:val="Светлая сетка - Акцент 11"/>
    <w:basedOn w:val="a3"/>
    <w:next w:val="-12"/>
    <w:uiPriority w:val="62"/>
    <w:rsid w:val="00503EE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customStyle="1" w:styleId="-211">
    <w:name w:val="Светлая сетка - Акцент 21"/>
    <w:basedOn w:val="a3"/>
    <w:next w:val="-22"/>
    <w:uiPriority w:val="62"/>
    <w:rsid w:val="00503EE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customStyle="1" w:styleId="-311">
    <w:name w:val="Светлая сетка - Акцент 31"/>
    <w:basedOn w:val="a3"/>
    <w:next w:val="-32"/>
    <w:uiPriority w:val="62"/>
    <w:qFormat/>
    <w:rsid w:val="00503EE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customStyle="1" w:styleId="-411">
    <w:name w:val="Светлая сетка - Акцент 41"/>
    <w:basedOn w:val="a3"/>
    <w:next w:val="-42"/>
    <w:uiPriority w:val="62"/>
    <w:rsid w:val="00503EE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customStyle="1" w:styleId="-511">
    <w:name w:val="Светлая сетка - Акцент 51"/>
    <w:basedOn w:val="a3"/>
    <w:next w:val="-52"/>
    <w:uiPriority w:val="62"/>
    <w:rsid w:val="00503EE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customStyle="1" w:styleId="-611">
    <w:name w:val="Светлая сетка - Акцент 61"/>
    <w:basedOn w:val="a3"/>
    <w:next w:val="-62"/>
    <w:uiPriority w:val="62"/>
    <w:rsid w:val="00503EE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customStyle="1" w:styleId="110">
    <w:name w:val="Средняя заливка 11"/>
    <w:basedOn w:val="a3"/>
    <w:next w:val="1f1"/>
    <w:uiPriority w:val="63"/>
    <w:rsid w:val="00503EE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3"/>
    <w:next w:val="1-1"/>
    <w:uiPriority w:val="63"/>
    <w:rsid w:val="00503EE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1">
    <w:name w:val="Средняя заливка 1 - Акцент 21"/>
    <w:basedOn w:val="a3"/>
    <w:next w:val="1-2"/>
    <w:uiPriority w:val="63"/>
    <w:rsid w:val="00503EE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1">
    <w:name w:val="Средняя заливка 1 - Акцент 31"/>
    <w:basedOn w:val="a3"/>
    <w:next w:val="1-3"/>
    <w:uiPriority w:val="63"/>
    <w:rsid w:val="00503EE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">
    <w:name w:val="Средняя заливка 1 - Акцент 41"/>
    <w:basedOn w:val="a3"/>
    <w:next w:val="1-4"/>
    <w:uiPriority w:val="63"/>
    <w:rsid w:val="00503EE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1">
    <w:name w:val="Средняя заливка 1 - Акцент 51"/>
    <w:basedOn w:val="a3"/>
    <w:next w:val="1-5"/>
    <w:uiPriority w:val="63"/>
    <w:rsid w:val="00503EE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1">
    <w:name w:val="Средняя заливка 1 - Акцент 61"/>
    <w:basedOn w:val="a3"/>
    <w:next w:val="1-6"/>
    <w:uiPriority w:val="63"/>
    <w:rsid w:val="00503EE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1">
    <w:name w:val="Средняя заливка 21"/>
    <w:basedOn w:val="a3"/>
    <w:next w:val="29"/>
    <w:uiPriority w:val="64"/>
    <w:rsid w:val="00503EE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3"/>
    <w:next w:val="2-1"/>
    <w:uiPriority w:val="64"/>
    <w:rsid w:val="00503EE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1">
    <w:name w:val="Средняя заливка 2 - Акцент 21"/>
    <w:basedOn w:val="a3"/>
    <w:next w:val="2-2"/>
    <w:uiPriority w:val="64"/>
    <w:rsid w:val="00503EE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1">
    <w:name w:val="Средняя заливка 2 - Акцент 31"/>
    <w:basedOn w:val="a3"/>
    <w:next w:val="2-3"/>
    <w:uiPriority w:val="64"/>
    <w:rsid w:val="00503EE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1">
    <w:name w:val="Средняя заливка 2 - Акцент 41"/>
    <w:basedOn w:val="a3"/>
    <w:next w:val="2-4"/>
    <w:uiPriority w:val="64"/>
    <w:rsid w:val="00503EE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1">
    <w:name w:val="Средняя заливка 2 - Акцент 51"/>
    <w:basedOn w:val="a3"/>
    <w:next w:val="2-5"/>
    <w:uiPriority w:val="64"/>
    <w:rsid w:val="00503EE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1">
    <w:name w:val="Средняя заливка 2 - Акцент 61"/>
    <w:basedOn w:val="a3"/>
    <w:next w:val="2-6"/>
    <w:uiPriority w:val="64"/>
    <w:rsid w:val="00503EE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1">
    <w:name w:val="Средний список 11"/>
    <w:basedOn w:val="a3"/>
    <w:next w:val="1f2"/>
    <w:uiPriority w:val="65"/>
    <w:rsid w:val="00503EEF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10">
    <w:name w:val="Средний список 1 - Акцент 11"/>
    <w:basedOn w:val="a3"/>
    <w:next w:val="1-10"/>
    <w:uiPriority w:val="65"/>
    <w:rsid w:val="00503EEF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10">
    <w:name w:val="Средний список 1 - Акцент 21"/>
    <w:basedOn w:val="a3"/>
    <w:next w:val="1-20"/>
    <w:uiPriority w:val="65"/>
    <w:rsid w:val="00503EEF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10">
    <w:name w:val="Средний список 1 - Акцент 31"/>
    <w:basedOn w:val="a3"/>
    <w:next w:val="1-30"/>
    <w:uiPriority w:val="65"/>
    <w:rsid w:val="00503EEF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10">
    <w:name w:val="Средний список 1 - Акцент 41"/>
    <w:basedOn w:val="a3"/>
    <w:next w:val="1-40"/>
    <w:uiPriority w:val="65"/>
    <w:rsid w:val="00503EEF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10">
    <w:name w:val="Средний список 1 - Акцент 51"/>
    <w:basedOn w:val="a3"/>
    <w:next w:val="1-50"/>
    <w:uiPriority w:val="65"/>
    <w:rsid w:val="00503EEF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10">
    <w:name w:val="Средний список 1 - Акцент 61"/>
    <w:basedOn w:val="a3"/>
    <w:next w:val="1-60"/>
    <w:uiPriority w:val="65"/>
    <w:rsid w:val="00503EEF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12">
    <w:name w:val="Средний список 21"/>
    <w:basedOn w:val="a3"/>
    <w:next w:val="2a"/>
    <w:uiPriority w:val="66"/>
    <w:rsid w:val="00503EEF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10">
    <w:name w:val="Средний список 2 - Акцент 11"/>
    <w:basedOn w:val="a3"/>
    <w:next w:val="2-10"/>
    <w:uiPriority w:val="66"/>
    <w:rsid w:val="00503EEF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10">
    <w:name w:val="Средний список 2 - Акцент 21"/>
    <w:basedOn w:val="a3"/>
    <w:next w:val="2-20"/>
    <w:uiPriority w:val="66"/>
    <w:rsid w:val="00503EEF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10">
    <w:name w:val="Средний список 2 - Акцент 31"/>
    <w:basedOn w:val="a3"/>
    <w:next w:val="2-30"/>
    <w:uiPriority w:val="66"/>
    <w:rsid w:val="00503EEF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10">
    <w:name w:val="Средний список 2 - Акцент 41"/>
    <w:basedOn w:val="a3"/>
    <w:next w:val="2-40"/>
    <w:uiPriority w:val="66"/>
    <w:rsid w:val="00503EEF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10">
    <w:name w:val="Средний список 2 - Акцент 51"/>
    <w:basedOn w:val="a3"/>
    <w:next w:val="2-50"/>
    <w:uiPriority w:val="66"/>
    <w:rsid w:val="00503EEF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10">
    <w:name w:val="Средний список 2 - Акцент 61"/>
    <w:basedOn w:val="a3"/>
    <w:next w:val="2-60"/>
    <w:uiPriority w:val="66"/>
    <w:rsid w:val="00503EEF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2">
    <w:name w:val="Средняя сетка 11"/>
    <w:basedOn w:val="a3"/>
    <w:next w:val="1f3"/>
    <w:uiPriority w:val="67"/>
    <w:rsid w:val="00503EE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11">
    <w:name w:val="Средняя сетка 1 - Акцент 11"/>
    <w:basedOn w:val="a3"/>
    <w:next w:val="1-12"/>
    <w:uiPriority w:val="67"/>
    <w:rsid w:val="00503EE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11">
    <w:name w:val="Средняя сетка 1 - Акцент 21"/>
    <w:basedOn w:val="a3"/>
    <w:next w:val="1-22"/>
    <w:uiPriority w:val="67"/>
    <w:rsid w:val="00503EE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11">
    <w:name w:val="Средняя сетка 1 - Акцент 31"/>
    <w:basedOn w:val="a3"/>
    <w:next w:val="1-32"/>
    <w:uiPriority w:val="67"/>
    <w:rsid w:val="00503EE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11">
    <w:name w:val="Средняя сетка 1 - Акцент 41"/>
    <w:basedOn w:val="a3"/>
    <w:next w:val="1-42"/>
    <w:uiPriority w:val="67"/>
    <w:rsid w:val="00503EE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11">
    <w:name w:val="Средняя сетка 1 - Акцент 51"/>
    <w:basedOn w:val="a3"/>
    <w:next w:val="1-52"/>
    <w:uiPriority w:val="67"/>
    <w:rsid w:val="00503EE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11">
    <w:name w:val="Средняя сетка 1 - Акцент 61"/>
    <w:basedOn w:val="a3"/>
    <w:next w:val="1-62"/>
    <w:uiPriority w:val="67"/>
    <w:rsid w:val="00503EE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13">
    <w:name w:val="Средняя сетка 21"/>
    <w:basedOn w:val="a3"/>
    <w:next w:val="2b"/>
    <w:uiPriority w:val="68"/>
    <w:rsid w:val="00503EEF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11">
    <w:name w:val="Средняя сетка 2 - Акцент 11"/>
    <w:basedOn w:val="a3"/>
    <w:next w:val="2-12"/>
    <w:uiPriority w:val="68"/>
    <w:rsid w:val="00503EEF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11">
    <w:name w:val="Средняя сетка 2 - Акцент 21"/>
    <w:basedOn w:val="a3"/>
    <w:next w:val="2-22"/>
    <w:uiPriority w:val="68"/>
    <w:rsid w:val="00503EEF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11">
    <w:name w:val="Средняя сетка 2 - Акцент 31"/>
    <w:basedOn w:val="a3"/>
    <w:next w:val="2-32"/>
    <w:uiPriority w:val="68"/>
    <w:rsid w:val="00503EEF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11">
    <w:name w:val="Средняя сетка 2 - Акцент 41"/>
    <w:basedOn w:val="a3"/>
    <w:next w:val="2-42"/>
    <w:uiPriority w:val="68"/>
    <w:rsid w:val="00503EEF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11">
    <w:name w:val="Средняя сетка 2 - Акцент 51"/>
    <w:basedOn w:val="a3"/>
    <w:next w:val="2-52"/>
    <w:uiPriority w:val="68"/>
    <w:rsid w:val="00503EEF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11">
    <w:name w:val="Средняя сетка 2 - Акцент 61"/>
    <w:basedOn w:val="a3"/>
    <w:next w:val="2-62"/>
    <w:uiPriority w:val="68"/>
    <w:rsid w:val="00503EEF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11">
    <w:name w:val="Средняя сетка 31"/>
    <w:basedOn w:val="a3"/>
    <w:next w:val="37"/>
    <w:uiPriority w:val="69"/>
    <w:rsid w:val="00503EE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customStyle="1" w:styleId="3-11">
    <w:name w:val="Средняя сетка 3 - Акцент 11"/>
    <w:basedOn w:val="a3"/>
    <w:next w:val="3-1"/>
    <w:uiPriority w:val="69"/>
    <w:rsid w:val="00503EE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customStyle="1" w:styleId="3-21">
    <w:name w:val="Средняя сетка 3 - Акцент 21"/>
    <w:basedOn w:val="a3"/>
    <w:next w:val="3-2"/>
    <w:uiPriority w:val="69"/>
    <w:rsid w:val="00503EE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customStyle="1" w:styleId="3-31">
    <w:name w:val="Средняя сетка 3 - Акцент 31"/>
    <w:basedOn w:val="a3"/>
    <w:next w:val="3-3"/>
    <w:uiPriority w:val="69"/>
    <w:rsid w:val="00503EE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customStyle="1" w:styleId="3-41">
    <w:name w:val="Средняя сетка 3 - Акцент 41"/>
    <w:basedOn w:val="a3"/>
    <w:next w:val="3-4"/>
    <w:uiPriority w:val="69"/>
    <w:rsid w:val="00503EE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customStyle="1" w:styleId="3-51">
    <w:name w:val="Средняя сетка 3 - Акцент 51"/>
    <w:basedOn w:val="a3"/>
    <w:next w:val="3-5"/>
    <w:uiPriority w:val="69"/>
    <w:rsid w:val="00503EE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customStyle="1" w:styleId="3-61">
    <w:name w:val="Средняя сетка 3 - Акцент 61"/>
    <w:basedOn w:val="a3"/>
    <w:next w:val="3-6"/>
    <w:uiPriority w:val="69"/>
    <w:rsid w:val="00503EE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customStyle="1" w:styleId="1f4">
    <w:name w:val="Темный список1"/>
    <w:basedOn w:val="a3"/>
    <w:next w:val="aff"/>
    <w:uiPriority w:val="70"/>
    <w:rsid w:val="00503EEF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/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12">
    <w:name w:val="Темный список - Акцент 11"/>
    <w:basedOn w:val="a3"/>
    <w:next w:val="-13"/>
    <w:uiPriority w:val="70"/>
    <w:rsid w:val="00503EEF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/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12">
    <w:name w:val="Темный список - Акцент 21"/>
    <w:basedOn w:val="a3"/>
    <w:next w:val="-23"/>
    <w:uiPriority w:val="70"/>
    <w:rsid w:val="00503EEF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/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12">
    <w:name w:val="Темный список - Акцент 31"/>
    <w:basedOn w:val="a3"/>
    <w:next w:val="-33"/>
    <w:uiPriority w:val="70"/>
    <w:rsid w:val="00503EEF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/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12">
    <w:name w:val="Темный список - Акцент 41"/>
    <w:basedOn w:val="a3"/>
    <w:next w:val="-43"/>
    <w:uiPriority w:val="70"/>
    <w:rsid w:val="00503EEF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/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12">
    <w:name w:val="Темный список - Акцент 51"/>
    <w:basedOn w:val="a3"/>
    <w:next w:val="-53"/>
    <w:uiPriority w:val="70"/>
    <w:rsid w:val="00503EEF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/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12">
    <w:name w:val="Темный список - Акцент 61"/>
    <w:basedOn w:val="a3"/>
    <w:next w:val="-63"/>
    <w:uiPriority w:val="70"/>
    <w:rsid w:val="00503EEF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/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1f5">
    <w:name w:val="Цветная заливка1"/>
    <w:basedOn w:val="a3"/>
    <w:next w:val="aff0"/>
    <w:uiPriority w:val="71"/>
    <w:rsid w:val="00503EEF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13">
    <w:name w:val="Цветная заливка - Акцент 11"/>
    <w:basedOn w:val="a3"/>
    <w:next w:val="-14"/>
    <w:uiPriority w:val="71"/>
    <w:rsid w:val="00503EEF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13">
    <w:name w:val="Цветная заливка - Акцент 21"/>
    <w:basedOn w:val="a3"/>
    <w:next w:val="-24"/>
    <w:uiPriority w:val="71"/>
    <w:rsid w:val="00503EEF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13">
    <w:name w:val="Цветная заливка - Акцент 31"/>
    <w:basedOn w:val="a3"/>
    <w:next w:val="-34"/>
    <w:uiPriority w:val="71"/>
    <w:rsid w:val="00503EEF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3">
    <w:name w:val="Цветная заливка - Акцент 41"/>
    <w:basedOn w:val="a3"/>
    <w:next w:val="-44"/>
    <w:uiPriority w:val="71"/>
    <w:rsid w:val="00503EEF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13">
    <w:name w:val="Цветная заливка - Акцент 51"/>
    <w:basedOn w:val="a3"/>
    <w:next w:val="-54"/>
    <w:uiPriority w:val="71"/>
    <w:rsid w:val="00503EEF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3">
    <w:name w:val="Цветная заливка - Акцент 61"/>
    <w:basedOn w:val="a3"/>
    <w:next w:val="-64"/>
    <w:uiPriority w:val="71"/>
    <w:rsid w:val="00503EEF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f6">
    <w:name w:val="Цветной список1"/>
    <w:basedOn w:val="a3"/>
    <w:next w:val="aff1"/>
    <w:uiPriority w:val="72"/>
    <w:rsid w:val="00503EEF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/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14">
    <w:name w:val="Цветной список - Акцент 11"/>
    <w:basedOn w:val="a3"/>
    <w:next w:val="-15"/>
    <w:uiPriority w:val="72"/>
    <w:rsid w:val="00503EEF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/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14">
    <w:name w:val="Цветной список - Акцент 21"/>
    <w:basedOn w:val="a3"/>
    <w:next w:val="-25"/>
    <w:uiPriority w:val="72"/>
    <w:rsid w:val="00503EEF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/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14">
    <w:name w:val="Цветной список - Акцент 31"/>
    <w:basedOn w:val="a3"/>
    <w:next w:val="-35"/>
    <w:uiPriority w:val="72"/>
    <w:rsid w:val="00503EEF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/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14">
    <w:name w:val="Цветной список - Акцент 41"/>
    <w:basedOn w:val="a3"/>
    <w:next w:val="-45"/>
    <w:uiPriority w:val="72"/>
    <w:rsid w:val="00503EEF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/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14">
    <w:name w:val="Цветной список - Акцент 51"/>
    <w:basedOn w:val="a3"/>
    <w:next w:val="-55"/>
    <w:uiPriority w:val="72"/>
    <w:rsid w:val="00503EEF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/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14">
    <w:name w:val="Цветной список - Акцент 61"/>
    <w:basedOn w:val="a3"/>
    <w:next w:val="-65"/>
    <w:uiPriority w:val="72"/>
    <w:rsid w:val="00503EEF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/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1f7">
    <w:name w:val="Цветная сетка1"/>
    <w:basedOn w:val="a3"/>
    <w:next w:val="aff2"/>
    <w:uiPriority w:val="73"/>
    <w:rsid w:val="00503EEF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15">
    <w:name w:val="Цветная сетка - Акцент 11"/>
    <w:basedOn w:val="a3"/>
    <w:next w:val="-16"/>
    <w:uiPriority w:val="73"/>
    <w:rsid w:val="00503EEF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15">
    <w:name w:val="Цветная сетка - Акцент 21"/>
    <w:basedOn w:val="a3"/>
    <w:next w:val="-26"/>
    <w:uiPriority w:val="73"/>
    <w:rsid w:val="00503EEF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15">
    <w:name w:val="Цветная сетка - Акцент 31"/>
    <w:basedOn w:val="a3"/>
    <w:next w:val="-36"/>
    <w:uiPriority w:val="73"/>
    <w:rsid w:val="00503EEF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5">
    <w:name w:val="Цветная сетка - Акцент 41"/>
    <w:basedOn w:val="a3"/>
    <w:next w:val="-46"/>
    <w:uiPriority w:val="73"/>
    <w:rsid w:val="00503EEF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15">
    <w:name w:val="Цветная сетка - Акцент 51"/>
    <w:basedOn w:val="a3"/>
    <w:next w:val="-56"/>
    <w:uiPriority w:val="73"/>
    <w:rsid w:val="00503EEF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15">
    <w:name w:val="Цветная сетка - Акцент 61"/>
    <w:basedOn w:val="a3"/>
    <w:next w:val="-66"/>
    <w:uiPriority w:val="73"/>
    <w:rsid w:val="00503EEF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ae">
    <w:name w:val="macro"/>
    <w:link w:val="1f8"/>
    <w:uiPriority w:val="99"/>
    <w:semiHidden/>
    <w:unhideWhenUsed/>
    <w:rsid w:val="00503EE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7" w:lineRule="auto"/>
      <w:ind w:left="347" w:hanging="10"/>
    </w:pPr>
    <w:rPr>
      <w:rFonts w:ascii="Consolas" w:eastAsia="Times New Roman" w:hAnsi="Consolas" w:cs="Times New Roman"/>
      <w:color w:val="000000"/>
      <w:sz w:val="20"/>
      <w:szCs w:val="20"/>
    </w:rPr>
  </w:style>
  <w:style w:type="character" w:customStyle="1" w:styleId="1f8">
    <w:name w:val="Текст макроса Знак1"/>
    <w:basedOn w:val="a2"/>
    <w:link w:val="ae"/>
    <w:uiPriority w:val="99"/>
    <w:semiHidden/>
    <w:rsid w:val="00503EEF"/>
    <w:rPr>
      <w:rFonts w:ascii="Consolas" w:eastAsia="Times New Roman" w:hAnsi="Consolas" w:cs="Times New Roman"/>
      <w:color w:val="000000"/>
      <w:sz w:val="20"/>
      <w:szCs w:val="20"/>
    </w:rPr>
  </w:style>
  <w:style w:type="paragraph" w:styleId="af4">
    <w:name w:val="No Spacing"/>
    <w:uiPriority w:val="1"/>
    <w:qFormat/>
    <w:rsid w:val="00503EEF"/>
    <w:pPr>
      <w:spacing w:after="0" w:line="240" w:lineRule="auto"/>
      <w:ind w:left="347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312">
    <w:name w:val="Заголовок 3 Знак1"/>
    <w:basedOn w:val="a2"/>
    <w:link w:val="31"/>
    <w:uiPriority w:val="9"/>
    <w:semiHidden/>
    <w:rsid w:val="00503EEF"/>
    <w:rPr>
      <w:rFonts w:asciiTheme="majorHAnsi" w:eastAsiaTheme="majorEastAsia" w:hAnsiTheme="majorHAnsi" w:cstheme="majorBidi"/>
      <w:b/>
      <w:bCs/>
      <w:color w:val="5B9BD5" w:themeColor="accent1"/>
      <w:sz w:val="24"/>
    </w:rPr>
  </w:style>
  <w:style w:type="paragraph" w:styleId="af6">
    <w:name w:val="Title"/>
    <w:basedOn w:val="a1"/>
    <w:next w:val="a1"/>
    <w:link w:val="af5"/>
    <w:uiPriority w:val="10"/>
    <w:qFormat/>
    <w:rsid w:val="00503EE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1f9">
    <w:name w:val="Название Знак1"/>
    <w:basedOn w:val="a2"/>
    <w:link w:val="af6"/>
    <w:uiPriority w:val="10"/>
    <w:rsid w:val="00503EE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8">
    <w:name w:val="Subtitle"/>
    <w:basedOn w:val="a1"/>
    <w:next w:val="a1"/>
    <w:link w:val="af7"/>
    <w:uiPriority w:val="11"/>
    <w:qFormat/>
    <w:rsid w:val="00503EEF"/>
    <w:pPr>
      <w:numPr>
        <w:ilvl w:val="1"/>
      </w:numPr>
      <w:ind w:left="347" w:hanging="10"/>
    </w:pPr>
    <w:rPr>
      <w:rFonts w:ascii="Calibri" w:eastAsia="MS Gothic" w:hAnsi="Calibri"/>
      <w:i/>
      <w:iCs/>
      <w:color w:val="4F81BD"/>
      <w:spacing w:val="15"/>
      <w:szCs w:val="24"/>
    </w:rPr>
  </w:style>
  <w:style w:type="character" w:customStyle="1" w:styleId="1fa">
    <w:name w:val="Подзаголовок Знак1"/>
    <w:basedOn w:val="a2"/>
    <w:link w:val="af8"/>
    <w:uiPriority w:val="11"/>
    <w:rsid w:val="00503EE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28">
    <w:name w:val="Quote"/>
    <w:basedOn w:val="a1"/>
    <w:next w:val="a1"/>
    <w:link w:val="27"/>
    <w:uiPriority w:val="29"/>
    <w:qFormat/>
    <w:rsid w:val="00503EEF"/>
    <w:rPr>
      <w:rFonts w:asciiTheme="minorHAnsi" w:eastAsiaTheme="minorEastAsia" w:hAnsiTheme="minorHAnsi" w:cstheme="minorBidi"/>
      <w:i/>
      <w:iCs/>
      <w:sz w:val="22"/>
    </w:rPr>
  </w:style>
  <w:style w:type="character" w:customStyle="1" w:styleId="214">
    <w:name w:val="Цитата 2 Знак1"/>
    <w:basedOn w:val="a2"/>
    <w:link w:val="28"/>
    <w:uiPriority w:val="29"/>
    <w:rsid w:val="00503EEF"/>
    <w:rPr>
      <w:rFonts w:ascii="Times New Roman" w:eastAsia="Times New Roman" w:hAnsi="Times New Roman" w:cs="Times New Roman"/>
      <w:i/>
      <w:iCs/>
      <w:color w:val="000000" w:themeColor="text1"/>
      <w:sz w:val="24"/>
    </w:rPr>
  </w:style>
  <w:style w:type="character" w:customStyle="1" w:styleId="410">
    <w:name w:val="Заголовок 4 Знак1"/>
    <w:basedOn w:val="a2"/>
    <w:link w:val="4"/>
    <w:uiPriority w:val="9"/>
    <w:semiHidden/>
    <w:rsid w:val="00503EEF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character" w:customStyle="1" w:styleId="510">
    <w:name w:val="Заголовок 5 Знак1"/>
    <w:basedOn w:val="a2"/>
    <w:link w:val="5"/>
    <w:uiPriority w:val="9"/>
    <w:semiHidden/>
    <w:rsid w:val="00503EEF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610">
    <w:name w:val="Заголовок 6 Знак1"/>
    <w:basedOn w:val="a2"/>
    <w:link w:val="6"/>
    <w:uiPriority w:val="9"/>
    <w:semiHidden/>
    <w:rsid w:val="00503EEF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710">
    <w:name w:val="Заголовок 7 Знак1"/>
    <w:basedOn w:val="a2"/>
    <w:link w:val="7"/>
    <w:uiPriority w:val="9"/>
    <w:semiHidden/>
    <w:rsid w:val="00503EE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10">
    <w:name w:val="Заголовок 8 Знак1"/>
    <w:basedOn w:val="a2"/>
    <w:link w:val="8"/>
    <w:uiPriority w:val="9"/>
    <w:semiHidden/>
    <w:rsid w:val="00503EE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2"/>
    <w:link w:val="9"/>
    <w:uiPriority w:val="9"/>
    <w:semiHidden/>
    <w:rsid w:val="00503EE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b">
    <w:name w:val="Intense Quote"/>
    <w:basedOn w:val="a1"/>
    <w:next w:val="a1"/>
    <w:link w:val="afa"/>
    <w:uiPriority w:val="30"/>
    <w:qFormat/>
    <w:rsid w:val="00503EEF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/>
      <w:sz w:val="22"/>
    </w:rPr>
  </w:style>
  <w:style w:type="character" w:customStyle="1" w:styleId="1fb">
    <w:name w:val="Выделенная цитата Знак1"/>
    <w:basedOn w:val="a2"/>
    <w:link w:val="afb"/>
    <w:uiPriority w:val="30"/>
    <w:rsid w:val="00503EEF"/>
    <w:rPr>
      <w:rFonts w:ascii="Times New Roman" w:eastAsia="Times New Roman" w:hAnsi="Times New Roman" w:cs="Times New Roman"/>
      <w:b/>
      <w:bCs/>
      <w:i/>
      <w:iCs/>
      <w:color w:val="5B9BD5" w:themeColor="accent1"/>
      <w:sz w:val="24"/>
    </w:rPr>
  </w:style>
  <w:style w:type="table" w:styleId="afc">
    <w:name w:val="Light Shading"/>
    <w:basedOn w:val="a3"/>
    <w:uiPriority w:val="60"/>
    <w:rsid w:val="00503EE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503EEF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">
    <w:name w:val="Light Shading Accent 2"/>
    <w:basedOn w:val="a3"/>
    <w:uiPriority w:val="60"/>
    <w:rsid w:val="00503EE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3"/>
    <w:uiPriority w:val="60"/>
    <w:rsid w:val="00503EE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3"/>
    <w:uiPriority w:val="60"/>
    <w:rsid w:val="00503EE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3"/>
    <w:uiPriority w:val="60"/>
    <w:rsid w:val="00503EE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">
    <w:name w:val="Light Shading Accent 6"/>
    <w:basedOn w:val="a3"/>
    <w:uiPriority w:val="60"/>
    <w:rsid w:val="00503EE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d">
    <w:name w:val="Light List"/>
    <w:basedOn w:val="a3"/>
    <w:uiPriority w:val="61"/>
    <w:rsid w:val="00503EE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503EEF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0">
    <w:name w:val="Light List Accent 2"/>
    <w:basedOn w:val="a3"/>
    <w:uiPriority w:val="61"/>
    <w:rsid w:val="00503EEF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0">
    <w:name w:val="Light List Accent 3"/>
    <w:basedOn w:val="a3"/>
    <w:uiPriority w:val="61"/>
    <w:rsid w:val="00503EEF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0">
    <w:name w:val="Light List Accent 4"/>
    <w:basedOn w:val="a3"/>
    <w:uiPriority w:val="61"/>
    <w:rsid w:val="00503EEF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0">
    <w:name w:val="Light List Accent 5"/>
    <w:basedOn w:val="a3"/>
    <w:uiPriority w:val="61"/>
    <w:rsid w:val="00503EEF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0">
    <w:name w:val="Light List Accent 6"/>
    <w:basedOn w:val="a3"/>
    <w:uiPriority w:val="61"/>
    <w:rsid w:val="00503EEF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e">
    <w:name w:val="Light Grid"/>
    <w:basedOn w:val="a3"/>
    <w:uiPriority w:val="62"/>
    <w:rsid w:val="00503EE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2">
    <w:name w:val="Light Grid Accent 1"/>
    <w:basedOn w:val="a3"/>
    <w:uiPriority w:val="62"/>
    <w:rsid w:val="00503EEF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2">
    <w:name w:val="Light Grid Accent 2"/>
    <w:basedOn w:val="a3"/>
    <w:uiPriority w:val="62"/>
    <w:rsid w:val="00503EEF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2">
    <w:name w:val="Light Grid Accent 3"/>
    <w:basedOn w:val="a3"/>
    <w:uiPriority w:val="62"/>
    <w:rsid w:val="00503EEF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2">
    <w:name w:val="Light Grid Accent 4"/>
    <w:basedOn w:val="a3"/>
    <w:uiPriority w:val="62"/>
    <w:rsid w:val="00503EEF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2">
    <w:name w:val="Light Grid Accent 5"/>
    <w:basedOn w:val="a3"/>
    <w:uiPriority w:val="62"/>
    <w:rsid w:val="00503EEF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2">
    <w:name w:val="Light Grid Accent 6"/>
    <w:basedOn w:val="a3"/>
    <w:uiPriority w:val="62"/>
    <w:rsid w:val="00503EEF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f1">
    <w:name w:val="Medium Shading 1"/>
    <w:basedOn w:val="a3"/>
    <w:uiPriority w:val="63"/>
    <w:rsid w:val="00503EE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503EEF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503EEF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503EEF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503EEF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503EEF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503EEF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503EE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503EE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503EE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503EE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503EE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503EE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503EE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f2">
    <w:name w:val="Medium List 1"/>
    <w:basedOn w:val="a3"/>
    <w:uiPriority w:val="65"/>
    <w:rsid w:val="00503E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503E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0">
    <w:name w:val="Medium List 1 Accent 2"/>
    <w:basedOn w:val="a3"/>
    <w:uiPriority w:val="65"/>
    <w:rsid w:val="00503E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3"/>
    <w:uiPriority w:val="65"/>
    <w:rsid w:val="00503E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3"/>
    <w:uiPriority w:val="65"/>
    <w:rsid w:val="00503E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3"/>
    <w:uiPriority w:val="65"/>
    <w:rsid w:val="00503E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0">
    <w:name w:val="Medium List 1 Accent 6"/>
    <w:basedOn w:val="a3"/>
    <w:uiPriority w:val="65"/>
    <w:rsid w:val="00503E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a">
    <w:name w:val="Medium List 2"/>
    <w:basedOn w:val="a3"/>
    <w:uiPriority w:val="66"/>
    <w:rsid w:val="00503E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503E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503E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503E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503E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503E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503E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f3">
    <w:name w:val="Medium Grid 1"/>
    <w:basedOn w:val="a3"/>
    <w:uiPriority w:val="67"/>
    <w:rsid w:val="00503EE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2">
    <w:name w:val="Medium Grid 1 Accent 1"/>
    <w:basedOn w:val="a3"/>
    <w:uiPriority w:val="67"/>
    <w:rsid w:val="00503EEF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2">
    <w:name w:val="Medium Grid 1 Accent 2"/>
    <w:basedOn w:val="a3"/>
    <w:uiPriority w:val="67"/>
    <w:rsid w:val="00503EEF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2">
    <w:name w:val="Medium Grid 1 Accent 3"/>
    <w:basedOn w:val="a3"/>
    <w:uiPriority w:val="67"/>
    <w:rsid w:val="00503EEF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2">
    <w:name w:val="Medium Grid 1 Accent 4"/>
    <w:basedOn w:val="a3"/>
    <w:uiPriority w:val="67"/>
    <w:rsid w:val="00503EEF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2">
    <w:name w:val="Medium Grid 1 Accent 5"/>
    <w:basedOn w:val="a3"/>
    <w:uiPriority w:val="67"/>
    <w:rsid w:val="00503EEF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2">
    <w:name w:val="Medium Grid 1 Accent 6"/>
    <w:basedOn w:val="a3"/>
    <w:uiPriority w:val="67"/>
    <w:rsid w:val="00503EEF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b">
    <w:name w:val="Medium Grid 2"/>
    <w:basedOn w:val="a3"/>
    <w:uiPriority w:val="68"/>
    <w:rsid w:val="00503E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2">
    <w:name w:val="Medium Grid 2 Accent 1"/>
    <w:basedOn w:val="a3"/>
    <w:uiPriority w:val="68"/>
    <w:rsid w:val="00503E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2">
    <w:name w:val="Medium Grid 2 Accent 2"/>
    <w:basedOn w:val="a3"/>
    <w:uiPriority w:val="68"/>
    <w:rsid w:val="00503E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2">
    <w:name w:val="Medium Grid 2 Accent 3"/>
    <w:basedOn w:val="a3"/>
    <w:uiPriority w:val="68"/>
    <w:rsid w:val="00503E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2">
    <w:name w:val="Medium Grid 2 Accent 4"/>
    <w:basedOn w:val="a3"/>
    <w:uiPriority w:val="68"/>
    <w:rsid w:val="00503E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2">
    <w:name w:val="Medium Grid 2 Accent 5"/>
    <w:basedOn w:val="a3"/>
    <w:uiPriority w:val="68"/>
    <w:rsid w:val="00503E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2">
    <w:name w:val="Medium Grid 2 Accent 6"/>
    <w:basedOn w:val="a3"/>
    <w:uiPriority w:val="68"/>
    <w:rsid w:val="00503E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503EE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503EE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3"/>
    <w:uiPriority w:val="69"/>
    <w:rsid w:val="00503EE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3"/>
    <w:uiPriority w:val="69"/>
    <w:rsid w:val="00503EE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3"/>
    <w:uiPriority w:val="69"/>
    <w:rsid w:val="00503EE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3"/>
    <w:uiPriority w:val="69"/>
    <w:rsid w:val="00503EE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3"/>
    <w:uiPriority w:val="69"/>
    <w:rsid w:val="00503EE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aff">
    <w:name w:val="Dark List"/>
    <w:basedOn w:val="a3"/>
    <w:uiPriority w:val="70"/>
    <w:rsid w:val="00503EE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3">
    <w:name w:val="Dark List Accent 1"/>
    <w:basedOn w:val="a3"/>
    <w:uiPriority w:val="70"/>
    <w:rsid w:val="00503EE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3">
    <w:name w:val="Dark List Accent 2"/>
    <w:basedOn w:val="a3"/>
    <w:uiPriority w:val="70"/>
    <w:rsid w:val="00503EE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3">
    <w:name w:val="Dark List Accent 3"/>
    <w:basedOn w:val="a3"/>
    <w:uiPriority w:val="70"/>
    <w:rsid w:val="00503EE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3">
    <w:name w:val="Dark List Accent 4"/>
    <w:basedOn w:val="a3"/>
    <w:uiPriority w:val="70"/>
    <w:rsid w:val="00503EE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3">
    <w:name w:val="Dark List Accent 5"/>
    <w:basedOn w:val="a3"/>
    <w:uiPriority w:val="70"/>
    <w:rsid w:val="00503EE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3">
    <w:name w:val="Dark List Accent 6"/>
    <w:basedOn w:val="a3"/>
    <w:uiPriority w:val="70"/>
    <w:rsid w:val="00503EE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aff0">
    <w:name w:val="Colorful Shading"/>
    <w:basedOn w:val="a3"/>
    <w:uiPriority w:val="71"/>
    <w:rsid w:val="00503E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Shading Accent 1"/>
    <w:basedOn w:val="a3"/>
    <w:uiPriority w:val="71"/>
    <w:rsid w:val="00503E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4">
    <w:name w:val="Colorful Shading Accent 2"/>
    <w:basedOn w:val="a3"/>
    <w:uiPriority w:val="71"/>
    <w:rsid w:val="00503E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4">
    <w:name w:val="Colorful Shading Accent 3"/>
    <w:basedOn w:val="a3"/>
    <w:uiPriority w:val="71"/>
    <w:rsid w:val="00503E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4">
    <w:name w:val="Colorful Shading Accent 4"/>
    <w:basedOn w:val="a3"/>
    <w:uiPriority w:val="71"/>
    <w:rsid w:val="00503E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3"/>
    <w:uiPriority w:val="71"/>
    <w:rsid w:val="00503E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3"/>
    <w:uiPriority w:val="71"/>
    <w:rsid w:val="00503E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1">
    <w:name w:val="Colorful List"/>
    <w:basedOn w:val="a3"/>
    <w:uiPriority w:val="72"/>
    <w:rsid w:val="00503EE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5">
    <w:name w:val="Colorful List Accent 1"/>
    <w:basedOn w:val="a3"/>
    <w:uiPriority w:val="72"/>
    <w:rsid w:val="00503EE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5">
    <w:name w:val="Colorful List Accent 2"/>
    <w:basedOn w:val="a3"/>
    <w:uiPriority w:val="72"/>
    <w:rsid w:val="00503EE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5">
    <w:name w:val="Colorful List Accent 3"/>
    <w:basedOn w:val="a3"/>
    <w:uiPriority w:val="72"/>
    <w:rsid w:val="00503EE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5">
    <w:name w:val="Colorful List Accent 4"/>
    <w:basedOn w:val="a3"/>
    <w:uiPriority w:val="72"/>
    <w:rsid w:val="00503EE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5">
    <w:name w:val="Colorful List Accent 5"/>
    <w:basedOn w:val="a3"/>
    <w:uiPriority w:val="72"/>
    <w:rsid w:val="00503EE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5">
    <w:name w:val="Colorful List Accent 6"/>
    <w:basedOn w:val="a3"/>
    <w:uiPriority w:val="72"/>
    <w:rsid w:val="00503EE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2">
    <w:name w:val="Colorful Grid"/>
    <w:basedOn w:val="a3"/>
    <w:uiPriority w:val="73"/>
    <w:rsid w:val="00503E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3"/>
    <w:uiPriority w:val="73"/>
    <w:rsid w:val="00503E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6">
    <w:name w:val="Colorful Grid Accent 2"/>
    <w:basedOn w:val="a3"/>
    <w:uiPriority w:val="73"/>
    <w:rsid w:val="00503E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6">
    <w:name w:val="Colorful Grid Accent 3"/>
    <w:basedOn w:val="a3"/>
    <w:uiPriority w:val="73"/>
    <w:rsid w:val="00503E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6">
    <w:name w:val="Colorful Grid Accent 4"/>
    <w:basedOn w:val="a3"/>
    <w:uiPriority w:val="73"/>
    <w:rsid w:val="00503E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6">
    <w:name w:val="Colorful Grid Accent 5"/>
    <w:basedOn w:val="a3"/>
    <w:uiPriority w:val="73"/>
    <w:rsid w:val="00503E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6">
    <w:name w:val="Colorful Grid Accent 6"/>
    <w:basedOn w:val="a3"/>
    <w:uiPriority w:val="73"/>
    <w:rsid w:val="00503E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14054</Words>
  <Characters>80112</Characters>
  <Application>Microsoft Office Word</Application>
  <DocSecurity>0</DocSecurity>
  <Lines>667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Баирма</cp:lastModifiedBy>
  <cp:revision>2</cp:revision>
  <dcterms:created xsi:type="dcterms:W3CDTF">2023-11-14T12:55:00Z</dcterms:created>
  <dcterms:modified xsi:type="dcterms:W3CDTF">2023-11-14T12:55:00Z</dcterms:modified>
</cp:coreProperties>
</file>