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4E" w:rsidRDefault="00C3198C" w:rsidP="00C3198C">
      <w:pPr>
        <w:spacing w:after="953" w:line="263" w:lineRule="auto"/>
        <w:ind w:left="0" w:right="5094" w:firstLine="0"/>
        <w:jc w:val="left"/>
        <w:sectPr w:rsidR="0032674E">
          <w:pgSz w:w="11899" w:h="16841"/>
          <w:pgMar w:top="1440" w:right="794" w:bottom="1440" w:left="1440" w:header="720" w:footer="720" w:gutter="0"/>
          <w:cols w:space="720"/>
        </w:sectPr>
      </w:pPr>
      <w:bookmarkStart w:id="0" w:name="_GoBack"/>
      <w:r>
        <w:rPr>
          <w:noProof/>
        </w:rPr>
        <w:drawing>
          <wp:inline distT="0" distB="0" distL="0" distR="0" wp14:anchorId="33FF505C" wp14:editId="64BAAA58">
            <wp:extent cx="6381750" cy="948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5053" cy="949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C3198C" w:rsidRPr="00C3198C" w:rsidRDefault="00C3198C" w:rsidP="00C3198C">
      <w:pPr>
        <w:spacing w:after="5" w:line="259" w:lineRule="auto"/>
        <w:ind w:left="0" w:firstLine="0"/>
        <w:jc w:val="left"/>
        <w:rPr>
          <w:b/>
        </w:rPr>
      </w:pPr>
      <w:r w:rsidRPr="00C3198C">
        <w:rPr>
          <w:b/>
        </w:rPr>
        <w:lastRenderedPageBreak/>
        <w:t>ПОЯСНИТЕЛЬНАЯ ЗАПИСКА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b/>
        </w:r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proofErr w:type="gramStart"/>
      <w:r w:rsidRPr="00C3198C"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C3198C">
        <w:br/>
        <w:t xml:space="preserve">приоритеты духовно-нравственного развития, воспитания и социализации обучающихся, </w:t>
      </w:r>
      <w:r w:rsidRPr="00C3198C">
        <w:br/>
        <w:t>сформулированные в Примерной программе воспитания.</w:t>
      </w:r>
      <w:proofErr w:type="gramEnd"/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>ОБЩАЯ ХАРАКТЕРИСТИКА УЧЕБНОГО ПРЕДМЕТА "ЛИТЕРАТУРНОЕ ЧТЕНИЕ"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C3198C"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 xml:space="preserve">В основу отбора произведений положены </w:t>
      </w:r>
      <w:proofErr w:type="spellStart"/>
      <w:r w:rsidRPr="00C3198C">
        <w:t>общедидактические</w:t>
      </w:r>
      <w:proofErr w:type="spellEnd"/>
      <w:r w:rsidRPr="00C3198C"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C3198C">
        <w:br/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C3198C">
        <w:t>метапредметных</w:t>
      </w:r>
      <w:proofErr w:type="spellEnd"/>
      <w:r w:rsidRPr="00C3198C"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ab/>
        <w:t xml:space="preserve">Планируемые результаты включают личностные, </w:t>
      </w:r>
      <w:proofErr w:type="spellStart"/>
      <w:r w:rsidRPr="00C3198C">
        <w:t>метапредметные</w:t>
      </w:r>
      <w:proofErr w:type="spellEnd"/>
      <w:r w:rsidRPr="00C3198C"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ab/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Освоение  программы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  <w:sectPr w:rsidR="00C3198C" w:rsidRPr="00C3198C">
          <w:pgSz w:w="11900" w:h="16840"/>
          <w:pgMar w:top="298" w:right="650" w:bottom="504" w:left="666" w:header="720" w:footer="720" w:gutter="0"/>
          <w:cols w:space="720" w:equalWidth="0">
            <w:col w:w="1058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>ЦЕЛИ ИЗУЧЕНИЯ УЧЕБНОГО ПРЕДМЕТА "ЛИТЕРАТУРНОЕ ЧТЕНИЕ"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 xml:space="preserve">Приоритетная </w:t>
      </w:r>
      <w:r w:rsidRPr="00C3198C">
        <w:rPr>
          <w:b/>
        </w:rPr>
        <w:t xml:space="preserve">цель </w:t>
      </w:r>
      <w:r w:rsidRPr="00C3198C"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C3198C">
        <w:br/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C3198C">
        <w:br/>
      </w:r>
      <w:proofErr w:type="spellStart"/>
      <w:r w:rsidRPr="00C3198C">
        <w:t>сформированность</w:t>
      </w:r>
      <w:proofErr w:type="spellEnd"/>
      <w:r w:rsidRPr="00C3198C">
        <w:t xml:space="preserve"> предметных и универсальных действий в процессе изучения </w:t>
      </w:r>
      <w:proofErr w:type="spellStart"/>
      <w:r w:rsidRPr="00C3198C">
        <w:t>предмета</w:t>
      </w:r>
      <w:proofErr w:type="gramStart"/>
      <w:r w:rsidRPr="00C3198C">
        <w:t>«Л</w:t>
      </w:r>
      <w:proofErr w:type="gramEnd"/>
      <w:r w:rsidRPr="00C3198C">
        <w:t>итературное</w:t>
      </w:r>
      <w:proofErr w:type="spellEnd"/>
      <w:r w:rsidRPr="00C3198C">
        <w:t xml:space="preserve"> чтение» станут фундаментом обучения в основном звене школы, а также будут востребованы в жизни.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ab/>
      </w:r>
      <w:r w:rsidRPr="00C3198C">
        <w:rPr>
          <w:b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достижение необходимого для продолжения образования уровня общего речевого развития;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proofErr w:type="gramStart"/>
      <w:r w:rsidRPr="00C3198C">
        <w:t xml:space="preserve">—  овладение элементарными умениями анализа и интерпретации текста, осознанного </w:t>
      </w:r>
      <w:r w:rsidRPr="00C3198C">
        <w:br/>
        <w:t xml:space="preserve">использования при анализе текста изученных литературных понятий: прозаическая и </w:t>
      </w:r>
      <w:r w:rsidRPr="00C3198C">
        <w:br/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C3198C">
        <w:t xml:space="preserve"> </w:t>
      </w:r>
      <w:proofErr w:type="gramStart"/>
      <w:r w:rsidRPr="00C3198C">
        <w:t xml:space="preserve">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C3198C">
        <w:br/>
        <w:t>выразительности (сравнение, эпитет, олицетворение);</w:t>
      </w:r>
      <w:proofErr w:type="gramEnd"/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  <w:sectPr w:rsidR="00C3198C" w:rsidRPr="00C3198C">
          <w:pgSz w:w="11900" w:h="16840"/>
          <w:pgMar w:top="298" w:right="794" w:bottom="1440" w:left="666" w:header="720" w:footer="720" w:gutter="0"/>
          <w:cols w:space="720" w:equalWidth="0">
            <w:col w:w="10440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 xml:space="preserve">СОДЕРЖАНИЕ УЧЕБНОГО ПРЕДМЕТА 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i/>
        </w:rPr>
        <w:t>Сказка фольклорная (народная) и литературная (авторская).</w:t>
      </w:r>
      <w:r w:rsidRPr="00C3198C"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C3198C"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i/>
        </w:rPr>
        <w:t>Произведения о детях и для детей.</w:t>
      </w:r>
      <w:r w:rsidRPr="00C3198C"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</w:t>
      </w:r>
      <w:proofErr w:type="gramStart"/>
      <w:r w:rsidRPr="00C3198C">
        <w:t>Произведения одной темы, но разных жанров: рассказ, стихотворение, сказка (общее представление  на   примере   не   менее   шести   произведений К. Д. Ушинского, Л. Н.</w:t>
      </w:r>
      <w:proofErr w:type="gramEnd"/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proofErr w:type="gramStart"/>
      <w:r w:rsidRPr="00C3198C">
        <w:t xml:space="preserve">Толстого, В. Г. </w:t>
      </w:r>
      <w:proofErr w:type="spellStart"/>
      <w:r w:rsidRPr="00C3198C">
        <w:t>Сутеева</w:t>
      </w:r>
      <w:proofErr w:type="spellEnd"/>
      <w:r w:rsidRPr="00C3198C">
        <w:t xml:space="preserve">, Е. А. Пермяка, В. А. Осеевой, А. Л. </w:t>
      </w:r>
      <w:proofErr w:type="spellStart"/>
      <w:r w:rsidRPr="00C3198C">
        <w:t>Барто</w:t>
      </w:r>
      <w:proofErr w:type="spellEnd"/>
      <w:r w:rsidRPr="00C3198C">
        <w:t xml:space="preserve">,  Ю. И. Ермолаева,  Р. С. </w:t>
      </w:r>
      <w:proofErr w:type="spellStart"/>
      <w:r w:rsidRPr="00C3198C">
        <w:t>Сефа</w:t>
      </w:r>
      <w:proofErr w:type="spellEnd"/>
      <w:r w:rsidRPr="00C3198C">
        <w:t xml:space="preserve">, С. В. Михалкова, В. Д. </w:t>
      </w:r>
      <w:proofErr w:type="spellStart"/>
      <w:r w:rsidRPr="00C3198C">
        <w:t>Берестова</w:t>
      </w:r>
      <w:proofErr w:type="spellEnd"/>
      <w:r w:rsidRPr="00C3198C">
        <w:t>, В. Ю. Драгунского и др.).</w:t>
      </w:r>
      <w:proofErr w:type="gramEnd"/>
      <w:r w:rsidRPr="00C3198C"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i/>
        </w:rPr>
        <w:t xml:space="preserve">Произведения о родной природе. </w:t>
      </w:r>
      <w:proofErr w:type="gramStart"/>
      <w:r w:rsidRPr="00C3198C"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  <w:proofErr w:type="gramEnd"/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proofErr w:type="gramStart"/>
      <w:r w:rsidRPr="00C3198C">
        <w:t xml:space="preserve">Л. </w:t>
      </w:r>
      <w:proofErr w:type="spellStart"/>
      <w:r w:rsidRPr="00C3198C">
        <w:t>Барто</w:t>
      </w:r>
      <w:proofErr w:type="spellEnd"/>
      <w:r w:rsidRPr="00C3198C">
        <w:t>, С. Я. Маршака и др.).</w:t>
      </w:r>
      <w:proofErr w:type="gramEnd"/>
      <w:r w:rsidRPr="00C3198C">
        <w:t xml:space="preserve">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C3198C">
        <w:t>Особенности стихотворной речи, сравнение с прозаической: рифма, ритм (практическое ознакомление).</w:t>
      </w:r>
      <w:proofErr w:type="gramEnd"/>
      <w:r w:rsidRPr="00C3198C"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i/>
        </w:rPr>
        <w:t>Устное народное творчество — малые фольклорные жанры</w:t>
      </w:r>
      <w:r w:rsidRPr="00C3198C">
        <w:t xml:space="preserve"> (не менее шести произведений).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proofErr w:type="gramStart"/>
      <w:r w:rsidRPr="00C3198C">
        <w:t xml:space="preserve">Многообразие малых жанров устного народного творчества: </w:t>
      </w:r>
      <w:proofErr w:type="spellStart"/>
      <w:r w:rsidRPr="00C3198C">
        <w:t>потешка</w:t>
      </w:r>
      <w:proofErr w:type="spellEnd"/>
      <w:r w:rsidRPr="00C3198C">
        <w:t>, загадка, пословица, их назначение (веселить, потешать, играть, поучать).</w:t>
      </w:r>
      <w:proofErr w:type="gramEnd"/>
      <w:r w:rsidRPr="00C3198C">
        <w:t xml:space="preserve"> Особенности разных малых фольклорных жанров.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proofErr w:type="spellStart"/>
      <w:r w:rsidRPr="00C3198C">
        <w:t>Потешка</w:t>
      </w:r>
      <w:proofErr w:type="spellEnd"/>
      <w:r w:rsidRPr="00C3198C">
        <w:t xml:space="preserve"> — игровой народный фольклор. Загадки — средство воспитания живости ума, </w:t>
      </w:r>
      <w:r w:rsidRPr="00C3198C">
        <w:br/>
        <w:t>сообразительности. Пословицы — проявление народной мудрости, средство воспитания понимания жизненных правил.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ab/>
      </w:r>
      <w:r w:rsidRPr="00C3198C">
        <w:rPr>
          <w:i/>
        </w:rPr>
        <w:t>Произведения о братьях наших меньших</w:t>
      </w:r>
      <w:r w:rsidRPr="00C3198C"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</w:t>
      </w:r>
      <w:proofErr w:type="gramStart"/>
      <w:r w:rsidRPr="00C3198C">
        <w:t>—в</w:t>
      </w:r>
      <w:proofErr w:type="gramEnd"/>
      <w:r w:rsidRPr="00C3198C">
        <w:t xml:space="preserve">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C3198C">
        <w:tab/>
        <w:t>нравственно-этических понятий: любовь и забота о животных.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ab/>
      </w:r>
      <w:r w:rsidRPr="00C3198C">
        <w:rPr>
          <w:i/>
        </w:rPr>
        <w:t>Произведения о маме.</w:t>
      </w:r>
      <w:r w:rsidRPr="00C3198C">
        <w:t xml:space="preserve"> </w:t>
      </w:r>
      <w:proofErr w:type="gramStart"/>
      <w:r w:rsidRPr="00C3198C">
        <w:t xml:space="preserve">Восприятие и самостоятельное чтение </w:t>
      </w:r>
      <w:proofErr w:type="spellStart"/>
      <w:r w:rsidRPr="00C3198C">
        <w:t>разножанровых</w:t>
      </w:r>
      <w:proofErr w:type="spellEnd"/>
      <w:r w:rsidRPr="00C3198C">
        <w:t xml:space="preserve"> произведений о маме (не менее одного автора по выбору, на примере доступных произведений Е. А. Благининой, А. Л.</w:t>
      </w:r>
      <w:proofErr w:type="gramEnd"/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proofErr w:type="spellStart"/>
      <w:proofErr w:type="gramStart"/>
      <w:r w:rsidRPr="00C3198C">
        <w:t>Барто</w:t>
      </w:r>
      <w:proofErr w:type="spellEnd"/>
      <w:r w:rsidRPr="00C3198C">
        <w:t xml:space="preserve">, Н. Н. </w:t>
      </w:r>
      <w:proofErr w:type="spellStart"/>
      <w:r w:rsidRPr="00C3198C">
        <w:t>Бромлей</w:t>
      </w:r>
      <w:proofErr w:type="spellEnd"/>
      <w:r w:rsidRPr="00C3198C">
        <w:t xml:space="preserve">, А. В. Митяева, В. Д. </w:t>
      </w:r>
      <w:proofErr w:type="spellStart"/>
      <w:r w:rsidRPr="00C3198C">
        <w:t>Берестова</w:t>
      </w:r>
      <w:proofErr w:type="spellEnd"/>
      <w:r w:rsidRPr="00C3198C">
        <w:t xml:space="preserve">, Э. Э. </w:t>
      </w:r>
      <w:proofErr w:type="spellStart"/>
      <w:r w:rsidRPr="00C3198C">
        <w:t>Мошковской</w:t>
      </w:r>
      <w:proofErr w:type="spellEnd"/>
      <w:r w:rsidRPr="00C3198C">
        <w:t xml:space="preserve">, Г. П. </w:t>
      </w:r>
      <w:proofErr w:type="spellStart"/>
      <w:r w:rsidRPr="00C3198C">
        <w:t>Виеру</w:t>
      </w:r>
      <w:proofErr w:type="spellEnd"/>
      <w:r w:rsidRPr="00C3198C">
        <w:t xml:space="preserve">, Р. С. </w:t>
      </w:r>
      <w:proofErr w:type="spellStart"/>
      <w:r w:rsidRPr="00C3198C">
        <w:t>Сефа</w:t>
      </w:r>
      <w:proofErr w:type="spellEnd"/>
      <w:r w:rsidRPr="00C3198C">
        <w:t xml:space="preserve"> и др.).</w:t>
      </w:r>
      <w:proofErr w:type="gramEnd"/>
      <w:r w:rsidRPr="00C3198C">
        <w:t xml:space="preserve">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C3198C">
        <w:t>близким</w:t>
      </w:r>
      <w:proofErr w:type="gramEnd"/>
      <w:r w:rsidRPr="00C3198C">
        <w:t>), проявление любви и заботы о родных людях.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  <w:sectPr w:rsidR="00C3198C" w:rsidRPr="00C3198C">
          <w:pgSz w:w="11900" w:h="16840"/>
          <w:pgMar w:top="298" w:right="650" w:bottom="324" w:left="666" w:header="720" w:footer="720" w:gutter="0"/>
          <w:cols w:space="720" w:equalWidth="0">
            <w:col w:w="1058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i/>
        </w:rPr>
        <w:t xml:space="preserve">Фольклорные и авторские произведения о чудесах и фантазии (не менее трёх произведений). </w:t>
      </w:r>
      <w:r w:rsidRPr="00C3198C"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C3198C">
        <w:t>необычными</w:t>
      </w:r>
      <w:proofErr w:type="gramEnd"/>
      <w:r w:rsidRPr="00C3198C">
        <w:t>, сказочными, фантастическими.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i/>
        </w:rPr>
        <w:t>Библиографическая культура</w:t>
      </w:r>
      <w:r w:rsidRPr="00C3198C">
        <w:t xml:space="preserve"> (работа с детской книгой). Представление о том, что книга </w:t>
      </w:r>
      <w:proofErr w:type="gramStart"/>
      <w:r w:rsidRPr="00C3198C">
        <w:t>—и</w:t>
      </w:r>
      <w:proofErr w:type="gramEnd"/>
      <w:r w:rsidRPr="00C3198C">
        <w:t>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  <w:sectPr w:rsidR="00C3198C" w:rsidRPr="00C3198C">
          <w:pgSz w:w="11900" w:h="16840"/>
          <w:pgMar w:top="340" w:right="836" w:bottom="1440" w:left="666" w:header="720" w:footer="720" w:gutter="0"/>
          <w:cols w:space="720" w:equalWidth="0">
            <w:col w:w="10398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>ПЛАНИРУЕМЫЕ ОБРАЗОВАТЕЛЬНЫЕ РЕЗУЛЬТАТЫ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ab/>
        <w:t xml:space="preserve">Изучение литературного чтения в 1 классе направлено на достижение </w:t>
      </w:r>
      <w:proofErr w:type="gramStart"/>
      <w:r w:rsidRPr="00C3198C">
        <w:t>обучающимися</w:t>
      </w:r>
      <w:proofErr w:type="gramEnd"/>
      <w:r w:rsidRPr="00C3198C">
        <w:t xml:space="preserve"> личностных, </w:t>
      </w:r>
      <w:proofErr w:type="spellStart"/>
      <w:r w:rsidRPr="00C3198C">
        <w:t>метапредметных</w:t>
      </w:r>
      <w:proofErr w:type="spellEnd"/>
      <w:r w:rsidRPr="00C3198C">
        <w:t xml:space="preserve"> и предметных результатов освоения учебного предмета.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>ЛИЧНОСТНЫЕ РЕЗУЛЬТАТЫ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</w:t>
      </w:r>
      <w:proofErr w:type="spellStart"/>
      <w:r w:rsidRPr="00C3198C">
        <w:t>чтение</w:t>
      </w:r>
      <w:proofErr w:type="gramStart"/>
      <w:r w:rsidRPr="00C3198C">
        <w:t>»о</w:t>
      </w:r>
      <w:proofErr w:type="gramEnd"/>
      <w:r w:rsidRPr="00C3198C">
        <w:t>тражают</w:t>
      </w:r>
      <w:proofErr w:type="spellEnd"/>
      <w:r w:rsidRPr="00C3198C">
        <w:t xml:space="preserve">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>Гражданско-патриотическое воспитание: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>Духовно-нравственное воспитание: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>Эстетическое воспитание: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приобретение  эстетического  опыта  слушания,  чтения и эмоционально-эстетической оценки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  <w:sectPr w:rsidR="00C3198C" w:rsidRPr="00C3198C">
          <w:pgSz w:w="11900" w:h="16840"/>
          <w:pgMar w:top="298" w:right="650" w:bottom="440" w:left="666" w:header="720" w:footer="720" w:gutter="0"/>
          <w:cols w:space="720" w:equalWidth="0">
            <w:col w:w="1058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произведений фольклора и художественной литературы;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понимание образного языка художественных произведений, выразительных средств, создающих художественный образ.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>Физическое воспитание, формирование культуры здоровья эмоционального благополучия: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бережное отношение к физическому и психическому здоровью.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>Трудовое воспитание: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>Экологическое воспитание: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неприятие действий, приносящих ей вред.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>Ценности научного познания: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овладение смысловым чтением для решения различного уровня учебных и жизненных задач;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>МЕТАПРЕДМЕТНЫЕ РЕЗУЛЬТАТЫ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ab/>
        <w:t xml:space="preserve">В результате изучения предмета «Литературное чтение» в начальной школе у </w:t>
      </w:r>
      <w:proofErr w:type="gramStart"/>
      <w:r w:rsidRPr="00C3198C">
        <w:t>обучающихся</w:t>
      </w:r>
      <w:proofErr w:type="gramEnd"/>
      <w:r w:rsidRPr="00C3198C">
        <w:t xml:space="preserve"> будут сформированы познавательные универсальные учебные действия: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i/>
        </w:rPr>
        <w:t>базовые логические действия: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объединять произведения по жанру, авторской принадлежности;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определять существенный признак для классификации, классифицировать произведения по темам, жанрам и видам;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C3198C">
        <w:br/>
        <w:t>предложенному алгоритму;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выявлять недостаток информации для решения учебной (практической) задачи на основе предложенного алгоритма;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 xml:space="preserve">—  устанавливать причинно-следственные связи в сюжете </w:t>
      </w:r>
      <w:proofErr w:type="gramStart"/>
      <w:r w:rsidRPr="00C3198C">
        <w:t>фольклорного</w:t>
      </w:r>
      <w:proofErr w:type="gramEnd"/>
      <w:r w:rsidRPr="00C3198C">
        <w:t xml:space="preserve"> и художественного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  <w:sectPr w:rsidR="00C3198C" w:rsidRPr="00C3198C">
          <w:pgSz w:w="11900" w:h="16840"/>
          <w:pgMar w:top="286" w:right="720" w:bottom="296" w:left="666" w:header="720" w:footer="720" w:gutter="0"/>
          <w:cols w:space="720" w:equalWidth="0">
            <w:col w:w="1051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ab/>
        <w:t xml:space="preserve">текста, при составлении плана, пересказе текста, характеристике поступков героев; </w:t>
      </w:r>
      <w:r w:rsidRPr="00C3198C">
        <w:br/>
      </w:r>
      <w:r w:rsidRPr="00C3198C">
        <w:rPr>
          <w:i/>
        </w:rPr>
        <w:t>базовые исследовательские действия:</w:t>
      </w:r>
      <w:r w:rsidRPr="00C3198C">
        <w:br/>
      </w:r>
      <w:r w:rsidRPr="00C3198C">
        <w:tab/>
        <w:t xml:space="preserve">—  определять разрыв между реальным и желательным состоянием объекта (ситуации) на основе </w:t>
      </w:r>
      <w:r w:rsidRPr="00C3198C">
        <w:tab/>
        <w:t>предложенных учителем вопросов;</w:t>
      </w:r>
      <w:r w:rsidRPr="00C3198C">
        <w:br/>
      </w:r>
      <w:r w:rsidRPr="00C3198C">
        <w:tab/>
        <w:t>—  формулировать с помощью учителя цель, планировать изменения объекта, ситуации;</w:t>
      </w:r>
      <w:r w:rsidRPr="00C3198C">
        <w:tab/>
        <w:t xml:space="preserve">—  сравнивать несколько вариантов решения задачи, выбирать наиболее подходящий (на основе </w:t>
      </w:r>
      <w:r w:rsidRPr="00C3198C">
        <w:tab/>
        <w:t>предложенных критериев);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ab/>
      </w:r>
      <w:proofErr w:type="gramStart"/>
      <w:r w:rsidRPr="00C3198C">
        <w:t xml:space="preserve">—  проводить по предложенному плану опыт, несложное исследование по  установлению </w:t>
      </w:r>
      <w:r w:rsidRPr="00C3198C">
        <w:tab/>
        <w:t>особенностей  объекта  изучения и связей между объектами (часть — целое, причина —</w:t>
      </w:r>
      <w:r w:rsidRPr="00C3198C">
        <w:tab/>
        <w:t>следствие);</w:t>
      </w:r>
      <w:r w:rsidRPr="00C3198C">
        <w:br/>
      </w:r>
      <w:r w:rsidRPr="00C3198C">
        <w:tab/>
        <w:t xml:space="preserve">—  формулировать выводы и подкреплять их доказательствами на основе результатов </w:t>
      </w:r>
      <w:r w:rsidRPr="00C3198C">
        <w:br/>
      </w:r>
      <w:r w:rsidRPr="00C3198C">
        <w:tab/>
        <w:t>проведённого наблюдения (опыта, классификации, сравнения, исследования);</w:t>
      </w:r>
      <w:r w:rsidRPr="00C3198C">
        <w:br/>
      </w:r>
      <w:r w:rsidRPr="00C3198C">
        <w:tab/>
        <w:t xml:space="preserve">—  прогнозировать возможное развитие  процессов,  событий и их последствия в аналогичных </w:t>
      </w:r>
      <w:r w:rsidRPr="00C3198C">
        <w:tab/>
        <w:t xml:space="preserve">или сходных ситуациях; </w:t>
      </w:r>
      <w:r w:rsidRPr="00C3198C">
        <w:br/>
      </w:r>
      <w:r w:rsidRPr="00C3198C">
        <w:rPr>
          <w:i/>
        </w:rPr>
        <w:t>работа с информацией:</w:t>
      </w:r>
      <w:r w:rsidRPr="00C3198C">
        <w:br/>
      </w:r>
      <w:r w:rsidRPr="00C3198C">
        <w:tab/>
        <w:t>—  выбирать источник получения информации;</w:t>
      </w:r>
      <w:proofErr w:type="gramEnd"/>
      <w:r w:rsidRPr="00C3198C">
        <w:br/>
      </w:r>
      <w:r w:rsidRPr="00C3198C">
        <w:tab/>
        <w:t xml:space="preserve">—  </w:t>
      </w:r>
      <w:proofErr w:type="gramStart"/>
      <w:r w:rsidRPr="00C3198C">
        <w:t xml:space="preserve">согласно заданному алгоритму находить в предложенном источнике информацию, </w:t>
      </w:r>
      <w:r w:rsidRPr="00C3198C">
        <w:tab/>
        <w:t>представленную в явном виде;</w:t>
      </w:r>
      <w:r w:rsidRPr="00C3198C">
        <w:br/>
      </w:r>
      <w:r w:rsidRPr="00C3198C">
        <w:tab/>
        <w:t xml:space="preserve">—  распознавать достоверную и недостоверную информацию самостоятельно или на основании </w:t>
      </w:r>
      <w:r w:rsidRPr="00C3198C">
        <w:tab/>
        <w:t>предложенного учителем способа её проверки;</w:t>
      </w:r>
      <w:r w:rsidRPr="00C3198C">
        <w:br/>
      </w:r>
      <w:r w:rsidRPr="00C3198C">
        <w:tab/>
        <w:t xml:space="preserve">—  соблюдать с помощью взрослых (учителей, родителей (законных представителей) правила </w:t>
      </w:r>
      <w:r w:rsidRPr="00C3198C">
        <w:tab/>
        <w:t>информационной безопасности при поиске информации в сети Интернет;</w:t>
      </w:r>
      <w:r w:rsidRPr="00C3198C">
        <w:br/>
      </w:r>
      <w:r w:rsidRPr="00C3198C">
        <w:tab/>
        <w:t xml:space="preserve">—  анализировать и создавать текстовую, видео, графическую, звуковую информацию в </w:t>
      </w:r>
      <w:r w:rsidRPr="00C3198C">
        <w:tab/>
        <w:t>соответствии с учебной задачей;</w:t>
      </w:r>
      <w:proofErr w:type="gramEnd"/>
      <w:r w:rsidRPr="00C3198C">
        <w:br/>
      </w:r>
      <w:r w:rsidRPr="00C3198C">
        <w:tab/>
        <w:t>—  самостоятельно создавать схемы, таблицы для представления информации.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ab/>
      </w:r>
      <w:proofErr w:type="gramStart"/>
      <w:r w:rsidRPr="00C3198C">
        <w:t xml:space="preserve">К концу обучения в начальной школе у обучающегося формируются </w:t>
      </w:r>
      <w:r w:rsidRPr="00C3198C">
        <w:rPr>
          <w:b/>
        </w:rPr>
        <w:t xml:space="preserve">коммуникативные </w:t>
      </w:r>
      <w:r w:rsidRPr="00C3198C">
        <w:t xml:space="preserve">универсальные учебные действия: </w:t>
      </w:r>
      <w:r w:rsidRPr="00C3198C">
        <w:br/>
      </w:r>
      <w:r w:rsidRPr="00C3198C">
        <w:tab/>
      </w:r>
      <w:r w:rsidRPr="00C3198C">
        <w:rPr>
          <w:i/>
        </w:rPr>
        <w:t>общение</w:t>
      </w:r>
      <w:r w:rsidRPr="00C3198C">
        <w:t>:</w:t>
      </w:r>
      <w:r w:rsidRPr="00C3198C">
        <w:br/>
      </w:r>
      <w:r w:rsidRPr="00C3198C">
        <w:tab/>
        <w:t xml:space="preserve">—  воспринимать и формулировать суждения, выражать эмоции в соответствии с целями и </w:t>
      </w:r>
      <w:r w:rsidRPr="00C3198C">
        <w:tab/>
        <w:t>условиями общения в знакомой среде;</w:t>
      </w:r>
      <w:r w:rsidRPr="00C3198C">
        <w:br/>
      </w:r>
      <w:r w:rsidRPr="00C3198C">
        <w:tab/>
        <w:t xml:space="preserve">—  проявлять уважительное отношение к собеседнику, соблюдать правила ведения диалога и </w:t>
      </w:r>
      <w:r w:rsidRPr="00C3198C">
        <w:tab/>
        <w:t>дискуссии;</w:t>
      </w:r>
      <w:r w:rsidRPr="00C3198C">
        <w:br/>
      </w:r>
      <w:r w:rsidRPr="00C3198C">
        <w:tab/>
        <w:t>—  признавать возможность существования разных точек зрения;</w:t>
      </w:r>
      <w:r w:rsidRPr="00C3198C">
        <w:br/>
      </w:r>
      <w:r w:rsidRPr="00C3198C">
        <w:tab/>
        <w:t>—  корректно и аргументированно высказывать своё мнение;</w:t>
      </w:r>
      <w:proofErr w:type="gramEnd"/>
      <w:r w:rsidRPr="00C3198C">
        <w:br/>
      </w:r>
      <w:r w:rsidRPr="00C3198C">
        <w:tab/>
        <w:t>—  строить речевое высказывание в соответствии с поставленной задачей;</w:t>
      </w:r>
      <w:r w:rsidRPr="00C3198C">
        <w:br/>
      </w:r>
      <w:r w:rsidRPr="00C3198C">
        <w:tab/>
        <w:t>—  создавать устные и письменные тексты (описание, рассуждение, повествование);</w:t>
      </w:r>
      <w:r w:rsidRPr="00C3198C">
        <w:tab/>
        <w:t>—  готовить небольшие публичные выступления;</w:t>
      </w:r>
      <w:r w:rsidRPr="00C3198C">
        <w:br/>
      </w:r>
      <w:r w:rsidRPr="00C3198C">
        <w:tab/>
        <w:t>—  подбирать иллюстративный материал (рисунки, фото, плакаты) к тексту выступления.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  <w:sectPr w:rsidR="00C3198C" w:rsidRPr="00C3198C">
          <w:pgSz w:w="11900" w:h="16840"/>
          <w:pgMar w:top="310" w:right="766" w:bottom="392" w:left="666" w:header="720" w:footer="720" w:gutter="0"/>
          <w:cols w:space="720" w:equalWidth="0">
            <w:col w:w="10468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ab/>
      </w:r>
      <w:proofErr w:type="gramStart"/>
      <w:r w:rsidRPr="00C3198C">
        <w:t xml:space="preserve">К концу обучения в начальной школе у обучающегося формируются </w:t>
      </w:r>
      <w:r w:rsidRPr="00C3198C">
        <w:rPr>
          <w:b/>
        </w:rPr>
        <w:t>регулятивные</w:t>
      </w:r>
      <w:r w:rsidRPr="00C3198C">
        <w:t xml:space="preserve"> универсальные учебные действия: </w:t>
      </w:r>
      <w:r w:rsidRPr="00C3198C">
        <w:br/>
      </w:r>
      <w:r w:rsidRPr="00C3198C">
        <w:tab/>
      </w:r>
      <w:r w:rsidRPr="00C3198C">
        <w:rPr>
          <w:i/>
        </w:rPr>
        <w:t>самоорганизация</w:t>
      </w:r>
      <w:r w:rsidRPr="00C3198C">
        <w:t>:</w:t>
      </w:r>
      <w:proofErr w:type="gramEnd"/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планировать действия по решению учебной задачи для получения результата;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выстраивать последовательность выбранных действий;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i/>
        </w:rPr>
        <w:t>самоконтроль</w:t>
      </w:r>
      <w:r w:rsidRPr="00C3198C">
        <w:t>: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устанавливать причины успеха/неудач учебной деятельности;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корректировать свои учебные действия для преодоления ошибок.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>Совместная деятельность: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проявлять готовность руководить, выполнять поручения, подчиняться;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ответственно выполнять свою часть работы;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оценивать свой вклад в общий результат;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выполнять совместные проектные задания с опорой на предложенные образцы.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>ПРЕДМЕТНЫЕ РЕЗУЛЬТАТЫ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К концу обучения</w:t>
      </w:r>
      <w:r w:rsidRPr="00C3198C">
        <w:rPr>
          <w:b/>
        </w:rPr>
        <w:t xml:space="preserve"> в первом классе</w:t>
      </w:r>
      <w:r w:rsidRPr="00C3198C">
        <w:t xml:space="preserve"> </w:t>
      </w:r>
      <w:proofErr w:type="gramStart"/>
      <w:r w:rsidRPr="00C3198C">
        <w:t>обучающийся</w:t>
      </w:r>
      <w:proofErr w:type="gramEnd"/>
      <w:r w:rsidRPr="00C3198C">
        <w:t xml:space="preserve"> научится: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C3198C">
        <w:br/>
        <w:t>художественных произведениях отражение нравственных ценностей, традиций, быта разных народов;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различать прозаическую (</w:t>
      </w:r>
      <w:proofErr w:type="spellStart"/>
      <w:r w:rsidRPr="00C3198C">
        <w:t>нестихотворную</w:t>
      </w:r>
      <w:proofErr w:type="spellEnd"/>
      <w:r w:rsidRPr="00C3198C">
        <w:t>) и стихотворную речь;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C3198C">
        <w:t>потешки</w:t>
      </w:r>
      <w:proofErr w:type="spellEnd"/>
      <w:r w:rsidRPr="00C3198C">
        <w:t>, сказки (фольклорные и литературные), рассказы, стихотворения);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  <w:sectPr w:rsidR="00C3198C" w:rsidRPr="00C3198C">
          <w:pgSz w:w="11900" w:h="16840"/>
          <w:pgMar w:top="298" w:right="740" w:bottom="492" w:left="666" w:header="720" w:footer="720" w:gutter="0"/>
          <w:cols w:space="720" w:equalWidth="0">
            <w:col w:w="1049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 xml:space="preserve">—  владеть элементарными умениями анализа текста прослушанного/прочитанного </w:t>
      </w:r>
      <w:r w:rsidRPr="00C3198C">
        <w:br/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читать по ролям с соблюдением норм произношения, расстановки ударения;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составлять высказывания по содержанию  произведения (не менее 3 предложений) по заданному алгоритму;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сочинять небольшие  тексты  по  предложенному  началу и др. (не менее 3 предложений);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ориентироваться в книге/учебнике по обложке, оглавлению, иллюстрациям;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 xml:space="preserve">—  выбирать книги для самостоятельного чтения по совету взрослого и с учётом </w:t>
      </w:r>
      <w:r w:rsidRPr="00C3198C">
        <w:br/>
        <w:t>рекомендательного списка, рассказывать о прочитанной книге по предложенному алгоритму;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—  обращаться к справочной литературе для получения дополнительной информации в соответствии с учебной задачей.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  <w:sectPr w:rsidR="00C3198C" w:rsidRPr="00C3198C">
          <w:pgSz w:w="11900" w:h="16840"/>
          <w:pgMar w:top="328" w:right="868" w:bottom="1440" w:left="1086" w:header="720" w:footer="720" w:gutter="0"/>
          <w:cols w:space="720" w:equalWidth="0">
            <w:col w:w="9946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  <w:lang w:val="en-US"/>
        </w:rPr>
        <w:t xml:space="preserve">ТЕМАТИЧЕСКОЕ ПЛАНИРОВАНИЕ </w:t>
      </w:r>
      <w:r>
        <w:rPr>
          <w:b/>
        </w:rPr>
        <w:t>1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62"/>
        <w:gridCol w:w="528"/>
        <w:gridCol w:w="1104"/>
        <w:gridCol w:w="1142"/>
        <w:gridCol w:w="864"/>
        <w:gridCol w:w="5908"/>
        <w:gridCol w:w="1236"/>
        <w:gridCol w:w="1790"/>
      </w:tblGrid>
      <w:tr w:rsidR="00C3198C" w:rsidRPr="00C3198C" w:rsidTr="00C3198C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b/>
                <w:lang w:val="en-US"/>
              </w:rPr>
              <w:t>№</w:t>
            </w:r>
            <w:r w:rsidRPr="00C3198C">
              <w:rPr>
                <w:lang w:val="en-US"/>
              </w:rPr>
              <w:br/>
            </w:r>
            <w:r w:rsidRPr="00C3198C">
              <w:rPr>
                <w:b/>
                <w:lang w:val="en-US"/>
              </w:rPr>
              <w:t>п/п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b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b/>
                <w:lang w:val="en-US"/>
              </w:rPr>
              <w:t>Количество</w:t>
            </w:r>
            <w:proofErr w:type="spellEnd"/>
            <w:r w:rsidRPr="00C3198C">
              <w:rPr>
                <w:b/>
                <w:lang w:val="en-US"/>
              </w:rPr>
              <w:t xml:space="preserve"> </w:t>
            </w:r>
            <w:proofErr w:type="spellStart"/>
            <w:r w:rsidRPr="00C3198C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b/>
                <w:lang w:val="en-US"/>
              </w:rPr>
              <w:t>Дата</w:t>
            </w:r>
            <w:proofErr w:type="spellEnd"/>
            <w:r w:rsidRPr="00C3198C">
              <w:rPr>
                <w:b/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b/>
                <w:lang w:val="en-US"/>
              </w:rPr>
              <w:t>изучения</w:t>
            </w:r>
            <w:proofErr w:type="spellEnd"/>
          </w:p>
        </w:tc>
        <w:tc>
          <w:tcPr>
            <w:tcW w:w="5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b/>
                <w:lang w:val="en-US"/>
              </w:rPr>
              <w:t>Виды</w:t>
            </w:r>
            <w:proofErr w:type="spellEnd"/>
            <w:r w:rsidRPr="00C3198C">
              <w:rPr>
                <w:b/>
                <w:lang w:val="en-US"/>
              </w:rPr>
              <w:t xml:space="preserve"> </w:t>
            </w:r>
            <w:proofErr w:type="spellStart"/>
            <w:r w:rsidRPr="00C3198C">
              <w:rPr>
                <w:b/>
                <w:lang w:val="en-US"/>
              </w:rPr>
              <w:t>деятельности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b/>
                <w:lang w:val="en-US"/>
              </w:rPr>
              <w:t>Виды</w:t>
            </w:r>
            <w:proofErr w:type="spellEnd"/>
            <w:r w:rsidRPr="00C3198C">
              <w:rPr>
                <w:b/>
                <w:lang w:val="en-US"/>
              </w:rPr>
              <w:t xml:space="preserve">, </w:t>
            </w:r>
            <w:proofErr w:type="spellStart"/>
            <w:r w:rsidRPr="00C3198C">
              <w:rPr>
                <w:b/>
                <w:lang w:val="en-US"/>
              </w:rPr>
              <w:t>формы</w:t>
            </w:r>
            <w:proofErr w:type="spellEnd"/>
            <w:r w:rsidRPr="00C3198C">
              <w:rPr>
                <w:b/>
                <w:lang w:val="en-US"/>
              </w:rPr>
              <w:t xml:space="preserve"> </w:t>
            </w:r>
            <w:proofErr w:type="spellStart"/>
            <w:r w:rsidRPr="00C3198C">
              <w:rPr>
                <w:b/>
                <w:lang w:val="en-US"/>
              </w:rPr>
              <w:t>контроля</w:t>
            </w:r>
            <w:proofErr w:type="spellEnd"/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b/>
                <w:lang w:val="en-US"/>
              </w:rPr>
              <w:t>Электронные</w:t>
            </w:r>
            <w:proofErr w:type="spellEnd"/>
            <w:r w:rsidRPr="00C3198C">
              <w:rPr>
                <w:b/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r w:rsidRPr="00C3198C">
              <w:rPr>
                <w:b/>
                <w:lang w:val="en-US"/>
              </w:rPr>
              <w:t>(</w:t>
            </w:r>
            <w:proofErr w:type="spellStart"/>
            <w:r w:rsidRPr="00C3198C">
              <w:rPr>
                <w:b/>
                <w:lang w:val="en-US"/>
              </w:rPr>
              <w:t>цифровые</w:t>
            </w:r>
            <w:proofErr w:type="spellEnd"/>
            <w:r w:rsidRPr="00C3198C">
              <w:rPr>
                <w:b/>
                <w:lang w:val="en-US"/>
              </w:rPr>
              <w:t xml:space="preserve">)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b/>
                <w:lang w:val="en-US"/>
              </w:rPr>
              <w:t>образовательные</w:t>
            </w:r>
            <w:proofErr w:type="spellEnd"/>
            <w:r w:rsidRPr="00C3198C">
              <w:rPr>
                <w:b/>
                <w:lang w:val="en-US"/>
              </w:rPr>
              <w:t xml:space="preserve"> </w:t>
            </w:r>
            <w:proofErr w:type="spellStart"/>
            <w:r w:rsidRPr="00C3198C">
              <w:rPr>
                <w:b/>
                <w:lang w:val="en-US"/>
              </w:rPr>
              <w:t>ресурсы</w:t>
            </w:r>
            <w:proofErr w:type="spellEnd"/>
          </w:p>
        </w:tc>
      </w:tr>
      <w:tr w:rsidR="00C3198C" w:rsidRPr="00C3198C" w:rsidTr="00C3198C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b/>
                <w:lang w:val="en-US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b/>
                <w:lang w:val="en-US"/>
              </w:rPr>
              <w:t>контрольные</w:t>
            </w:r>
            <w:proofErr w:type="spellEnd"/>
            <w:r w:rsidRPr="00C3198C">
              <w:rPr>
                <w:b/>
                <w:lang w:val="en-US"/>
              </w:rPr>
              <w:t xml:space="preserve"> </w:t>
            </w:r>
            <w:proofErr w:type="spellStart"/>
            <w:r w:rsidRPr="00C3198C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b/>
                <w:lang w:val="en-US"/>
              </w:rPr>
              <w:t>практические</w:t>
            </w:r>
            <w:proofErr w:type="spellEnd"/>
            <w:r w:rsidRPr="00C3198C">
              <w:rPr>
                <w:b/>
                <w:lang w:val="en-US"/>
              </w:rPr>
              <w:t xml:space="preserve"> </w:t>
            </w:r>
            <w:proofErr w:type="spellStart"/>
            <w:r w:rsidRPr="00C3198C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C3198C" w:rsidRPr="00C3198C" w:rsidTr="00C3198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b/>
                <w:lang w:val="en-US"/>
              </w:rPr>
              <w:t>ОБУЧЕНИЕ ГРАМОТЕ</w:t>
            </w:r>
          </w:p>
        </w:tc>
      </w:tr>
      <w:tr w:rsidR="00C3198C" w:rsidRPr="00C3198C" w:rsidTr="00C3198C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Раздел</w:t>
            </w:r>
            <w:proofErr w:type="spellEnd"/>
            <w:r w:rsidRPr="00C3198C">
              <w:rPr>
                <w:lang w:val="en-US"/>
              </w:rPr>
              <w:t xml:space="preserve"> 1. </w:t>
            </w:r>
            <w:proofErr w:type="spellStart"/>
            <w:r w:rsidRPr="00C3198C">
              <w:rPr>
                <w:b/>
                <w:lang w:val="en-US"/>
              </w:rPr>
              <w:t>Развитие</w:t>
            </w:r>
            <w:proofErr w:type="spellEnd"/>
            <w:r w:rsidRPr="00C3198C">
              <w:rPr>
                <w:b/>
                <w:lang w:val="en-US"/>
              </w:rPr>
              <w:t xml:space="preserve"> </w:t>
            </w:r>
            <w:proofErr w:type="spellStart"/>
            <w:r w:rsidRPr="00C3198C">
              <w:rPr>
                <w:b/>
                <w:lang w:val="en-US"/>
              </w:rPr>
              <w:t>речи</w:t>
            </w:r>
            <w:proofErr w:type="spellEnd"/>
          </w:p>
        </w:tc>
      </w:tr>
      <w:tr w:rsidR="00C3198C" w:rsidRPr="00C3198C" w:rsidTr="00C3198C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Понимание текста при его </w:t>
            </w:r>
            <w:r w:rsidRPr="00C3198C">
              <w:br/>
              <w:t xml:space="preserve">прослушивании и при </w:t>
            </w:r>
            <w:r w:rsidRPr="00C3198C">
              <w:br/>
              <w:t>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04.09.2023 </w:t>
            </w:r>
            <w:r w:rsidRPr="00C3198C">
              <w:t>13</w:t>
            </w:r>
            <w:r w:rsidRPr="00C3198C">
              <w:rPr>
                <w:lang w:val="en-US"/>
              </w:rPr>
              <w:t>.09.2023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1.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 xml:space="preserve">образовательный портал 2. </w:t>
            </w: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n</w:t>
            </w:r>
            <w:r w:rsidRPr="00C3198C">
              <w:t>-</w:t>
            </w:r>
            <w:r w:rsidRPr="00C3198C">
              <w:br/>
            </w:r>
            <w:proofErr w:type="spellStart"/>
            <w:r w:rsidRPr="00C3198C">
              <w:rPr>
                <w:lang w:val="en-US"/>
              </w:rPr>
              <w:t>shkola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>/ - Журнал</w:t>
            </w:r>
            <w:r w:rsidRPr="00C3198C">
              <w:br/>
              <w:t>«Начальная школа»</w:t>
            </w:r>
          </w:p>
        </w:tc>
      </w:tr>
      <w:tr w:rsidR="00C3198C" w:rsidRPr="00C3198C" w:rsidTr="00C3198C">
        <w:trPr>
          <w:trHeight w:hRule="exact" w:val="348"/>
        </w:trPr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Итого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по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разделу</w:t>
            </w:r>
            <w:proofErr w:type="spellEnd"/>
            <w:r w:rsidRPr="00C3198C">
              <w:rPr>
                <w:lang w:val="en-US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5</w:t>
            </w:r>
          </w:p>
        </w:tc>
        <w:tc>
          <w:tcPr>
            <w:tcW w:w="12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C3198C" w:rsidRPr="00C3198C" w:rsidTr="00C3198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Раздел</w:t>
            </w:r>
            <w:proofErr w:type="spellEnd"/>
            <w:r w:rsidRPr="00C3198C">
              <w:rPr>
                <w:lang w:val="en-US"/>
              </w:rPr>
              <w:t xml:space="preserve"> 2. </w:t>
            </w:r>
            <w:proofErr w:type="spellStart"/>
            <w:r w:rsidRPr="00C3198C">
              <w:rPr>
                <w:b/>
                <w:lang w:val="en-US"/>
              </w:rPr>
              <w:t>Слово</w:t>
            </w:r>
            <w:proofErr w:type="spellEnd"/>
            <w:r w:rsidRPr="00C3198C">
              <w:rPr>
                <w:b/>
                <w:lang w:val="en-US"/>
              </w:rPr>
              <w:t xml:space="preserve"> и </w:t>
            </w:r>
            <w:proofErr w:type="spellStart"/>
            <w:r w:rsidRPr="00C3198C">
              <w:rPr>
                <w:b/>
                <w:lang w:val="en-US"/>
              </w:rPr>
              <w:t>предложение</w:t>
            </w:r>
            <w:proofErr w:type="spellEnd"/>
          </w:p>
        </w:tc>
      </w:tr>
      <w:tr w:rsidR="00C3198C" w:rsidRPr="00C3198C" w:rsidTr="00C3198C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Различение слова и предложения.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Работа с предложением: </w:t>
            </w:r>
            <w:r w:rsidRPr="00C3198C">
              <w:br/>
              <w:t xml:space="preserve">выделение слов, изменение их порядка, распространение </w:t>
            </w:r>
            <w:r w:rsidRPr="00C3198C">
              <w:br/>
              <w:t>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t>15</w:t>
            </w:r>
            <w:r w:rsidRPr="00C3198C">
              <w:rPr>
                <w:lang w:val="en-US"/>
              </w:rPr>
              <w:t>.09.2023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  <w:r w:rsidRPr="00C3198C">
              <w:t>8.</w:t>
            </w:r>
            <w:r w:rsidRPr="00C3198C">
              <w:rPr>
                <w:lang w:val="en-US"/>
              </w:rPr>
              <w:t>09.2022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Работа с моделью предложения: изменение предложения в соответствии с изменением модели;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Практическая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работа</w:t>
            </w:r>
            <w:proofErr w:type="spellEnd"/>
            <w:r w:rsidRPr="00C3198C">
              <w:rPr>
                <w:lang w:val="en-US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1.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 xml:space="preserve">образовательный портал 2. </w:t>
            </w: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n</w:t>
            </w:r>
            <w:r w:rsidRPr="00C3198C">
              <w:t>-</w:t>
            </w:r>
            <w:r w:rsidRPr="00C3198C">
              <w:br/>
            </w:r>
            <w:proofErr w:type="spellStart"/>
            <w:r w:rsidRPr="00C3198C">
              <w:rPr>
                <w:lang w:val="en-US"/>
              </w:rPr>
              <w:t>shkola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>/ - Журнал</w:t>
            </w:r>
            <w:r w:rsidRPr="00C3198C">
              <w:br/>
              <w:t>«Начальная школа»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2.2.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Различение слова и </w:t>
            </w:r>
            <w:r w:rsidRPr="00C3198C">
              <w:br/>
              <w:t>обозначаемого им предмета.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Восприятие слова как объекта </w:t>
            </w:r>
            <w:r w:rsidRPr="00C3198C">
              <w:br/>
              <w:t xml:space="preserve">изучения, материала для анализа.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t>20</w:t>
            </w:r>
            <w:r w:rsidRPr="00C3198C">
              <w:rPr>
                <w:lang w:val="en-US"/>
              </w:rPr>
              <w:t>.09.2023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Совместная работа: придумывание предложения с заданным словом;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1.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 xml:space="preserve">образовательный портал 2. </w:t>
            </w: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n</w:t>
            </w:r>
            <w:r w:rsidRPr="00C3198C">
              <w:t>-</w:t>
            </w:r>
            <w:r w:rsidRPr="00C3198C">
              <w:br/>
            </w:r>
            <w:proofErr w:type="spellStart"/>
            <w:r w:rsidRPr="00C3198C">
              <w:rPr>
                <w:lang w:val="en-US"/>
              </w:rPr>
              <w:t>shkola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>/ - Журнал</w:t>
            </w:r>
            <w:r w:rsidRPr="00C3198C">
              <w:br/>
              <w:t>«Начальная школа»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2.3.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Наблюдение над значением слова.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t xml:space="preserve">Активизация и расширение </w:t>
            </w:r>
            <w:r w:rsidRPr="00C3198C">
              <w:br/>
              <w:t xml:space="preserve">словарного запаса. </w:t>
            </w:r>
            <w:proofErr w:type="spellStart"/>
            <w:r w:rsidRPr="00C3198C">
              <w:rPr>
                <w:lang w:val="en-US"/>
              </w:rPr>
              <w:t>Включение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слов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  <w:t xml:space="preserve">в </w:t>
            </w:r>
            <w:proofErr w:type="spellStart"/>
            <w:r w:rsidRPr="00C3198C">
              <w:rPr>
                <w:lang w:val="en-US"/>
              </w:rPr>
              <w:t>предложение</w:t>
            </w:r>
            <w:proofErr w:type="spellEnd"/>
            <w:r w:rsidRPr="00C3198C">
              <w:rPr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t>22.</w:t>
            </w:r>
            <w:r w:rsidRPr="00C3198C">
              <w:rPr>
                <w:lang w:val="en-US"/>
              </w:rPr>
              <w:t>09.2023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Игровое упражнение «Снежный ком»: распространение предложений с добавлением слова по цепочке;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1.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 xml:space="preserve">образовательный портал 2. </w:t>
            </w: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n</w:t>
            </w:r>
            <w:r w:rsidRPr="00C3198C">
              <w:t>-</w:t>
            </w:r>
            <w:r w:rsidRPr="00C3198C">
              <w:br/>
            </w:r>
            <w:proofErr w:type="spellStart"/>
            <w:r w:rsidRPr="00C3198C">
              <w:rPr>
                <w:lang w:val="en-US"/>
              </w:rPr>
              <w:t>shkola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>/ - Журнал</w:t>
            </w:r>
            <w:r w:rsidRPr="00C3198C">
              <w:br/>
              <w:t>«Начальная школа»</w:t>
            </w:r>
          </w:p>
        </w:tc>
      </w:tr>
      <w:tr w:rsidR="00C3198C" w:rsidRPr="00C3198C" w:rsidTr="00C3198C">
        <w:trPr>
          <w:trHeight w:hRule="exact" w:val="16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2.4.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Осознание единства 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t>25</w:t>
            </w:r>
            <w:r w:rsidRPr="00C3198C">
              <w:rPr>
                <w:lang w:val="en-US"/>
              </w:rPr>
              <w:t>.09.2023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Моделирование предложения: определение количества слов в предложении и обозначение каждого слова полоской;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1.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 xml:space="preserve">образовательный портал 2. </w:t>
            </w: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n</w:t>
            </w:r>
            <w:r w:rsidRPr="00C3198C">
              <w:t>-</w:t>
            </w:r>
            <w:r w:rsidRPr="00C3198C">
              <w:br/>
            </w:r>
            <w:proofErr w:type="spellStart"/>
            <w:r w:rsidRPr="00C3198C">
              <w:rPr>
                <w:lang w:val="en-US"/>
              </w:rPr>
              <w:t>shkola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>/ - Журнал</w:t>
            </w:r>
            <w:r w:rsidRPr="00C3198C">
              <w:br/>
              <w:t>«Начальная школа»</w:t>
            </w:r>
          </w:p>
        </w:tc>
      </w:tr>
    </w:tbl>
    <w:p w:rsidR="00C3198C" w:rsidRPr="00C3198C" w:rsidRDefault="00C3198C" w:rsidP="00C3198C">
      <w:pPr>
        <w:spacing w:after="5" w:line="259" w:lineRule="auto"/>
        <w:ind w:left="0" w:firstLine="0"/>
        <w:jc w:val="left"/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sectPr w:rsidR="00C3198C" w:rsidRPr="00C3198C">
          <w:pgSz w:w="16840" w:h="11900"/>
          <w:pgMar w:top="282" w:right="640" w:bottom="436" w:left="666" w:header="720" w:footer="720" w:gutter="0"/>
          <w:cols w:space="720" w:equalWidth="0">
            <w:col w:w="1553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62"/>
        <w:gridCol w:w="528"/>
        <w:gridCol w:w="1104"/>
        <w:gridCol w:w="1142"/>
        <w:gridCol w:w="864"/>
        <w:gridCol w:w="5908"/>
        <w:gridCol w:w="1236"/>
        <w:gridCol w:w="1790"/>
      </w:tblGrid>
      <w:tr w:rsidR="00C3198C" w:rsidRPr="00C3198C" w:rsidTr="00C3198C">
        <w:trPr>
          <w:trHeight w:hRule="exact" w:val="348"/>
        </w:trPr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Итого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по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разделу</w:t>
            </w:r>
            <w:proofErr w:type="spellEnd"/>
            <w:r w:rsidRPr="00C3198C">
              <w:rPr>
                <w:lang w:val="en-US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5</w:t>
            </w:r>
          </w:p>
        </w:tc>
        <w:tc>
          <w:tcPr>
            <w:tcW w:w="12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C3198C" w:rsidRPr="00C3198C" w:rsidTr="00C3198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Раздел</w:t>
            </w:r>
            <w:proofErr w:type="spellEnd"/>
            <w:r w:rsidRPr="00C3198C">
              <w:rPr>
                <w:lang w:val="en-US"/>
              </w:rPr>
              <w:t xml:space="preserve"> 3. </w:t>
            </w:r>
            <w:proofErr w:type="spellStart"/>
            <w:r w:rsidRPr="00C3198C">
              <w:rPr>
                <w:b/>
                <w:lang w:val="en-US"/>
              </w:rPr>
              <w:t>Чтение</w:t>
            </w:r>
            <w:proofErr w:type="spellEnd"/>
            <w:r w:rsidRPr="00C3198C">
              <w:rPr>
                <w:b/>
                <w:lang w:val="en-US"/>
              </w:rPr>
              <w:t xml:space="preserve">. </w:t>
            </w:r>
            <w:proofErr w:type="spellStart"/>
            <w:r w:rsidRPr="00C3198C">
              <w:rPr>
                <w:b/>
                <w:lang w:val="en-US"/>
              </w:rPr>
              <w:t>Графика</w:t>
            </w:r>
            <w:proofErr w:type="spellEnd"/>
            <w:r w:rsidRPr="00C3198C">
              <w:rPr>
                <w:b/>
                <w:lang w:val="en-US"/>
              </w:rPr>
              <w:t>.</w:t>
            </w:r>
          </w:p>
        </w:tc>
      </w:tr>
      <w:tr w:rsidR="00C3198C" w:rsidRPr="00C3198C" w:rsidTr="00C3198C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Формирование навыка слогового чтения (ориентация на букву, </w:t>
            </w:r>
            <w:r w:rsidRPr="00C3198C">
              <w:br/>
              <w:t>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t>27</w:t>
            </w:r>
            <w:r w:rsidRPr="00C3198C">
              <w:rPr>
                <w:lang w:val="en-US"/>
              </w:rPr>
              <w:t>.09.2023 2</w:t>
            </w:r>
            <w:r w:rsidRPr="00C3198C">
              <w:t>9.</w:t>
            </w:r>
            <w:r w:rsidRPr="00C3198C">
              <w:rPr>
                <w:lang w:val="en-US"/>
              </w:rPr>
              <w:t>09.2023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Работа с пособием «Окошечки»: отработка умения читать слоги с изменением буквы гласного;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Практическая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работа</w:t>
            </w:r>
            <w:proofErr w:type="spellEnd"/>
            <w:r w:rsidRPr="00C3198C">
              <w:rPr>
                <w:lang w:val="en-US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 xml:space="preserve">образовательный портал </w:t>
            </w: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n</w:t>
            </w:r>
            <w:r w:rsidRPr="00C3198C">
              <w:t>-</w:t>
            </w:r>
            <w:proofErr w:type="spellStart"/>
            <w:r w:rsidRPr="00C3198C">
              <w:rPr>
                <w:lang w:val="en-US"/>
              </w:rPr>
              <w:t>shkola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 -Журнал «Начальная </w:t>
            </w:r>
            <w:r w:rsidRPr="00C3198C">
              <w:br/>
              <w:t>школа»</w:t>
            </w:r>
          </w:p>
        </w:tc>
      </w:tr>
      <w:tr w:rsidR="00C3198C" w:rsidRPr="00C3198C" w:rsidTr="00C3198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3.2.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Плавное слоговое чтение и чтение целыми словами со скоростью, соответствующей </w:t>
            </w:r>
            <w:r w:rsidRPr="00C3198C">
              <w:br/>
              <w:t>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t xml:space="preserve">.09.2023 </w:t>
            </w:r>
            <w:r w:rsidRPr="00C3198C">
              <w:rPr>
                <w:lang w:val="en-US"/>
              </w:rPr>
              <w:t>2</w:t>
            </w:r>
            <w:r w:rsidRPr="00C3198C">
              <w:t>7.</w:t>
            </w:r>
            <w:r w:rsidRPr="00C3198C">
              <w:rPr>
                <w:lang w:val="en-US"/>
              </w:rPr>
              <w:t>09</w:t>
            </w:r>
            <w:r w:rsidRPr="00C3198C">
              <w:t>.202</w:t>
            </w:r>
            <w:r w:rsidRPr="00C3198C">
              <w:rPr>
                <w:lang w:val="en-US"/>
              </w:rPr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Практическая работа;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 xml:space="preserve">образовательный портал </w:t>
            </w: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n</w:t>
            </w:r>
            <w:r w:rsidRPr="00C3198C">
              <w:t>-</w:t>
            </w:r>
            <w:proofErr w:type="spellStart"/>
            <w:r w:rsidRPr="00C3198C">
              <w:rPr>
                <w:lang w:val="en-US"/>
              </w:rPr>
              <w:t>shkola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 -Журнал «Начальная </w:t>
            </w:r>
            <w:r w:rsidRPr="00C3198C">
              <w:br/>
              <w:t>школа»</w:t>
            </w:r>
          </w:p>
        </w:tc>
      </w:tr>
      <w:tr w:rsidR="00C3198C" w:rsidRPr="00C3198C" w:rsidTr="00C3198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3.3.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Осознанное чтение слов, </w:t>
            </w:r>
            <w:r w:rsidRPr="00C3198C">
              <w:br/>
              <w:t xml:space="preserve">словосочетаний, предложений. Чтение с интонациями и паузами в соответствии со знаками </w:t>
            </w:r>
            <w:r w:rsidRPr="00C3198C">
              <w:br/>
              <w:t>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2</w:t>
            </w:r>
            <w:r w:rsidRPr="00C3198C">
              <w:t>9.</w:t>
            </w:r>
            <w:r w:rsidRPr="00C3198C">
              <w:rPr>
                <w:lang w:val="en-US"/>
              </w:rPr>
              <w:t>09</w:t>
            </w:r>
            <w:r w:rsidRPr="00C3198C">
              <w:t>.2023 02.10.2023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Работа в парах: соединение начала и конца предложения из нескольких предложенных вариантов;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 xml:space="preserve">образовательный портал </w:t>
            </w: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n</w:t>
            </w:r>
            <w:r w:rsidRPr="00C3198C">
              <w:t>-</w:t>
            </w:r>
            <w:proofErr w:type="spellStart"/>
            <w:r w:rsidRPr="00C3198C">
              <w:rPr>
                <w:lang w:val="en-US"/>
              </w:rPr>
              <w:t>shkola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 -Журнал «Начальная </w:t>
            </w:r>
            <w:r w:rsidRPr="00C3198C">
              <w:br/>
              <w:t>школа»</w:t>
            </w:r>
          </w:p>
        </w:tc>
      </w:tr>
      <w:tr w:rsidR="00C3198C" w:rsidRPr="00C3198C" w:rsidTr="00C3198C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3.4.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Развитие осознанности и </w:t>
            </w:r>
            <w:r w:rsidRPr="00C3198C">
              <w:br/>
              <w:t xml:space="preserve">выразительности чтения на </w:t>
            </w:r>
            <w:r w:rsidRPr="00C3198C">
              <w:br/>
              <w:t>материале небольших 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04</w:t>
            </w:r>
            <w:r w:rsidRPr="00C3198C">
              <w:rPr>
                <w:lang w:val="en-US"/>
              </w:rPr>
              <w:t>.10.202</w:t>
            </w:r>
            <w:r w:rsidRPr="00C3198C">
              <w:t>3</w:t>
            </w:r>
            <w:r w:rsidRPr="00C3198C">
              <w:rPr>
                <w:lang w:val="en-US"/>
              </w:rPr>
              <w:t xml:space="preserve"> </w:t>
            </w:r>
            <w:r w:rsidRPr="00C3198C">
              <w:t>06</w:t>
            </w:r>
            <w:r w:rsidRPr="00C3198C">
              <w:rPr>
                <w:lang w:val="en-US"/>
              </w:rPr>
              <w:t>.10.202</w:t>
            </w:r>
            <w:r w:rsidRPr="00C3198C"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Игровое упражнение «Заверши предложение», отрабатывается умение завершать прочитанные незаконченные </w:t>
            </w:r>
            <w:proofErr w:type="spellStart"/>
            <w:proofErr w:type="gramStart"/>
            <w:r w:rsidRPr="00C3198C">
              <w:t>предло</w:t>
            </w:r>
            <w:proofErr w:type="spellEnd"/>
            <w:r w:rsidRPr="00C3198C">
              <w:t xml:space="preserve">​ </w:t>
            </w:r>
            <w:proofErr w:type="spellStart"/>
            <w:r w:rsidRPr="00C3198C">
              <w:t>жения</w:t>
            </w:r>
            <w:proofErr w:type="spellEnd"/>
            <w:proofErr w:type="gramEnd"/>
            <w:r w:rsidRPr="00C3198C">
              <w:t xml:space="preserve"> с опорой на общий смысл предложения;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 xml:space="preserve">образовательный портал </w:t>
            </w: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n</w:t>
            </w:r>
            <w:r w:rsidRPr="00C3198C">
              <w:t>-</w:t>
            </w:r>
            <w:proofErr w:type="spellStart"/>
            <w:r w:rsidRPr="00C3198C">
              <w:rPr>
                <w:lang w:val="en-US"/>
              </w:rPr>
              <w:t>shkola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 -Журнал «Начальная </w:t>
            </w:r>
            <w:r w:rsidRPr="00C3198C">
              <w:br/>
              <w:t>школа»</w:t>
            </w:r>
          </w:p>
        </w:tc>
      </w:tr>
      <w:tr w:rsidR="00C3198C" w:rsidRPr="00C3198C" w:rsidTr="00C3198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3.5.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Знакомство с орфоэпическим </w:t>
            </w:r>
            <w:r w:rsidRPr="00C3198C">
              <w:br/>
              <w:t>чтением (при переходе к 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09</w:t>
            </w:r>
            <w:r w:rsidRPr="00C3198C">
              <w:rPr>
                <w:lang w:val="en-US"/>
              </w:rPr>
              <w:t>.10.202</w:t>
            </w:r>
            <w:r w:rsidRPr="00C3198C">
              <w:t>3</w:t>
            </w:r>
            <w:r w:rsidRPr="00C3198C">
              <w:rPr>
                <w:lang w:val="en-US"/>
              </w:rPr>
              <w:t xml:space="preserve"> 1</w:t>
            </w:r>
            <w:r w:rsidRPr="00C3198C">
              <w:t>1</w:t>
            </w:r>
            <w:r w:rsidRPr="00C3198C">
              <w:rPr>
                <w:lang w:val="en-US"/>
              </w:rPr>
              <w:t>.11.202</w:t>
            </w:r>
            <w:r w:rsidRPr="00C3198C"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 xml:space="preserve">образовательный портал </w:t>
            </w: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n</w:t>
            </w:r>
            <w:r w:rsidRPr="00C3198C">
              <w:t>-</w:t>
            </w:r>
            <w:proofErr w:type="spellStart"/>
            <w:r w:rsidRPr="00C3198C">
              <w:rPr>
                <w:lang w:val="en-US"/>
              </w:rPr>
              <w:t>shkola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 -Журнал «Начальная </w:t>
            </w:r>
            <w:r w:rsidRPr="00C3198C">
              <w:br/>
              <w:t>школа»</w:t>
            </w:r>
          </w:p>
        </w:tc>
      </w:tr>
      <w:tr w:rsidR="00C3198C" w:rsidRPr="00C3198C" w:rsidTr="00C3198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3.6.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Орфографическое чтение </w:t>
            </w:r>
            <w:r w:rsidRPr="00C3198C">
              <w:br/>
              <w:t>(проговаривание) как 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1</w:t>
            </w:r>
            <w:r w:rsidRPr="00C3198C">
              <w:t>3</w:t>
            </w:r>
            <w:r w:rsidRPr="00C3198C">
              <w:rPr>
                <w:lang w:val="en-US"/>
              </w:rPr>
              <w:t>.11.202</w:t>
            </w:r>
            <w:r w:rsidRPr="00C3198C">
              <w:t>3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1</w:t>
            </w:r>
            <w:r w:rsidRPr="00C3198C">
              <w:t>6</w:t>
            </w:r>
            <w:r w:rsidRPr="00C3198C">
              <w:rPr>
                <w:lang w:val="en-US"/>
              </w:rPr>
              <w:t>.11.202</w:t>
            </w:r>
            <w:r w:rsidRPr="00C3198C"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Упражнение: соотносить прочитанные предложения с нужным рисунком, который передаёт содержание предложения;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Практическая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работа</w:t>
            </w:r>
            <w:proofErr w:type="spellEnd"/>
            <w:r w:rsidRPr="00C3198C">
              <w:rPr>
                <w:lang w:val="en-US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 xml:space="preserve">образовательный портал </w:t>
            </w: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n</w:t>
            </w:r>
            <w:r w:rsidRPr="00C3198C">
              <w:t>-</w:t>
            </w:r>
            <w:proofErr w:type="spellStart"/>
            <w:r w:rsidRPr="00C3198C">
              <w:rPr>
                <w:lang w:val="en-US"/>
              </w:rPr>
              <w:t>shkola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 -Журнал «Начальная </w:t>
            </w:r>
            <w:r w:rsidRPr="00C3198C">
              <w:br/>
              <w:t>школа»</w:t>
            </w:r>
          </w:p>
        </w:tc>
      </w:tr>
      <w:tr w:rsidR="00C3198C" w:rsidRPr="00C3198C" w:rsidTr="00C3198C">
        <w:trPr>
          <w:trHeight w:hRule="exact" w:val="1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3.7.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t xml:space="preserve">Звук и буква. Буква как знак </w:t>
            </w:r>
            <w:r w:rsidRPr="00C3198C">
              <w:br/>
              <w:t xml:space="preserve">звука. </w:t>
            </w:r>
            <w:proofErr w:type="spellStart"/>
            <w:r w:rsidRPr="00C3198C">
              <w:rPr>
                <w:lang w:val="en-US"/>
              </w:rPr>
              <w:t>Различение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звука</w:t>
            </w:r>
            <w:proofErr w:type="spellEnd"/>
            <w:r w:rsidRPr="00C3198C">
              <w:rPr>
                <w:lang w:val="en-US"/>
              </w:rPr>
              <w:t xml:space="preserve"> и </w:t>
            </w:r>
            <w:proofErr w:type="spellStart"/>
            <w:r w:rsidRPr="00C3198C">
              <w:rPr>
                <w:lang w:val="en-US"/>
              </w:rPr>
              <w:t>буквы</w:t>
            </w:r>
            <w:proofErr w:type="spellEnd"/>
            <w:r w:rsidRPr="00C3198C">
              <w:rPr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21.11.202</w:t>
            </w:r>
            <w:r w:rsidRPr="00C3198C">
              <w:t>3</w:t>
            </w:r>
            <w:r w:rsidRPr="00C3198C">
              <w:rPr>
                <w:lang w:val="en-US"/>
              </w:rPr>
              <w:t xml:space="preserve"> 25.11.202</w:t>
            </w:r>
            <w:r w:rsidRPr="00C3198C"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 xml:space="preserve">образовательный портал </w:t>
            </w: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n</w:t>
            </w:r>
            <w:r w:rsidRPr="00C3198C">
              <w:t>-</w:t>
            </w:r>
            <w:proofErr w:type="spellStart"/>
            <w:r w:rsidRPr="00C3198C">
              <w:rPr>
                <w:lang w:val="en-US"/>
              </w:rPr>
              <w:t>shkola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 -Журнал «Начальная </w:t>
            </w:r>
            <w:r w:rsidRPr="00C3198C">
              <w:br/>
              <w:t>школа»</w:t>
            </w:r>
          </w:p>
        </w:tc>
      </w:tr>
    </w:tbl>
    <w:p w:rsidR="00C3198C" w:rsidRPr="00C3198C" w:rsidRDefault="00C3198C" w:rsidP="00C3198C">
      <w:pPr>
        <w:spacing w:after="5" w:line="259" w:lineRule="auto"/>
        <w:ind w:left="0" w:firstLine="0"/>
        <w:jc w:val="left"/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sectPr w:rsidR="00C3198C" w:rsidRPr="00C3198C">
          <w:pgSz w:w="16840" w:h="11900"/>
          <w:pgMar w:top="284" w:right="640" w:bottom="730" w:left="666" w:header="720" w:footer="720" w:gutter="0"/>
          <w:cols w:space="720" w:equalWidth="0">
            <w:col w:w="1553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62"/>
        <w:gridCol w:w="528"/>
        <w:gridCol w:w="1104"/>
        <w:gridCol w:w="1142"/>
        <w:gridCol w:w="864"/>
        <w:gridCol w:w="5908"/>
        <w:gridCol w:w="1236"/>
        <w:gridCol w:w="1790"/>
      </w:tblGrid>
      <w:tr w:rsidR="00C3198C" w:rsidRPr="00C3198C" w:rsidTr="00C3198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3.8.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Буквы, обозначающие гласные звуки. Буквы, 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28.11.202</w:t>
            </w:r>
            <w:r w:rsidRPr="00C3198C">
              <w:t>3</w:t>
            </w:r>
            <w:r w:rsidRPr="00C3198C">
              <w:rPr>
                <w:lang w:val="en-US"/>
              </w:rPr>
              <w:t xml:space="preserve"> 02.12.2022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C3198C">
              <w:br/>
              <w:t>предшествующих согласных звуков;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>образовательный портал</w:t>
            </w:r>
          </w:p>
        </w:tc>
      </w:tr>
      <w:tr w:rsidR="00C3198C" w:rsidRPr="00C3198C" w:rsidTr="00C3198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3.9.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05.12.202</w:t>
            </w:r>
            <w:r w:rsidRPr="00C3198C">
              <w:t>3</w:t>
            </w:r>
            <w:r w:rsidRPr="00C3198C">
              <w:rPr>
                <w:lang w:val="en-US"/>
              </w:rPr>
              <w:t xml:space="preserve"> 12.12.2022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Совместное выполнение упражнения «Запиши слова по алфавиту»;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>образовательный портал</w:t>
            </w:r>
          </w:p>
        </w:tc>
      </w:tr>
      <w:tr w:rsidR="00C3198C" w:rsidRPr="00C3198C" w:rsidTr="00C3198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3.10.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Буквы гласных как показатель твёрдости — 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13.12.202</w:t>
            </w:r>
            <w:r w:rsidRPr="00C3198C">
              <w:t>3</w:t>
            </w:r>
            <w:r w:rsidRPr="00C3198C">
              <w:rPr>
                <w:lang w:val="en-US"/>
              </w:rPr>
              <w:t>19.12.202</w:t>
            </w:r>
            <w:r w:rsidRPr="00C3198C"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Упражнение: дифференцировать буквы, обозначающие близкие по акустико-артикуляционным признакам согласные звуки ([с] — [з], [ш] — [ж], [с] — [ш], [з] </w:t>
            </w:r>
            <w:proofErr w:type="gramStart"/>
            <w:r w:rsidRPr="00C3198C">
              <w:t>—[</w:t>
            </w:r>
            <w:proofErr w:type="gramEnd"/>
            <w:r w:rsidRPr="00C3198C">
              <w:t>ж], [р] — [л], [ц] — [ч’] и т. д.), и буквы, имеющие оптическое и кинетическое сходство ( о — а, и — у, п — т, л — м, х — ж, ш — т, в — д и т. д.);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>образовательный портал</w:t>
            </w:r>
          </w:p>
        </w:tc>
      </w:tr>
      <w:tr w:rsidR="00C3198C" w:rsidRPr="00C3198C" w:rsidTr="00C3198C">
        <w:trPr>
          <w:trHeight w:hRule="exact" w:val="13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3.11.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Функции букв, обозначающих гласный звук в открытом слоге: обозначение гласного звука и указание на твёрдость или </w:t>
            </w:r>
            <w:r w:rsidRPr="00C3198C">
              <w:br/>
              <w:t xml:space="preserve">мягкость предшествующего </w:t>
            </w:r>
            <w:r w:rsidRPr="00C3198C">
              <w:br/>
              <w:t>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20.12.2023 27.12.2023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Упражнение: дифференцировать буквы, обозначающие близкие по акустико-артикуляционным признакам согласные звуки ([с] — [з], [ш] — [ж], [с] — [ш], [з] </w:t>
            </w:r>
            <w:proofErr w:type="gramStart"/>
            <w:r w:rsidRPr="00C3198C">
              <w:t>—[</w:t>
            </w:r>
            <w:proofErr w:type="gramEnd"/>
            <w:r w:rsidRPr="00C3198C">
              <w:t>ж], [р] — [л], [ц] — [ч’] и т. д.), и буквы, имеющие оптическое и кинетическое сходство ( о — а, и — у, п — т, л — м, х — ж, ш — т, в — д и т. д.);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>образовательный портал</w:t>
            </w:r>
          </w:p>
        </w:tc>
      </w:tr>
      <w:tr w:rsidR="00C3198C" w:rsidRPr="00C3198C" w:rsidTr="00C3198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3.12.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Функции букв </w:t>
            </w:r>
            <w:r w:rsidRPr="00C3198C">
              <w:rPr>
                <w:b/>
              </w:rPr>
              <w:t>е, ё, ю, я</w:t>
            </w:r>
            <w:r w:rsidRPr="00C3198C"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29.12.2023 10.01.2023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C3198C">
              <w:br/>
              <w:t>предшествующих согласных звуков;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>образовательный портал</w:t>
            </w:r>
          </w:p>
        </w:tc>
      </w:tr>
      <w:tr w:rsidR="00C3198C" w:rsidRPr="00C3198C" w:rsidTr="00C3198C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3.13.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Мягкий знак как показатель </w:t>
            </w:r>
            <w:r w:rsidRPr="00C3198C">
              <w:br/>
              <w:t xml:space="preserve">мягкости </w:t>
            </w:r>
            <w:proofErr w:type="spellStart"/>
            <w:proofErr w:type="gramStart"/>
            <w:r w:rsidRPr="00C3198C">
              <w:t>предшест</w:t>
            </w:r>
            <w:proofErr w:type="spellEnd"/>
            <w:r w:rsidRPr="00C3198C">
              <w:t>​</w:t>
            </w:r>
            <w:proofErr w:type="spellStart"/>
            <w:r w:rsidRPr="00C3198C">
              <w:t>вующего</w:t>
            </w:r>
            <w:proofErr w:type="spellEnd"/>
            <w:proofErr w:type="gramEnd"/>
            <w:r w:rsidRPr="00C3198C">
              <w:t xml:space="preserve"> </w:t>
            </w:r>
            <w:r w:rsidRPr="00C3198C">
              <w:br/>
              <w:t>согласного звука в конце слова.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Разные способы обозначения буквами звука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12.01.2024 17.01.2024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>образовательный портал</w:t>
            </w:r>
          </w:p>
        </w:tc>
      </w:tr>
      <w:tr w:rsidR="00C3198C" w:rsidRPr="00C3198C" w:rsidTr="00C3198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3.14.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Функция букв </w:t>
            </w:r>
            <w:r w:rsidRPr="00C3198C">
              <w:rPr>
                <w:b/>
              </w:rPr>
              <w:t>ь</w:t>
            </w:r>
            <w:r w:rsidRPr="00C3198C">
              <w:t xml:space="preserve"> и </w:t>
            </w:r>
            <w:r w:rsidRPr="00C3198C">
              <w:rPr>
                <w:b/>
              </w:rPr>
              <w:t>ъ</w:t>
            </w:r>
            <w:r w:rsidRPr="00C3198C"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19.01.2024 24.01.2023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>образовательный портал</w:t>
            </w:r>
          </w:p>
        </w:tc>
      </w:tr>
      <w:tr w:rsidR="00C3198C" w:rsidRPr="00C3198C" w:rsidTr="00C3198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3.15.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Знакомство с русским алфавитом как 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26.01.2024 02.02.2023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Игровое упражнение «Повтори фрагмент алфавита»; </w:t>
            </w:r>
            <w:r w:rsidRPr="00C3198C">
              <w:br/>
              <w:t xml:space="preserve">Игра-соревнование «Повтори алфавит»; </w:t>
            </w:r>
            <w:r w:rsidRPr="00C3198C">
              <w:br/>
              <w:t>Совместное выполнение упражнения «Запиши слова по алфавиту»;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>образовательный портал</w:t>
            </w:r>
          </w:p>
        </w:tc>
      </w:tr>
      <w:tr w:rsidR="00C3198C" w:rsidRPr="00C3198C" w:rsidTr="00C3198C">
        <w:trPr>
          <w:trHeight w:hRule="exact" w:val="348"/>
        </w:trPr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Итого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по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разделу</w:t>
            </w:r>
            <w:proofErr w:type="spellEnd"/>
            <w:r w:rsidRPr="00C3198C">
              <w:rPr>
                <w:lang w:val="en-US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70</w:t>
            </w:r>
          </w:p>
        </w:tc>
        <w:tc>
          <w:tcPr>
            <w:tcW w:w="12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C3198C" w:rsidRPr="00C3198C" w:rsidTr="00C3198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b/>
                <w:lang w:val="en-US"/>
              </w:rPr>
              <w:t>СИСТЕМАТИЧЕСКИЙ КУРС</w:t>
            </w:r>
          </w:p>
        </w:tc>
      </w:tr>
      <w:tr w:rsidR="00C3198C" w:rsidRPr="00C3198C" w:rsidTr="00C3198C">
        <w:trPr>
          <w:trHeight w:hRule="exact" w:val="17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Сказка народная (фольклорная) и 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03.02.2024 13.02.2024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proofErr w:type="gramStart"/>
            <w:r w:rsidRPr="00C3198C">
              <w:t xml:space="preserve">; </w:t>
            </w:r>
            <w:r w:rsidRPr="00C3198C">
              <w:br/>
              <w:t>Слушание чтения учителем фольклорных произведений (на примере русских народных сказок:</w:t>
            </w:r>
            <w:proofErr w:type="gramEnd"/>
            <w:r w:rsidRPr="00C3198C">
              <w:t xml:space="preserve"> «Кот, петух и лиса», «Кот и лиса», «</w:t>
            </w:r>
            <w:proofErr w:type="spellStart"/>
            <w:r w:rsidRPr="00C3198C">
              <w:t>Жихарка</w:t>
            </w:r>
            <w:proofErr w:type="spellEnd"/>
            <w:r w:rsidRPr="00C3198C">
              <w:t>», «Лисичка-сестричка и волк» и литературных (авторских): К. И. Чуковский «Путаница», «</w:t>
            </w:r>
            <w:proofErr w:type="spellStart"/>
            <w:r w:rsidRPr="00C3198C">
              <w:t>Айболит»</w:t>
            </w:r>
            <w:proofErr w:type="gramStart"/>
            <w:r w:rsidRPr="00C3198C">
              <w:t>,«</w:t>
            </w:r>
            <w:proofErr w:type="gramEnd"/>
            <w:r w:rsidRPr="00C3198C">
              <w:t>Муха</w:t>
            </w:r>
            <w:proofErr w:type="spellEnd"/>
            <w:r w:rsidRPr="00C3198C">
              <w:t xml:space="preserve">-Цокотуха», С Я Маршак «Тихая сказка», В. Г. </w:t>
            </w:r>
            <w:proofErr w:type="spellStart"/>
            <w:r w:rsidRPr="00C3198C">
              <w:t>Сутеев</w:t>
            </w:r>
            <w:proofErr w:type="spellEnd"/>
            <w:r w:rsidRPr="00C3198C">
              <w:t xml:space="preserve"> «Палочка-</w:t>
            </w:r>
            <w:r w:rsidRPr="00C3198C">
              <w:br/>
              <w:t xml:space="preserve">выручалочка»); </w:t>
            </w:r>
            <w:r w:rsidRPr="00C3198C">
              <w:br/>
              <w:t>Учебный диалог: обсуждение вопросов — какова тема сказки, кто её герои, что произошло (что происходило) в сказке;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>образовательный портал</w:t>
            </w:r>
          </w:p>
        </w:tc>
      </w:tr>
    </w:tbl>
    <w:p w:rsidR="00C3198C" w:rsidRPr="00C3198C" w:rsidRDefault="00C3198C" w:rsidP="00C3198C">
      <w:pPr>
        <w:spacing w:after="5" w:line="259" w:lineRule="auto"/>
        <w:ind w:left="0" w:firstLine="0"/>
        <w:jc w:val="left"/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sectPr w:rsidR="00C3198C" w:rsidRPr="00C3198C">
          <w:pgSz w:w="16840" w:h="11900"/>
          <w:pgMar w:top="284" w:right="640" w:bottom="700" w:left="666" w:header="720" w:footer="720" w:gutter="0"/>
          <w:cols w:space="720" w:equalWidth="0">
            <w:col w:w="1553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62"/>
        <w:gridCol w:w="528"/>
        <w:gridCol w:w="1104"/>
        <w:gridCol w:w="1142"/>
        <w:gridCol w:w="864"/>
        <w:gridCol w:w="5908"/>
        <w:gridCol w:w="1236"/>
        <w:gridCol w:w="1790"/>
      </w:tblGrid>
      <w:tr w:rsidR="00C3198C" w:rsidRPr="00C3198C" w:rsidTr="00C3198C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1.2.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14.02.202</w:t>
            </w:r>
            <w:r w:rsidRPr="00C3198C">
              <w:t>4</w:t>
            </w:r>
            <w:r w:rsidRPr="00C3198C">
              <w:rPr>
                <w:lang w:val="en-US"/>
              </w:rPr>
              <w:t xml:space="preserve"> 28.02.202</w:t>
            </w:r>
            <w:r w:rsidRPr="00C3198C">
              <w:t>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Упражнение в чтении вслух </w:t>
            </w:r>
            <w:proofErr w:type="spellStart"/>
            <w:r w:rsidRPr="00C3198C">
              <w:t>разножанровых</w:t>
            </w:r>
            <w:proofErr w:type="spellEnd"/>
            <w:r w:rsidRPr="00C3198C">
              <w:t xml:space="preserve"> произведений о детях (использовать слоговое плавное чтение с </w:t>
            </w:r>
            <w:proofErr w:type="spellStart"/>
            <w:r w:rsidRPr="00C3198C">
              <w:t>переходомна</w:t>
            </w:r>
            <w:proofErr w:type="spellEnd"/>
            <w:r w:rsidRPr="00C3198C">
              <w:t xml:space="preserve"> чтение словами без пропусков и </w:t>
            </w:r>
            <w:r w:rsidRPr="00C3198C">
              <w:br/>
              <w:t xml:space="preserve">перестановок букв и слогов); </w:t>
            </w:r>
            <w:r w:rsidRPr="00C3198C">
              <w:br/>
              <w:t xml:space="preserve">Не менее шести произведений по выбору, например: К. Д. Ушинский «Играющие собаки», «Худо тому, кто добра не делает никому», Л. Н. Толстой «Косточка», В. Г. </w:t>
            </w:r>
            <w:proofErr w:type="spellStart"/>
            <w:r w:rsidRPr="00C3198C">
              <w:t>Сутеев</w:t>
            </w:r>
            <w:proofErr w:type="spellEnd"/>
            <w:r w:rsidRPr="00C3198C">
              <w:t xml:space="preserve"> «Чей же гриб?», Е. А. Пермяк «Самое страшное», «Торопливый ножик», В. А. Осеева «Плохо», «Три товарища», А. Л. </w:t>
            </w:r>
            <w:proofErr w:type="spellStart"/>
            <w:r w:rsidRPr="00C3198C">
              <w:t>Барто</w:t>
            </w:r>
            <w:proofErr w:type="spellEnd"/>
            <w:r w:rsidRPr="00C3198C">
              <w:t xml:space="preserve"> «Подари, подари…», «Я — лишний», Н. М. Артюхова «Саша-дразнилка», Ю. И. Ермолаев «Лучший друг», Р. С. </w:t>
            </w:r>
            <w:proofErr w:type="spellStart"/>
            <w:r w:rsidRPr="00C3198C">
              <w:t>Се</w:t>
            </w:r>
            <w:proofErr w:type="gramStart"/>
            <w:r w:rsidRPr="00C3198C">
              <w:t>ф«</w:t>
            </w:r>
            <w:proofErr w:type="gramEnd"/>
            <w:r w:rsidRPr="00C3198C">
              <w:t>Совет</w:t>
            </w:r>
            <w:proofErr w:type="spellEnd"/>
            <w:r w:rsidRPr="00C3198C">
              <w:t>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>образовательный портал</w:t>
            </w:r>
          </w:p>
        </w:tc>
      </w:tr>
      <w:tr w:rsidR="00C3198C" w:rsidRPr="00C3198C" w:rsidTr="00C3198C">
        <w:trPr>
          <w:trHeight w:hRule="exact" w:val="10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1.3.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Произведения</w:t>
            </w:r>
            <w:proofErr w:type="spellEnd"/>
            <w:r w:rsidRPr="00C3198C">
              <w:rPr>
                <w:lang w:val="en-US"/>
              </w:rPr>
              <w:t xml:space="preserve"> о </w:t>
            </w:r>
            <w:proofErr w:type="spellStart"/>
            <w:r w:rsidRPr="00C3198C">
              <w:rPr>
                <w:lang w:val="en-US"/>
              </w:rPr>
              <w:t>родной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природе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02.03.202</w:t>
            </w:r>
            <w:r w:rsidRPr="00C3198C">
              <w:t>4</w:t>
            </w:r>
            <w:r w:rsidRPr="00C3198C">
              <w:rPr>
                <w:lang w:val="en-US"/>
              </w:rPr>
              <w:t xml:space="preserve"> 10.03.2023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Слушание и чтение поэтических описаний картин природы (пейзажной лирики); Беседа по выявлению понимания настроения, переданного автором (радость, грусть, удивление и др.), определение темы стихотворных произведений (трёх-четырёх по выбору);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br/>
              <w:t>образовательный портал</w:t>
            </w:r>
          </w:p>
        </w:tc>
      </w:tr>
      <w:tr w:rsidR="00C3198C" w:rsidRPr="00C3198C" w:rsidTr="00C3198C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1.4.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Устное народное творчество </w:t>
            </w:r>
            <w:proofErr w:type="gramStart"/>
            <w:r w:rsidRPr="00C3198C">
              <w:t>—м</w:t>
            </w:r>
            <w:proofErr w:type="gramEnd"/>
            <w:r w:rsidRPr="00C3198C">
              <w:t>алые фольклорные 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13.03.202</w:t>
            </w:r>
            <w:r w:rsidRPr="00C3198C">
              <w:t>4</w:t>
            </w:r>
            <w:r w:rsidRPr="00C3198C">
              <w:rPr>
                <w:lang w:val="en-US"/>
              </w:rPr>
              <w:t xml:space="preserve"> 17.03.202</w:t>
            </w:r>
            <w:r w:rsidRPr="00C3198C">
              <w:t>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Анализ </w:t>
            </w:r>
            <w:proofErr w:type="spellStart"/>
            <w:r w:rsidRPr="00C3198C">
              <w:t>потешек</w:t>
            </w:r>
            <w:proofErr w:type="spellEnd"/>
            <w:r w:rsidRPr="00C3198C">
              <w:t xml:space="preserve">, считалок, загадок: поиск ключевых слов, помогающих </w:t>
            </w:r>
            <w:r w:rsidRPr="00C3198C">
              <w:br/>
              <w:t>охарактеризовать жанр произведения и назвать его (не менее шести произведений); Учебный диалог: объяснение смысла пословиц, соотнесение их с содержанием произведения;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1.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 xml:space="preserve">образовательный портал 2. </w:t>
            </w: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n</w:t>
            </w:r>
            <w:r w:rsidRPr="00C3198C">
              <w:t>-</w:t>
            </w:r>
            <w:r w:rsidRPr="00C3198C">
              <w:br/>
            </w:r>
            <w:proofErr w:type="spellStart"/>
            <w:r w:rsidRPr="00C3198C">
              <w:rPr>
                <w:lang w:val="en-US"/>
              </w:rPr>
              <w:t>shkola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>/ - Журнал</w:t>
            </w:r>
            <w:r w:rsidRPr="00C3198C">
              <w:br/>
              <w:t xml:space="preserve">«Начальная школа» </w:t>
            </w:r>
            <w:r w:rsidRPr="00C3198C">
              <w:br/>
              <w:t xml:space="preserve">3. 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k</w:t>
            </w:r>
            <w:r w:rsidRPr="00C3198C">
              <w:t>-</w:t>
            </w:r>
            <w:proofErr w:type="spellStart"/>
            <w:r w:rsidRPr="00C3198C">
              <w:rPr>
                <w:lang w:val="en-US"/>
              </w:rPr>
              <w:t>yroku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 -</w:t>
            </w:r>
            <w:r w:rsidRPr="00C3198C">
              <w:br/>
              <w:t>Учительский портал</w:t>
            </w:r>
          </w:p>
        </w:tc>
      </w:tr>
      <w:tr w:rsidR="00C3198C" w:rsidRPr="00C3198C" w:rsidTr="00C3198C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1.5.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20.03.2024 06.04.202</w:t>
            </w:r>
            <w:r w:rsidRPr="00C3198C">
              <w:t>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Слушание произведений о животных. Например, произведения Н. И. Сладкова «Без слов», «На одном бревне», Ю. И. Коваля «Бабочка», Е. И. </w:t>
            </w:r>
            <w:proofErr w:type="spellStart"/>
            <w:r w:rsidRPr="00C3198C">
              <w:t>Чарушина</w:t>
            </w:r>
            <w:proofErr w:type="spellEnd"/>
            <w:r w:rsidRPr="00C3198C">
              <w:t xml:space="preserve"> «Про Томку», А.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Л. </w:t>
            </w:r>
            <w:proofErr w:type="spellStart"/>
            <w:r w:rsidRPr="00C3198C">
              <w:t>Барто</w:t>
            </w:r>
            <w:proofErr w:type="spellEnd"/>
            <w:r w:rsidRPr="00C3198C">
              <w:t xml:space="preserve"> «Страшная птица», «Вам не нужна сорока?»; </w:t>
            </w:r>
            <w:r w:rsidRPr="00C3198C">
              <w:br/>
              <w:t>Беседа по выявлению понимания прослушанного произведения, ответы на вопросы о впечатлении от произведения;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1.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 xml:space="preserve">образовательный портал 2. </w:t>
            </w: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n</w:t>
            </w:r>
            <w:r w:rsidRPr="00C3198C">
              <w:t>-</w:t>
            </w:r>
            <w:r w:rsidRPr="00C3198C">
              <w:br/>
            </w:r>
            <w:proofErr w:type="spellStart"/>
            <w:r w:rsidRPr="00C3198C">
              <w:rPr>
                <w:lang w:val="en-US"/>
              </w:rPr>
              <w:t>shkola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>/ - Журнал</w:t>
            </w:r>
            <w:r w:rsidRPr="00C3198C">
              <w:br/>
              <w:t xml:space="preserve">«Начальная школа» </w:t>
            </w:r>
            <w:r w:rsidRPr="00C3198C">
              <w:br/>
              <w:t xml:space="preserve">3. 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k</w:t>
            </w:r>
            <w:r w:rsidRPr="00C3198C">
              <w:t>-</w:t>
            </w:r>
            <w:proofErr w:type="spellStart"/>
            <w:r w:rsidRPr="00C3198C">
              <w:rPr>
                <w:lang w:val="en-US"/>
              </w:rPr>
              <w:t>yroku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 -</w:t>
            </w:r>
            <w:r w:rsidRPr="00C3198C">
              <w:br/>
              <w:t>Учительский портал</w:t>
            </w:r>
          </w:p>
        </w:tc>
      </w:tr>
      <w:tr w:rsidR="00C3198C" w:rsidRPr="00C3198C" w:rsidTr="00C3198C">
        <w:trPr>
          <w:trHeight w:hRule="exact" w:val="19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1.6.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Произведения</w:t>
            </w:r>
            <w:proofErr w:type="spellEnd"/>
            <w:r w:rsidRPr="00C3198C">
              <w:rPr>
                <w:lang w:val="en-US"/>
              </w:rPr>
              <w:t xml:space="preserve"> о </w:t>
            </w:r>
            <w:proofErr w:type="spellStart"/>
            <w:r w:rsidRPr="00C3198C">
              <w:rPr>
                <w:lang w:val="en-US"/>
              </w:rPr>
              <w:t>маме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07.04.202</w:t>
            </w:r>
            <w:r w:rsidRPr="00C3198C">
              <w:t>4</w:t>
            </w:r>
            <w:r w:rsidRPr="00C3198C">
              <w:rPr>
                <w:lang w:val="en-US"/>
              </w:rPr>
              <w:t xml:space="preserve"> 11.04.202</w:t>
            </w:r>
            <w:r w:rsidRPr="00C3198C">
              <w:t>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Работа с текстом произведения: поиск и анализ ключевых слов, определяющих главную мысль произведения, объяснение заголовка, поиск значения незнакомого слова с использованием словаря; </w:t>
            </w:r>
            <w:r w:rsidRPr="00C3198C">
              <w:br/>
              <w:t xml:space="preserve">Учебный диалог: обсуждение значения выражений «Родина-мать», «Родина любимая— </w:t>
            </w:r>
            <w:proofErr w:type="gramStart"/>
            <w:r w:rsidRPr="00C3198C">
              <w:t>чт</w:t>
            </w:r>
            <w:proofErr w:type="gramEnd"/>
            <w:r w:rsidRPr="00C3198C">
              <w:t>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1.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 xml:space="preserve">образовательный портал 2. </w:t>
            </w: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n</w:t>
            </w:r>
            <w:r w:rsidRPr="00C3198C">
              <w:t>-</w:t>
            </w:r>
            <w:r w:rsidRPr="00C3198C">
              <w:br/>
            </w:r>
            <w:proofErr w:type="spellStart"/>
            <w:r w:rsidRPr="00C3198C">
              <w:rPr>
                <w:lang w:val="en-US"/>
              </w:rPr>
              <w:t>shkola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>/ - Журнал</w:t>
            </w:r>
            <w:r w:rsidRPr="00C3198C">
              <w:br/>
              <w:t xml:space="preserve">«Начальная школа» </w:t>
            </w:r>
            <w:r w:rsidRPr="00C3198C">
              <w:br/>
              <w:t xml:space="preserve">3. 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k</w:t>
            </w:r>
            <w:r w:rsidRPr="00C3198C">
              <w:t>-</w:t>
            </w:r>
            <w:proofErr w:type="spellStart"/>
            <w:r w:rsidRPr="00C3198C">
              <w:rPr>
                <w:lang w:val="en-US"/>
              </w:rPr>
              <w:t>yroku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 -</w:t>
            </w:r>
            <w:r w:rsidRPr="00C3198C">
              <w:br/>
              <w:t>Учительский портал</w:t>
            </w:r>
          </w:p>
        </w:tc>
      </w:tr>
    </w:tbl>
    <w:p w:rsidR="00C3198C" w:rsidRPr="00C3198C" w:rsidRDefault="00C3198C" w:rsidP="00C3198C">
      <w:pPr>
        <w:spacing w:after="5" w:line="259" w:lineRule="auto"/>
        <w:ind w:left="0" w:firstLine="0"/>
        <w:jc w:val="left"/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sectPr w:rsidR="00C3198C" w:rsidRPr="00C3198C">
          <w:pgSz w:w="16840" w:h="11900"/>
          <w:pgMar w:top="284" w:right="640" w:bottom="1324" w:left="666" w:header="720" w:footer="720" w:gutter="0"/>
          <w:cols w:space="720" w:equalWidth="0">
            <w:col w:w="1553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62"/>
        <w:gridCol w:w="528"/>
        <w:gridCol w:w="1104"/>
        <w:gridCol w:w="1142"/>
        <w:gridCol w:w="864"/>
        <w:gridCol w:w="5908"/>
        <w:gridCol w:w="1236"/>
        <w:gridCol w:w="1790"/>
      </w:tblGrid>
      <w:tr w:rsidR="00C3198C" w:rsidRPr="00C3198C" w:rsidTr="00C3198C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1.7.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17.04.2023 24.04.202</w:t>
            </w:r>
            <w:r w:rsidRPr="00C3198C">
              <w:t>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Упражнение в чтении стихотворных произведений о чудесах и превращении, </w:t>
            </w:r>
            <w:r w:rsidRPr="00C3198C">
              <w:br/>
              <w:t xml:space="preserve">словесной игре и фантазии (не менее трёх произведений). Например, К. И. </w:t>
            </w:r>
            <w:proofErr w:type="spellStart"/>
            <w:r w:rsidRPr="00C3198C">
              <w:t>Чуковский«Путаница</w:t>
            </w:r>
            <w:proofErr w:type="spellEnd"/>
            <w:r w:rsidRPr="00C3198C">
              <w:t xml:space="preserve">», И. П. </w:t>
            </w:r>
            <w:proofErr w:type="spellStart"/>
            <w:r w:rsidRPr="00C3198C">
              <w:t>Токмакова</w:t>
            </w:r>
            <w:proofErr w:type="spellEnd"/>
            <w:r w:rsidRPr="00C3198C">
              <w:t xml:space="preserve"> «Мы играли в хохотушки», И. М. Пивоварова</w:t>
            </w:r>
            <w:r w:rsidRPr="00C3198C">
              <w:br/>
              <w:t>«</w:t>
            </w:r>
            <w:proofErr w:type="spellStart"/>
            <w:r w:rsidRPr="00C3198C">
              <w:t>Кулинаки-пулинаки</w:t>
            </w:r>
            <w:proofErr w:type="spellEnd"/>
            <w:r w:rsidRPr="00C3198C">
              <w:t xml:space="preserve">», «Я палочкой волшебной…», В </w:t>
            </w:r>
            <w:proofErr w:type="spellStart"/>
            <w:proofErr w:type="gramStart"/>
            <w:r w:rsidRPr="00C3198C">
              <w:t>В</w:t>
            </w:r>
            <w:proofErr w:type="spellEnd"/>
            <w:proofErr w:type="gramEnd"/>
            <w:r w:rsidRPr="00C3198C">
              <w:t xml:space="preserve"> Лунин «Я видела чудо», Р. С.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proofErr w:type="spellStart"/>
            <w:r w:rsidRPr="00C3198C">
              <w:t>Сеф</w:t>
            </w:r>
            <w:proofErr w:type="spellEnd"/>
            <w:r w:rsidRPr="00C3198C">
              <w:t xml:space="preserve"> «Чудо», Б. В. </w:t>
            </w:r>
            <w:proofErr w:type="spellStart"/>
            <w:r w:rsidRPr="00C3198C">
              <w:t>Заходер</w:t>
            </w:r>
            <w:proofErr w:type="spellEnd"/>
            <w:r w:rsidRPr="00C3198C">
              <w:t xml:space="preserve"> «Моя </w:t>
            </w:r>
            <w:proofErr w:type="spellStart"/>
            <w:r w:rsidRPr="00C3198C">
              <w:t>вообразилия</w:t>
            </w:r>
            <w:proofErr w:type="spellEnd"/>
            <w:r w:rsidRPr="00C3198C">
              <w:t xml:space="preserve">», Ю. П. </w:t>
            </w:r>
            <w:proofErr w:type="spellStart"/>
            <w:r w:rsidRPr="00C3198C">
              <w:t>Мориц</w:t>
            </w:r>
            <w:proofErr w:type="spellEnd"/>
            <w:r w:rsidRPr="00C3198C">
              <w:t xml:space="preserve"> «Сто фантазий», Ю. </w:t>
            </w:r>
            <w:proofErr w:type="spellStart"/>
            <w:r w:rsidRPr="00C3198C">
              <w:t>Тувим</w:t>
            </w:r>
            <w:proofErr w:type="spellEnd"/>
            <w:r w:rsidRPr="00C3198C">
              <w:t xml:space="preserve"> «Чудеса», английские народные песни и небылицы в переводе К. И.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Чуковского и С. Я. Маршака; </w:t>
            </w:r>
            <w:r w:rsidRPr="00C3198C">
              <w:br/>
              <w:t xml:space="preserve">Работа с текстом произведения: выделение ключевых слов, которые определяют необычность, сказочность событий произведения, нахождение созвучных слов (рифм), наблюдение за ритмом стихотворного текста, составление интонационного рисунка с опорой на знаки препинания, объяснение значения слова с использованием словаря; </w:t>
            </w:r>
            <w:r w:rsidRPr="00C3198C">
              <w:br/>
              <w:t xml:space="preserve">Беседа на тему «О каком чуде ты мечтаешь», передача своих впечатлений от </w:t>
            </w:r>
            <w:r w:rsidRPr="00C3198C">
              <w:br/>
              <w:t>прочитанного произведения в высказывании (не менее 3 предложений) или в рисунке;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1.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 xml:space="preserve">образовательный портал 2. </w:t>
            </w: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n</w:t>
            </w:r>
            <w:r w:rsidRPr="00C3198C">
              <w:t>-</w:t>
            </w:r>
            <w:r w:rsidRPr="00C3198C">
              <w:br/>
            </w:r>
            <w:proofErr w:type="spellStart"/>
            <w:r w:rsidRPr="00C3198C">
              <w:rPr>
                <w:lang w:val="en-US"/>
              </w:rPr>
              <w:t>shkola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>/ - Журнал</w:t>
            </w:r>
            <w:r w:rsidRPr="00C3198C">
              <w:br/>
              <w:t xml:space="preserve">«Начальная школа» </w:t>
            </w:r>
            <w:r w:rsidRPr="00C3198C">
              <w:br/>
              <w:t xml:space="preserve">3. 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k</w:t>
            </w:r>
            <w:r w:rsidRPr="00C3198C">
              <w:t>-</w:t>
            </w:r>
            <w:proofErr w:type="spellStart"/>
            <w:r w:rsidRPr="00C3198C">
              <w:rPr>
                <w:lang w:val="en-US"/>
              </w:rPr>
              <w:t>yroku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 -</w:t>
            </w:r>
            <w:r w:rsidRPr="00C3198C">
              <w:br/>
              <w:t>Учительский портал</w:t>
            </w:r>
          </w:p>
        </w:tc>
      </w:tr>
      <w:tr w:rsidR="00C3198C" w:rsidRPr="00C3198C" w:rsidTr="00C3198C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1.8.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26.04.202</w:t>
            </w:r>
            <w:r w:rsidRPr="00C3198C">
              <w:t>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Участие в беседе: обсуждение важности чтения для развития и обучения, использование изученных понятий в диалоге; </w:t>
            </w:r>
            <w:r w:rsidRPr="00C3198C">
              <w:br/>
              <w:t>Группировка книг по изученным разделам и темам;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1.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school</w:t>
            </w:r>
            <w:r w:rsidRPr="00C3198C">
              <w:t>.</w:t>
            </w:r>
            <w:proofErr w:type="spellStart"/>
            <w:r w:rsidRPr="00C3198C">
              <w:rPr>
                <w:lang w:val="en-US"/>
              </w:rPr>
              <w:t>edu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/- Российский </w:t>
            </w:r>
            <w:r w:rsidRPr="00C3198C">
              <w:br/>
              <w:t xml:space="preserve">образовательный портал 2. </w:t>
            </w:r>
            <w:r w:rsidRPr="00C3198C">
              <w:rPr>
                <w:lang w:val="en-US"/>
              </w:rPr>
              <w:t>http</w:t>
            </w:r>
            <w:r w:rsidRPr="00C3198C">
              <w:t>://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n</w:t>
            </w:r>
            <w:r w:rsidRPr="00C3198C">
              <w:t>-</w:t>
            </w:r>
            <w:r w:rsidRPr="00C3198C">
              <w:br/>
            </w:r>
            <w:proofErr w:type="spellStart"/>
            <w:r w:rsidRPr="00C3198C">
              <w:rPr>
                <w:lang w:val="en-US"/>
              </w:rPr>
              <w:t>shkola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>/ - Журнал</w:t>
            </w:r>
            <w:r w:rsidRPr="00C3198C">
              <w:br/>
              <w:t xml:space="preserve">«Начальная школа» </w:t>
            </w:r>
            <w:r w:rsidRPr="00C3198C">
              <w:br/>
              <w:t xml:space="preserve">3. </w:t>
            </w:r>
            <w:r w:rsidRPr="00C3198C">
              <w:rPr>
                <w:lang w:val="en-US"/>
              </w:rPr>
              <w:t>www</w:t>
            </w:r>
            <w:r w:rsidRPr="00C3198C">
              <w:t>.</w:t>
            </w:r>
            <w:r w:rsidRPr="00C3198C">
              <w:rPr>
                <w:lang w:val="en-US"/>
              </w:rPr>
              <w:t>k</w:t>
            </w:r>
            <w:r w:rsidRPr="00C3198C">
              <w:t>-</w:t>
            </w:r>
            <w:proofErr w:type="spellStart"/>
            <w:r w:rsidRPr="00C3198C">
              <w:rPr>
                <w:lang w:val="en-US"/>
              </w:rPr>
              <w:t>yroku</w:t>
            </w:r>
            <w:proofErr w:type="spellEnd"/>
            <w:r w:rsidRPr="00C3198C">
              <w:t>.</w:t>
            </w:r>
            <w:proofErr w:type="spellStart"/>
            <w:r w:rsidRPr="00C3198C">
              <w:rPr>
                <w:lang w:val="en-US"/>
              </w:rPr>
              <w:t>ru</w:t>
            </w:r>
            <w:proofErr w:type="spellEnd"/>
            <w:r w:rsidRPr="00C3198C">
              <w:t xml:space="preserve"> -</w:t>
            </w:r>
            <w:r w:rsidRPr="00C3198C">
              <w:br/>
              <w:t>Учительский портал</w:t>
            </w:r>
          </w:p>
        </w:tc>
      </w:tr>
      <w:tr w:rsidR="00C3198C" w:rsidRPr="00C3198C" w:rsidTr="00C3198C">
        <w:trPr>
          <w:trHeight w:hRule="exact" w:val="350"/>
        </w:trPr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Итого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по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разделу</w:t>
            </w:r>
            <w:proofErr w:type="spellEnd"/>
            <w:r w:rsidRPr="00C3198C">
              <w:rPr>
                <w:lang w:val="en-US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40</w:t>
            </w:r>
          </w:p>
        </w:tc>
        <w:tc>
          <w:tcPr>
            <w:tcW w:w="12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C3198C" w:rsidRPr="00C3198C" w:rsidTr="00C3198C">
        <w:trPr>
          <w:trHeight w:hRule="exact" w:val="348"/>
        </w:trPr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Резервное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12</w:t>
            </w:r>
          </w:p>
        </w:tc>
        <w:tc>
          <w:tcPr>
            <w:tcW w:w="12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C3198C" w:rsidRPr="00C3198C" w:rsidTr="00C3198C">
        <w:trPr>
          <w:trHeight w:hRule="exact" w:val="520"/>
        </w:trPr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10</w:t>
            </w:r>
          </w:p>
        </w:tc>
        <w:tc>
          <w:tcPr>
            <w:tcW w:w="9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</w:tr>
    </w:tbl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  <w:sectPr w:rsidR="00C3198C" w:rsidRPr="00C3198C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  <w:lang w:val="en-US"/>
        </w:rPr>
        <w:t xml:space="preserve">ПОУРОЧНОЕ ПЛАНИРОВАНИЕ </w:t>
      </w:r>
      <w:r>
        <w:rPr>
          <w:b/>
        </w:rPr>
        <w:t>1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C3198C" w:rsidRPr="00C3198C" w:rsidTr="00C3198C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b/>
                <w:lang w:val="en-US"/>
              </w:rPr>
              <w:t>№</w:t>
            </w:r>
            <w:r w:rsidRPr="00C3198C">
              <w:rPr>
                <w:lang w:val="en-US"/>
              </w:rPr>
              <w:br/>
            </w:r>
            <w:r w:rsidRPr="00C3198C">
              <w:rPr>
                <w:b/>
                <w:lang w:val="en-US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b/>
                <w:lang w:val="en-US"/>
              </w:rPr>
              <w:t>Тема</w:t>
            </w:r>
            <w:proofErr w:type="spellEnd"/>
            <w:r w:rsidRPr="00C3198C">
              <w:rPr>
                <w:b/>
                <w:lang w:val="en-US"/>
              </w:rPr>
              <w:t xml:space="preserve"> </w:t>
            </w:r>
            <w:proofErr w:type="spellStart"/>
            <w:r w:rsidRPr="00C3198C">
              <w:rPr>
                <w:b/>
                <w:lang w:val="en-US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b/>
                <w:lang w:val="en-US"/>
              </w:rPr>
              <w:t>Количество</w:t>
            </w:r>
            <w:proofErr w:type="spellEnd"/>
            <w:r w:rsidRPr="00C3198C">
              <w:rPr>
                <w:b/>
                <w:lang w:val="en-US"/>
              </w:rPr>
              <w:t xml:space="preserve"> </w:t>
            </w:r>
            <w:proofErr w:type="spellStart"/>
            <w:r w:rsidRPr="00C3198C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b/>
                <w:lang w:val="en-US"/>
              </w:rPr>
              <w:t>Дата</w:t>
            </w:r>
            <w:proofErr w:type="spellEnd"/>
            <w:r w:rsidRPr="00C3198C">
              <w:rPr>
                <w:b/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b/>
                <w:lang w:val="en-US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b/>
                <w:lang w:val="en-US"/>
              </w:rPr>
              <w:t>Виды</w:t>
            </w:r>
            <w:proofErr w:type="spellEnd"/>
            <w:r w:rsidRPr="00C3198C">
              <w:rPr>
                <w:b/>
                <w:lang w:val="en-US"/>
              </w:rPr>
              <w:t xml:space="preserve">, </w:t>
            </w:r>
            <w:proofErr w:type="spellStart"/>
            <w:r w:rsidRPr="00C3198C">
              <w:rPr>
                <w:b/>
                <w:lang w:val="en-US"/>
              </w:rPr>
              <w:t>формы</w:t>
            </w:r>
            <w:proofErr w:type="spellEnd"/>
            <w:r w:rsidRPr="00C3198C">
              <w:rPr>
                <w:b/>
                <w:lang w:val="en-US"/>
              </w:rPr>
              <w:t xml:space="preserve"> </w:t>
            </w:r>
            <w:proofErr w:type="spellStart"/>
            <w:r w:rsidRPr="00C3198C">
              <w:rPr>
                <w:b/>
                <w:lang w:val="en-US"/>
              </w:rPr>
              <w:t>контроля</w:t>
            </w:r>
            <w:proofErr w:type="spellEnd"/>
          </w:p>
        </w:tc>
      </w:tr>
      <w:tr w:rsidR="00C3198C" w:rsidRPr="00C3198C" w:rsidTr="00C3198C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b/>
                <w:lang w:val="en-US"/>
              </w:rPr>
              <w:t>всего</w:t>
            </w:r>
            <w:proofErr w:type="spellEnd"/>
            <w:r w:rsidRPr="00C3198C">
              <w:rPr>
                <w:b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b/>
                <w:lang w:val="en-US"/>
              </w:rPr>
              <w:t>контрольные</w:t>
            </w:r>
            <w:proofErr w:type="spellEnd"/>
            <w:r w:rsidRPr="00C3198C">
              <w:rPr>
                <w:b/>
                <w:lang w:val="en-US"/>
              </w:rPr>
              <w:t xml:space="preserve"> </w:t>
            </w:r>
            <w:proofErr w:type="spellStart"/>
            <w:r w:rsidRPr="00C3198C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b/>
                <w:lang w:val="en-US"/>
              </w:rPr>
              <w:t>практические</w:t>
            </w:r>
            <w:proofErr w:type="spellEnd"/>
            <w:r w:rsidRPr="00C3198C">
              <w:rPr>
                <w:b/>
                <w:lang w:val="en-US"/>
              </w:rPr>
              <w:t xml:space="preserve"> </w:t>
            </w:r>
            <w:proofErr w:type="spellStart"/>
            <w:r w:rsidRPr="00C3198C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«</w:t>
            </w:r>
            <w:proofErr w:type="spellStart"/>
            <w:r w:rsidRPr="00C3198C">
              <w:rPr>
                <w:lang w:val="en-US"/>
              </w:rPr>
              <w:t>Азбука</w:t>
            </w:r>
            <w:proofErr w:type="spellEnd"/>
            <w:r w:rsidRPr="00C3198C">
              <w:rPr>
                <w:lang w:val="en-US"/>
              </w:rPr>
              <w:t xml:space="preserve">» — </w:t>
            </w:r>
            <w:proofErr w:type="spellStart"/>
            <w:r w:rsidRPr="00C3198C">
              <w:rPr>
                <w:lang w:val="en-US"/>
              </w:rPr>
              <w:t>первая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учебная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книга</w:t>
            </w:r>
            <w:proofErr w:type="spellEnd"/>
            <w:r w:rsidRPr="00C3198C">
              <w:rPr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0</w:t>
            </w:r>
            <w:r w:rsidRPr="00C3198C">
              <w:t>4</w:t>
            </w:r>
            <w:r w:rsidRPr="00C3198C">
              <w:rPr>
                <w:lang w:val="en-US"/>
              </w:rPr>
              <w:t>.09.202</w:t>
            </w:r>
            <w:r w:rsidRPr="00C3198C"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Речь устная и письменная. Предложение.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05.09.202</w:t>
            </w:r>
            <w:r w:rsidRPr="00C3198C"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Слово</w:t>
            </w:r>
            <w:proofErr w:type="spellEnd"/>
            <w:r w:rsidRPr="00C3198C">
              <w:rPr>
                <w:lang w:val="en-US"/>
              </w:rPr>
              <w:t xml:space="preserve"> и </w:t>
            </w:r>
            <w:proofErr w:type="spellStart"/>
            <w:r w:rsidRPr="00C3198C">
              <w:rPr>
                <w:lang w:val="en-US"/>
              </w:rPr>
              <w:t>предложение</w:t>
            </w:r>
            <w:proofErr w:type="spellEnd"/>
            <w:r w:rsidRPr="00C3198C">
              <w:rPr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06.09.202</w:t>
            </w:r>
            <w:r w:rsidRPr="00C3198C"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Слог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Ударение</w:t>
            </w:r>
            <w:proofErr w:type="spellEnd"/>
            <w:r w:rsidRPr="00C3198C">
              <w:rPr>
                <w:lang w:val="en-US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Звуки в окружающем мире и в речи.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Практическая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работа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Звуки</w:t>
            </w:r>
            <w:proofErr w:type="spellEnd"/>
            <w:r w:rsidRPr="00C3198C">
              <w:rPr>
                <w:lang w:val="en-US"/>
              </w:rPr>
              <w:t xml:space="preserve"> в </w:t>
            </w:r>
            <w:proofErr w:type="spellStart"/>
            <w:r w:rsidRPr="00C3198C">
              <w:rPr>
                <w:lang w:val="en-US"/>
              </w:rPr>
              <w:t>словах</w:t>
            </w:r>
            <w:proofErr w:type="spellEnd"/>
            <w:r w:rsidRPr="00C3198C">
              <w:rPr>
                <w:lang w:val="en-US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Слог-слияние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t xml:space="preserve">Повторение и обобщение пройденного материала. </w:t>
            </w:r>
            <w:proofErr w:type="spellStart"/>
            <w:r w:rsidRPr="00C3198C">
              <w:rPr>
                <w:lang w:val="en-US"/>
              </w:rPr>
              <w:t>Стартовая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диагностика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Гласный звук [а], буквы</w:t>
            </w:r>
            <w:proofErr w:type="gramStart"/>
            <w:r w:rsidRPr="00C3198C">
              <w:t xml:space="preserve"> А</w:t>
            </w:r>
            <w:proofErr w:type="gramEnd"/>
            <w:r w:rsidRPr="00C3198C">
              <w:t>,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Гласный звук [о], буквы</w:t>
            </w:r>
            <w:proofErr w:type="gramStart"/>
            <w:r w:rsidRPr="00C3198C">
              <w:t xml:space="preserve"> О</w:t>
            </w:r>
            <w:proofErr w:type="gramEnd"/>
            <w:r w:rsidRPr="00C3198C">
              <w:t>, 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Гласный звук [и], буквы</w:t>
            </w:r>
            <w:proofErr w:type="gramStart"/>
            <w:r w:rsidRPr="00C3198C">
              <w:t xml:space="preserve"> И</w:t>
            </w:r>
            <w:proofErr w:type="gramEnd"/>
            <w:r w:rsidRPr="00C3198C">
              <w:t xml:space="preserve">, 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</w:tbl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  <w:sectPr w:rsidR="00C3198C" w:rsidRPr="00C3198C">
          <w:pgSz w:w="11900" w:h="16840"/>
          <w:pgMar w:top="298" w:right="650" w:bottom="512" w:left="666" w:header="720" w:footer="720" w:gutter="0"/>
          <w:cols w:space="720" w:equalWidth="0">
            <w:col w:w="1058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Гласный звук [ы], буква 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Гласный звук [у], буквы</w:t>
            </w:r>
            <w:proofErr w:type="gramStart"/>
            <w:r w:rsidRPr="00C3198C">
              <w:t xml:space="preserve"> У</w:t>
            </w:r>
            <w:proofErr w:type="gramEnd"/>
            <w:r w:rsidRPr="00C3198C">
              <w:t>, 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Согласные звуки [н], [н’], буквы Н, н.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[н], [н’], буквы Н, 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[с], [с’], буквы</w:t>
            </w:r>
            <w:proofErr w:type="gramStart"/>
            <w:r w:rsidRPr="00C3198C">
              <w:t xml:space="preserve"> С</w:t>
            </w:r>
            <w:proofErr w:type="gramEnd"/>
            <w:r w:rsidRPr="00C3198C">
              <w:t xml:space="preserve">, с.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[с], [с’], буквы</w:t>
            </w:r>
            <w:proofErr w:type="gramStart"/>
            <w:r w:rsidRPr="00C3198C">
              <w:t xml:space="preserve"> С</w:t>
            </w:r>
            <w:proofErr w:type="gramEnd"/>
            <w:r w:rsidRPr="00C3198C">
              <w:t xml:space="preserve">, с.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[к], [к’], буквы</w:t>
            </w:r>
            <w:proofErr w:type="gramStart"/>
            <w:r w:rsidRPr="00C3198C">
              <w:t xml:space="preserve"> К</w:t>
            </w:r>
            <w:proofErr w:type="gramEnd"/>
            <w:r w:rsidRPr="00C3198C">
              <w:t xml:space="preserve">, к.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[к], [к’], буквы</w:t>
            </w:r>
            <w:proofErr w:type="gramStart"/>
            <w:r w:rsidRPr="00C3198C">
              <w:t xml:space="preserve"> К</w:t>
            </w:r>
            <w:proofErr w:type="gramEnd"/>
            <w:r w:rsidRPr="00C3198C">
              <w:t>, 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[т], [т¢], буквы</w:t>
            </w:r>
            <w:proofErr w:type="gramStart"/>
            <w:r w:rsidRPr="00C3198C">
              <w:t xml:space="preserve"> Т</w:t>
            </w:r>
            <w:proofErr w:type="gramEnd"/>
            <w:r w:rsidRPr="00C3198C">
              <w:t>, 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[т], [т¢], буквы</w:t>
            </w:r>
            <w:proofErr w:type="gramStart"/>
            <w:r w:rsidRPr="00C3198C">
              <w:t xml:space="preserve"> Т</w:t>
            </w:r>
            <w:proofErr w:type="gramEnd"/>
            <w:r w:rsidRPr="00C3198C">
              <w:t>, 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[т], [т¢], буквы</w:t>
            </w:r>
            <w:proofErr w:type="gramStart"/>
            <w:r w:rsidRPr="00C3198C">
              <w:t xml:space="preserve"> Т</w:t>
            </w:r>
            <w:proofErr w:type="gramEnd"/>
            <w:r w:rsidRPr="00C3198C">
              <w:t>, 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</w:t>
            </w:r>
            <w:proofErr w:type="gramStart"/>
            <w:r w:rsidRPr="00C3198C">
              <w:t>л</w:t>
            </w:r>
            <w:proofErr w:type="gramEnd"/>
            <w:r w:rsidRPr="00C3198C">
              <w:t>], [л¢], буквы Л, 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</w:t>
            </w:r>
            <w:proofErr w:type="gramStart"/>
            <w:r w:rsidRPr="00C3198C">
              <w:t>р</w:t>
            </w:r>
            <w:proofErr w:type="gramEnd"/>
            <w:r w:rsidRPr="00C3198C">
              <w:t>], [р’], буквы Р, 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</w:t>
            </w:r>
            <w:proofErr w:type="gramStart"/>
            <w:r w:rsidRPr="00C3198C">
              <w:t>р</w:t>
            </w:r>
            <w:proofErr w:type="gramEnd"/>
            <w:r w:rsidRPr="00C3198C">
              <w:t>], [р’], буквы Р, 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[в], [в’], буквы</w:t>
            </w:r>
            <w:proofErr w:type="gramStart"/>
            <w:r w:rsidRPr="00C3198C">
              <w:t xml:space="preserve"> В</w:t>
            </w:r>
            <w:proofErr w:type="gramEnd"/>
            <w:r w:rsidRPr="00C3198C">
              <w:t>, 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</w:tbl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  <w:sectPr w:rsidR="00C3198C" w:rsidRPr="00C3198C">
          <w:pgSz w:w="11900" w:h="16840"/>
          <w:pgMar w:top="284" w:right="650" w:bottom="404" w:left="666" w:header="720" w:footer="720" w:gutter="0"/>
          <w:cols w:space="720" w:equalWidth="0">
            <w:col w:w="1058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 Согласные звуки [в], [в’], буквы</w:t>
            </w:r>
            <w:proofErr w:type="gramStart"/>
            <w:r w:rsidRPr="00C3198C">
              <w:t xml:space="preserve"> В</w:t>
            </w:r>
            <w:proofErr w:type="gramEnd"/>
            <w:r w:rsidRPr="00C3198C">
              <w:t>,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Гласные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буквы</w:t>
            </w:r>
            <w:proofErr w:type="spellEnd"/>
            <w:r w:rsidRPr="00C3198C">
              <w:rPr>
                <w:lang w:val="en-US"/>
              </w:rPr>
              <w:t xml:space="preserve"> Е, 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Гласные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буквы</w:t>
            </w:r>
            <w:proofErr w:type="spellEnd"/>
            <w:r w:rsidRPr="00C3198C">
              <w:rPr>
                <w:lang w:val="en-US"/>
              </w:rPr>
              <w:t xml:space="preserve"> Е, 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</w:t>
            </w:r>
            <w:proofErr w:type="gramStart"/>
            <w:r w:rsidRPr="00C3198C">
              <w:t>п</w:t>
            </w:r>
            <w:proofErr w:type="gramEnd"/>
            <w:r w:rsidRPr="00C3198C">
              <w:t>], [п’], буквы П, 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</w:t>
            </w:r>
            <w:proofErr w:type="gramStart"/>
            <w:r w:rsidRPr="00C3198C">
              <w:t>п</w:t>
            </w:r>
            <w:proofErr w:type="gramEnd"/>
            <w:r w:rsidRPr="00C3198C">
              <w:t>], [п’], буквы П, п.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</w:t>
            </w:r>
            <w:proofErr w:type="gramStart"/>
            <w:r w:rsidRPr="00C3198C">
              <w:t>м</w:t>
            </w:r>
            <w:proofErr w:type="gramEnd"/>
            <w:r w:rsidRPr="00C3198C">
              <w:t>], [м’], буквы М, 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</w:t>
            </w:r>
            <w:proofErr w:type="gramStart"/>
            <w:r w:rsidRPr="00C3198C">
              <w:t>м</w:t>
            </w:r>
            <w:proofErr w:type="gramEnd"/>
            <w:r w:rsidRPr="00C3198C">
              <w:t>], [м’], буквы М, 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Согласные звуки [з], [з’], буквы </w:t>
            </w:r>
            <w:proofErr w:type="gramStart"/>
            <w:r w:rsidRPr="00C3198C">
              <w:t>З</w:t>
            </w:r>
            <w:proofErr w:type="gramEnd"/>
            <w:r w:rsidRPr="00C3198C">
              <w:t xml:space="preserve">, з. Сопоставление слогов и слов с буквами з и </w:t>
            </w:r>
            <w:proofErr w:type="gramStart"/>
            <w:r w:rsidRPr="00C3198C">
              <w:t>с</w:t>
            </w:r>
            <w:proofErr w:type="gramEnd"/>
            <w:r w:rsidRPr="00C3198C"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Согласные звуки [з], [з’], буквы </w:t>
            </w:r>
            <w:proofErr w:type="gramStart"/>
            <w:r w:rsidRPr="00C3198C">
              <w:t>З</w:t>
            </w:r>
            <w:proofErr w:type="gramEnd"/>
            <w:r w:rsidRPr="00C3198C">
              <w:t xml:space="preserve">, з. Сопоставление слогов и слов с буквами з и </w:t>
            </w:r>
            <w:proofErr w:type="gramStart"/>
            <w:r w:rsidRPr="00C3198C">
              <w:t>с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[б], [б’], буквы</w:t>
            </w:r>
            <w:proofErr w:type="gramStart"/>
            <w:r w:rsidRPr="00C3198C">
              <w:t xml:space="preserve"> Б</w:t>
            </w:r>
            <w:proofErr w:type="gramEnd"/>
            <w:r w:rsidRPr="00C3198C">
              <w:t>, б. Сопоставление слогов и слов с буквами б и п.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[б], [б’], буквы</w:t>
            </w:r>
            <w:proofErr w:type="gramStart"/>
            <w:r w:rsidRPr="00C3198C">
              <w:t xml:space="preserve"> Б</w:t>
            </w:r>
            <w:proofErr w:type="gramEnd"/>
            <w:r w:rsidRPr="00C3198C">
              <w:t>, б. Сопоставление слогов и слов с буквами б и п.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14.11.2022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tab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[б], [б’], буквы</w:t>
            </w:r>
            <w:proofErr w:type="gramStart"/>
            <w:r w:rsidRPr="00C3198C">
              <w:t xml:space="preserve"> Б</w:t>
            </w:r>
            <w:proofErr w:type="gramEnd"/>
            <w:r w:rsidRPr="00C3198C">
              <w:t>, б. Сопоставление слогов и слов с буквами б и п.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15.11.2022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[д], [д’], буквы</w:t>
            </w:r>
            <w:proofErr w:type="gramStart"/>
            <w:r w:rsidRPr="00C3198C">
              <w:t xml:space="preserve"> Д</w:t>
            </w:r>
            <w:proofErr w:type="gramEnd"/>
            <w:r w:rsidRPr="00C3198C">
              <w:t>, 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17.11.2022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</w:tbl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  <w:sectPr w:rsidR="00C3198C" w:rsidRPr="00C3198C">
          <w:pgSz w:w="11900" w:h="16840"/>
          <w:pgMar w:top="284" w:right="650" w:bottom="730" w:left="666" w:header="720" w:footer="720" w:gutter="0"/>
          <w:cols w:space="720" w:equalWidth="0">
            <w:col w:w="1058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Согласные звуки [д], [д’], буквы Д, </w:t>
            </w:r>
            <w:proofErr w:type="spellStart"/>
            <w:r w:rsidRPr="00C3198C">
              <w:t>д</w:t>
            </w:r>
            <w:proofErr w:type="gramStart"/>
            <w:r w:rsidRPr="00C3198C">
              <w:t>.С</w:t>
            </w:r>
            <w:proofErr w:type="gramEnd"/>
            <w:r w:rsidRPr="00C3198C">
              <w:t>опоставление</w:t>
            </w:r>
            <w:proofErr w:type="spellEnd"/>
            <w:r w:rsidRPr="00C3198C">
              <w:t xml:space="preserve"> слогов и слов с буквами д и 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Практическая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работа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Гласные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буквы</w:t>
            </w:r>
            <w:proofErr w:type="spellEnd"/>
            <w:r w:rsidRPr="00C3198C">
              <w:rPr>
                <w:lang w:val="en-US"/>
              </w:rPr>
              <w:t xml:space="preserve"> Я, 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Гласные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буквы</w:t>
            </w:r>
            <w:proofErr w:type="spellEnd"/>
            <w:r w:rsidRPr="00C3198C">
              <w:rPr>
                <w:lang w:val="en-US"/>
              </w:rPr>
              <w:t xml:space="preserve"> Я, 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22.11.2022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Гласные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буквы</w:t>
            </w:r>
            <w:proofErr w:type="spellEnd"/>
            <w:r w:rsidRPr="00C3198C">
              <w:rPr>
                <w:lang w:val="en-US"/>
              </w:rPr>
              <w:t xml:space="preserve"> Я, 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</w:t>
            </w:r>
            <w:proofErr w:type="gramStart"/>
            <w:r w:rsidRPr="00C3198C">
              <w:t>г</w:t>
            </w:r>
            <w:proofErr w:type="gramEnd"/>
            <w:r w:rsidRPr="00C3198C">
              <w:t>], [г’], буквы Г, г. Сопоставление слогов и слов с буквами г и 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</w:t>
            </w:r>
            <w:proofErr w:type="gramStart"/>
            <w:r w:rsidRPr="00C3198C">
              <w:t>г</w:t>
            </w:r>
            <w:proofErr w:type="gramEnd"/>
            <w:r w:rsidRPr="00C3198C">
              <w:t>], [г’], буквы Г, г. Сопоставление слогов и слов с буквами г и 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Мягкий согласный звук [</w:t>
            </w:r>
            <w:proofErr w:type="gramStart"/>
            <w:r w:rsidRPr="00C3198C">
              <w:t>ч</w:t>
            </w:r>
            <w:proofErr w:type="gramEnd"/>
            <w:r w:rsidRPr="00C3198C">
              <w:t>’], буквы Ч, 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Мягкий согласный звук [</w:t>
            </w:r>
            <w:proofErr w:type="gramStart"/>
            <w:r w:rsidRPr="00C3198C">
              <w:t>ч</w:t>
            </w:r>
            <w:proofErr w:type="gramEnd"/>
            <w:r w:rsidRPr="00C3198C">
              <w:t>’], буквы Ч, 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49.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Буква ь — показатель мягкости </w:t>
            </w:r>
            <w:r w:rsidRPr="00C3198C">
              <w:br/>
              <w:t xml:space="preserve">предшествующих </w:t>
            </w:r>
            <w:r w:rsidRPr="00C3198C">
              <w:br/>
              <w:t>согласных звуков.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Буква ь — показатель мягкости </w:t>
            </w:r>
            <w:r w:rsidRPr="00C3198C">
              <w:br/>
              <w:t xml:space="preserve">предшествующих </w:t>
            </w:r>
            <w:r w:rsidRPr="00C3198C">
              <w:br/>
              <w:t>согласных звуков.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Диктант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51.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t xml:space="preserve">Твёрдый согласный звук [ш], буквы </w:t>
            </w:r>
            <w:proofErr w:type="gramStart"/>
            <w:r w:rsidRPr="00C3198C">
              <w:t>Ш</w:t>
            </w:r>
            <w:proofErr w:type="gramEnd"/>
            <w:r w:rsidRPr="00C3198C">
              <w:t xml:space="preserve">, ш. </w:t>
            </w:r>
            <w:r w:rsidRPr="00C3198C">
              <w:br/>
            </w:r>
            <w:proofErr w:type="spellStart"/>
            <w:r w:rsidRPr="00C3198C">
              <w:rPr>
                <w:lang w:val="en-US"/>
              </w:rPr>
              <w:t>Сочетание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ши</w:t>
            </w:r>
            <w:proofErr w:type="spellEnd"/>
            <w:r w:rsidRPr="00C3198C">
              <w:rPr>
                <w:lang w:val="en-US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t xml:space="preserve">Твёрдый согласный звук [ш], буквы </w:t>
            </w:r>
            <w:proofErr w:type="gramStart"/>
            <w:r w:rsidRPr="00C3198C">
              <w:t>Ш</w:t>
            </w:r>
            <w:proofErr w:type="gramEnd"/>
            <w:r w:rsidRPr="00C3198C">
              <w:t xml:space="preserve">, ш. </w:t>
            </w:r>
            <w:r w:rsidRPr="00C3198C">
              <w:br/>
            </w:r>
            <w:proofErr w:type="spellStart"/>
            <w:r w:rsidRPr="00C3198C">
              <w:rPr>
                <w:lang w:val="en-US"/>
              </w:rPr>
              <w:t>Сочетание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ши</w:t>
            </w:r>
            <w:proofErr w:type="spellEnd"/>
            <w:r w:rsidRPr="00C3198C">
              <w:rPr>
                <w:lang w:val="en-US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</w:tbl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  <w:sectPr w:rsidR="00C3198C" w:rsidRPr="00C3198C">
          <w:pgSz w:w="11900" w:h="16840"/>
          <w:pgMar w:top="284" w:right="650" w:bottom="808" w:left="666" w:header="720" w:footer="720" w:gutter="0"/>
          <w:cols w:space="720" w:equalWidth="0">
            <w:col w:w="1058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53.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Твёрдый согласный звук [ж], буквы</w:t>
            </w:r>
            <w:proofErr w:type="gramStart"/>
            <w:r w:rsidRPr="00C3198C">
              <w:t xml:space="preserve"> Ж</w:t>
            </w:r>
            <w:proofErr w:type="gramEnd"/>
            <w:r w:rsidRPr="00C3198C">
              <w:t>, ж.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Сопоставление </w:t>
            </w:r>
            <w:proofErr w:type="gramStart"/>
            <w:r w:rsidRPr="00C3198C">
              <w:t>звуков [ж</w:t>
            </w:r>
            <w:proofErr w:type="gramEnd"/>
            <w:r w:rsidRPr="00C3198C">
              <w:t>] и [ш].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Твёрдый согласный звук [ж], буквы</w:t>
            </w:r>
            <w:proofErr w:type="gramStart"/>
            <w:r w:rsidRPr="00C3198C">
              <w:t xml:space="preserve"> Ж</w:t>
            </w:r>
            <w:proofErr w:type="gramEnd"/>
            <w:r w:rsidRPr="00C3198C">
              <w:t>, ж.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Сопоставление </w:t>
            </w:r>
            <w:proofErr w:type="gramStart"/>
            <w:r w:rsidRPr="00C3198C">
              <w:t>звуков [ж</w:t>
            </w:r>
            <w:proofErr w:type="gramEnd"/>
            <w:r w:rsidRPr="00C3198C">
              <w:t>] и [ш].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Твёрдый согласный звук [ж], буквы</w:t>
            </w:r>
            <w:proofErr w:type="gramStart"/>
            <w:r w:rsidRPr="00C3198C">
              <w:t xml:space="preserve"> Ж</w:t>
            </w:r>
            <w:proofErr w:type="gramEnd"/>
            <w:r w:rsidRPr="00C3198C">
              <w:t>, ж.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Сопоставление </w:t>
            </w:r>
            <w:proofErr w:type="gramStart"/>
            <w:r w:rsidRPr="00C3198C">
              <w:t>звуков [ж</w:t>
            </w:r>
            <w:proofErr w:type="gramEnd"/>
            <w:r w:rsidRPr="00C3198C">
              <w:t>] и [ш].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Гласные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буквы</w:t>
            </w:r>
            <w:proofErr w:type="spellEnd"/>
            <w:r w:rsidRPr="00C3198C">
              <w:rPr>
                <w:lang w:val="en-US"/>
              </w:rPr>
              <w:t xml:space="preserve"> Ё, ё.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Гласные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буквы</w:t>
            </w:r>
            <w:proofErr w:type="spellEnd"/>
            <w:r w:rsidRPr="00C3198C">
              <w:rPr>
                <w:lang w:val="en-US"/>
              </w:rPr>
              <w:t xml:space="preserve"> Ё, ё.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Звук [</w:t>
            </w:r>
            <w:r w:rsidRPr="00C3198C">
              <w:rPr>
                <w:lang w:val="en-US"/>
              </w:rPr>
              <w:t>j</w:t>
            </w:r>
            <w:r w:rsidRPr="00C3198C">
              <w:t>’], буквы Й, 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59.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</w:t>
            </w:r>
            <w:proofErr w:type="gramStart"/>
            <w:r w:rsidRPr="00C3198C">
              <w:t>и[</w:t>
            </w:r>
            <w:proofErr w:type="gramEnd"/>
            <w:r w:rsidRPr="00C3198C">
              <w:t>х], [х’], буквы Х, 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60.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</w:t>
            </w:r>
            <w:proofErr w:type="gramStart"/>
            <w:r w:rsidRPr="00C3198C">
              <w:t>и[</w:t>
            </w:r>
            <w:proofErr w:type="gramEnd"/>
            <w:r w:rsidRPr="00C3198C">
              <w:t>х], [х’], буквы Х, 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61.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Гласные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буквы</w:t>
            </w:r>
            <w:proofErr w:type="spellEnd"/>
            <w:r w:rsidRPr="00C3198C">
              <w:rPr>
                <w:lang w:val="en-US"/>
              </w:rPr>
              <w:t xml:space="preserve"> Ю, 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Гласные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буквы</w:t>
            </w:r>
            <w:proofErr w:type="spellEnd"/>
            <w:r w:rsidRPr="00C3198C">
              <w:rPr>
                <w:lang w:val="en-US"/>
              </w:rPr>
              <w:t xml:space="preserve"> Ю, 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Твёрдый согласный звук [ц], буквы </w:t>
            </w:r>
            <w:proofErr w:type="gramStart"/>
            <w:r w:rsidRPr="00C3198C">
              <w:t>Ц</w:t>
            </w:r>
            <w:proofErr w:type="gramEnd"/>
            <w:r w:rsidRPr="00C3198C">
              <w:t>, 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64.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Твёрдый согласный звук [ц], буквы </w:t>
            </w:r>
            <w:proofErr w:type="gramStart"/>
            <w:r w:rsidRPr="00C3198C">
              <w:t>Ц</w:t>
            </w:r>
            <w:proofErr w:type="gramEnd"/>
            <w:r w:rsidRPr="00C3198C">
              <w:t>, 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29.12.2022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 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Гласный звук [э], буквы</w:t>
            </w:r>
            <w:proofErr w:type="gramStart"/>
            <w:r w:rsidRPr="00C3198C">
              <w:t xml:space="preserve"> Э</w:t>
            </w:r>
            <w:proofErr w:type="gramEnd"/>
            <w:r w:rsidRPr="00C3198C">
              <w:t>, э.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30.12.2022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66.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Гласный звук [э], буквы</w:t>
            </w:r>
            <w:proofErr w:type="gramStart"/>
            <w:r w:rsidRPr="00C3198C">
              <w:t xml:space="preserve"> Э</w:t>
            </w:r>
            <w:proofErr w:type="gramEnd"/>
            <w:r w:rsidRPr="00C3198C">
              <w:t>, э.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</w:tbl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  <w:sectPr w:rsidR="00C3198C" w:rsidRPr="00C3198C">
          <w:pgSz w:w="11900" w:h="16840"/>
          <w:pgMar w:top="284" w:right="650" w:bottom="316" w:left="666" w:header="720" w:footer="720" w:gutter="0"/>
          <w:cols w:space="720" w:equalWidth="0">
            <w:col w:w="1058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67.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Мягкий глухой согласный звук [щ’]</w:t>
            </w:r>
            <w:proofErr w:type="gramStart"/>
            <w:r w:rsidRPr="00C3198C">
              <w:t>.Б</w:t>
            </w:r>
            <w:proofErr w:type="gramEnd"/>
            <w:r w:rsidRPr="00C3198C">
              <w:t>уквы Щ, щ.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68.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Мягкий глухой согласный звук [щ’]</w:t>
            </w:r>
            <w:proofErr w:type="gramStart"/>
            <w:r w:rsidRPr="00C3198C">
              <w:t>.Б</w:t>
            </w:r>
            <w:proofErr w:type="gramEnd"/>
            <w:r w:rsidRPr="00C3198C">
              <w:t>уквы Щ, щ.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12.01.2023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69.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[ф], [ф’], буквы Ф, ф.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Практическая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работа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70.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Согласные звуки [ф], [ф’], буквы Ф, ф.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Практическая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работа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71.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Мягкий и твёрдый </w:t>
            </w:r>
            <w:r w:rsidRPr="00C3198C">
              <w:br/>
              <w:t>разделительные знаки.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72.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Русский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алфавит</w:t>
            </w:r>
            <w:proofErr w:type="spellEnd"/>
            <w:r w:rsidRPr="00C3198C">
              <w:rPr>
                <w:lang w:val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73.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Как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хорошо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уметь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читать</w:t>
            </w:r>
            <w:proofErr w:type="spellEnd"/>
            <w:r w:rsidRPr="00C3198C">
              <w:rPr>
                <w:lang w:val="en-US"/>
              </w:rPr>
              <w:t>!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74.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Е. </w:t>
            </w:r>
            <w:proofErr w:type="spellStart"/>
            <w:r w:rsidRPr="00C3198C">
              <w:t>Чарушин</w:t>
            </w:r>
            <w:proofErr w:type="spellEnd"/>
            <w:r w:rsidRPr="00C3198C">
              <w:t>. Как мальчик Женя научился говорить букву «р»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75.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Наше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Отечество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24.01.2023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76.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Создатели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славянской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азбуки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Практическая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работа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77.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Первый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букварь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27.01.2023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78.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Творчество А. С. Пушкина – сказки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79.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Л. Н. Толстой о детях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31.01.2023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80.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К. Д. Ушинский – великий педагог и писатель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81.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Творчество К. И.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Чуковского. «</w:t>
            </w:r>
            <w:proofErr w:type="spellStart"/>
            <w:r w:rsidRPr="00C3198C">
              <w:t>Телефон»</w:t>
            </w:r>
            <w:proofErr w:type="gramStart"/>
            <w:r w:rsidRPr="00C3198C">
              <w:t>,«</w:t>
            </w:r>
            <w:proofErr w:type="gramEnd"/>
            <w:r w:rsidRPr="00C3198C">
              <w:t>Путаница</w:t>
            </w:r>
            <w:proofErr w:type="spellEnd"/>
            <w:r w:rsidRPr="00C3198C"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82.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В. В. Бианки. «Первая охота»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</w:tbl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  <w:sectPr w:rsidR="00C3198C" w:rsidRPr="00C3198C">
          <w:pgSz w:w="11900" w:h="16840"/>
          <w:pgMar w:top="284" w:right="650" w:bottom="328" w:left="666" w:header="720" w:footer="720" w:gutter="0"/>
          <w:cols w:space="720" w:equalWidth="0">
            <w:col w:w="1058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83.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Творчество С. Я.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Маршака «</w:t>
            </w:r>
            <w:proofErr w:type="spellStart"/>
            <w:r w:rsidRPr="00C3198C">
              <w:t>Угомон»</w:t>
            </w:r>
            <w:proofErr w:type="gramStart"/>
            <w:r w:rsidRPr="00C3198C">
              <w:t>,«</w:t>
            </w:r>
            <w:proofErr w:type="gramEnd"/>
            <w:r w:rsidRPr="00C3198C">
              <w:t>Дважды</w:t>
            </w:r>
            <w:proofErr w:type="spellEnd"/>
            <w:r w:rsidRPr="00C3198C">
              <w:t xml:space="preserve"> два»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84.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М.М. Пришвин</w:t>
            </w:r>
            <w:r w:rsidRPr="00C3198C">
              <w:br/>
              <w:t xml:space="preserve">«Первомайское </w:t>
            </w:r>
            <w:proofErr w:type="spellStart"/>
            <w:r w:rsidRPr="00C3198C">
              <w:t>утро»</w:t>
            </w:r>
            <w:proofErr w:type="gramStart"/>
            <w:r w:rsidRPr="00C3198C">
              <w:t>,«</w:t>
            </w:r>
            <w:proofErr w:type="gramEnd"/>
            <w:r w:rsidRPr="00C3198C">
              <w:t>Глоток</w:t>
            </w:r>
            <w:proofErr w:type="spellEnd"/>
            <w:r w:rsidRPr="00C3198C">
              <w:t xml:space="preserve"> молока»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09.02.2023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85.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А.Л. </w:t>
            </w:r>
            <w:proofErr w:type="spellStart"/>
            <w:r w:rsidRPr="00C3198C">
              <w:t>Барто</w:t>
            </w:r>
            <w:proofErr w:type="spellEnd"/>
            <w:r w:rsidRPr="00C3198C">
              <w:t xml:space="preserve"> «</w:t>
            </w:r>
            <w:proofErr w:type="spellStart"/>
            <w:r w:rsidRPr="00C3198C">
              <w:t>Помощница»</w:t>
            </w:r>
            <w:proofErr w:type="gramStart"/>
            <w:r w:rsidRPr="00C3198C">
              <w:t>,«</w:t>
            </w:r>
            <w:proofErr w:type="gramEnd"/>
            <w:r w:rsidRPr="00C3198C">
              <w:t>Зайка</w:t>
            </w:r>
            <w:proofErr w:type="spellEnd"/>
            <w:r w:rsidRPr="00C3198C">
              <w:t>», «Игра в слова»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86.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С.В. </w:t>
            </w:r>
            <w:proofErr w:type="spellStart"/>
            <w:r w:rsidRPr="00C3198C">
              <w:rPr>
                <w:lang w:val="en-US"/>
              </w:rPr>
              <w:t>Михалков</w:t>
            </w:r>
            <w:proofErr w:type="spellEnd"/>
            <w:r w:rsidRPr="00C3198C">
              <w:rPr>
                <w:lang w:val="en-US"/>
              </w:rPr>
              <w:t xml:space="preserve"> «</w:t>
            </w:r>
            <w:proofErr w:type="spellStart"/>
            <w:r w:rsidRPr="00C3198C">
              <w:rPr>
                <w:lang w:val="en-US"/>
              </w:rPr>
              <w:t>Котята</w:t>
            </w:r>
            <w:proofErr w:type="spellEnd"/>
            <w:r w:rsidRPr="00C3198C">
              <w:rPr>
                <w:lang w:val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87.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Б.В. </w:t>
            </w:r>
            <w:proofErr w:type="spellStart"/>
            <w:r w:rsidRPr="00C3198C">
              <w:t>Заходер</w:t>
            </w:r>
            <w:proofErr w:type="spellEnd"/>
            <w:r w:rsidRPr="00C3198C">
              <w:t xml:space="preserve"> «Два и </w:t>
            </w:r>
            <w:proofErr w:type="spellStart"/>
            <w:r w:rsidRPr="00C3198C">
              <w:t>три»</w:t>
            </w:r>
            <w:proofErr w:type="gramStart"/>
            <w:r w:rsidRPr="00C3198C">
              <w:t>,«</w:t>
            </w:r>
            <w:proofErr w:type="gramEnd"/>
            <w:r w:rsidRPr="00C3198C">
              <w:t>Песенка</w:t>
            </w:r>
            <w:proofErr w:type="spellEnd"/>
            <w:r w:rsidRPr="00C3198C">
              <w:t>-азбука»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88.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В.Д. Берестов «Прощание с другом», «Пёсья песня»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89.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Проект</w:t>
            </w:r>
            <w:proofErr w:type="spellEnd"/>
            <w:r w:rsidRPr="00C3198C">
              <w:rPr>
                <w:lang w:val="en-US"/>
              </w:rPr>
              <w:t>: «</w:t>
            </w:r>
            <w:proofErr w:type="spellStart"/>
            <w:r w:rsidRPr="00C3198C">
              <w:rPr>
                <w:lang w:val="en-US"/>
              </w:rPr>
              <w:t>Живая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Азбука</w:t>
            </w:r>
            <w:proofErr w:type="spellEnd"/>
            <w:r w:rsidRPr="00C3198C">
              <w:rPr>
                <w:lang w:val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90.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Проект: «Живая Азбука». Защита проектов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91.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Конкурс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чтецов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92.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Прощание</w:t>
            </w:r>
            <w:proofErr w:type="spellEnd"/>
            <w:r w:rsidRPr="00C3198C">
              <w:rPr>
                <w:lang w:val="en-US"/>
              </w:rPr>
              <w:t xml:space="preserve"> с «</w:t>
            </w:r>
            <w:proofErr w:type="spellStart"/>
            <w:r w:rsidRPr="00C3198C">
              <w:rPr>
                <w:lang w:val="en-US"/>
              </w:rPr>
              <w:t>Азбукой</w:t>
            </w:r>
            <w:proofErr w:type="spellEnd"/>
            <w:r w:rsidRPr="00C3198C">
              <w:rPr>
                <w:lang w:val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Контрольная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работа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93.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Вводный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урок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94.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В.Данько</w:t>
            </w:r>
            <w:proofErr w:type="spellEnd"/>
            <w:r w:rsidRPr="00C3198C">
              <w:rPr>
                <w:lang w:val="en-US"/>
              </w:rPr>
              <w:t xml:space="preserve">. </w:t>
            </w:r>
            <w:proofErr w:type="spellStart"/>
            <w:r w:rsidRPr="00C3198C">
              <w:rPr>
                <w:lang w:val="en-US"/>
              </w:rPr>
              <w:t>Загадочные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буквы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95.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Авторская сказка. </w:t>
            </w:r>
            <w:proofErr w:type="spellStart"/>
            <w:r w:rsidRPr="00C3198C">
              <w:t>И.Токмакова</w:t>
            </w:r>
            <w:proofErr w:type="spellEnd"/>
            <w:r w:rsidRPr="00C3198C">
              <w:t xml:space="preserve"> «Аля, </w:t>
            </w:r>
            <w:proofErr w:type="spellStart"/>
            <w:r w:rsidRPr="00C3198C">
              <w:t>Кляксич</w:t>
            </w:r>
            <w:proofErr w:type="spellEnd"/>
            <w:r w:rsidRPr="00C3198C">
              <w:t xml:space="preserve"> и буква 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28.02.2023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96.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rPr>
                <w:lang w:val="en-US"/>
              </w:rPr>
              <w:t>C</w:t>
            </w:r>
            <w:r w:rsidRPr="00C3198C">
              <w:t xml:space="preserve">. Чёрный «Живая </w:t>
            </w:r>
            <w:r w:rsidRPr="00C3198C">
              <w:br/>
              <w:t>азбука». Ф. Кривин</w:t>
            </w:r>
            <w:r w:rsidRPr="00C3198C">
              <w:br/>
              <w:t xml:space="preserve">«Почему «А» поётся, </w:t>
            </w:r>
            <w:proofErr w:type="spellStart"/>
            <w:proofErr w:type="gramStart"/>
            <w:r w:rsidRPr="00C3198C">
              <w:t>а«</w:t>
            </w:r>
            <w:proofErr w:type="gramEnd"/>
            <w:r w:rsidRPr="00C3198C">
              <w:t>Б</w:t>
            </w:r>
            <w:proofErr w:type="spellEnd"/>
            <w:r w:rsidRPr="00C3198C">
              <w:t>» нет»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</w:tbl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  <w:sectPr w:rsidR="00C3198C" w:rsidRPr="00C3198C">
          <w:pgSz w:w="11900" w:h="16840"/>
          <w:pgMar w:top="284" w:right="650" w:bottom="650" w:left="666" w:header="720" w:footer="720" w:gutter="0"/>
          <w:cols w:space="720" w:equalWidth="0">
            <w:col w:w="1058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97.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Г. Сапгир «Про медведя». М. </w:t>
            </w:r>
            <w:proofErr w:type="spellStart"/>
            <w:r w:rsidRPr="00C3198C">
              <w:t>Бородицкая</w:t>
            </w:r>
            <w:proofErr w:type="spellEnd"/>
            <w:r w:rsidRPr="00C3198C">
              <w:t xml:space="preserve"> «Разговор с пчелой».  И. </w:t>
            </w:r>
            <w:proofErr w:type="spellStart"/>
            <w:r w:rsidRPr="00C3198C">
              <w:t>Гамазкова</w:t>
            </w:r>
            <w:proofErr w:type="gramStart"/>
            <w:r w:rsidRPr="00C3198C">
              <w:t>«К</w:t>
            </w:r>
            <w:proofErr w:type="gramEnd"/>
            <w:r w:rsidRPr="00C3198C">
              <w:t>то</w:t>
            </w:r>
            <w:proofErr w:type="spellEnd"/>
            <w:r w:rsidRPr="00C3198C">
              <w:t xml:space="preserve"> как кричит?»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98.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С. Маршак «Автобус номер двадцать шесть»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Практическая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работа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99.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Из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старинных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книг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100.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 Повторение обобщение по теме «Жили-были буквы»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09.03.2023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101.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 Е. </w:t>
            </w:r>
            <w:proofErr w:type="spellStart"/>
            <w:r w:rsidRPr="00C3198C">
              <w:rPr>
                <w:lang w:val="en-US"/>
              </w:rPr>
              <w:t>Чарушин</w:t>
            </w:r>
            <w:proofErr w:type="spellEnd"/>
            <w:r w:rsidRPr="00C3198C">
              <w:rPr>
                <w:lang w:val="en-US"/>
              </w:rPr>
              <w:t xml:space="preserve"> «</w:t>
            </w:r>
            <w:proofErr w:type="spellStart"/>
            <w:r w:rsidRPr="00C3198C">
              <w:rPr>
                <w:lang w:val="en-US"/>
              </w:rPr>
              <w:t>Теремок</w:t>
            </w:r>
            <w:proofErr w:type="spellEnd"/>
            <w:r w:rsidRPr="00C3198C">
              <w:rPr>
                <w:lang w:val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102.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Русская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народная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сказка«Рукавичка</w:t>
            </w:r>
            <w:proofErr w:type="spellEnd"/>
            <w:r w:rsidRPr="00C3198C">
              <w:rPr>
                <w:lang w:val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103.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103. </w:t>
            </w:r>
            <w:proofErr w:type="spellStart"/>
            <w:r w:rsidRPr="00C3198C">
              <w:rPr>
                <w:lang w:val="en-US"/>
              </w:rPr>
              <w:t>Загадки</w:t>
            </w:r>
            <w:proofErr w:type="spellEnd"/>
            <w:r w:rsidRPr="00C3198C">
              <w:rPr>
                <w:lang w:val="en-US"/>
              </w:rPr>
              <w:t xml:space="preserve"> и </w:t>
            </w:r>
            <w:proofErr w:type="spellStart"/>
            <w:r w:rsidRPr="00C3198C">
              <w:rPr>
                <w:lang w:val="en-US"/>
              </w:rPr>
              <w:t>песенки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104.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104. Русские народные </w:t>
            </w:r>
            <w:r w:rsidRPr="00C3198C">
              <w:br/>
            </w:r>
            <w:proofErr w:type="spellStart"/>
            <w:r w:rsidRPr="00C3198C">
              <w:t>потешки</w:t>
            </w:r>
            <w:proofErr w:type="spellEnd"/>
            <w:r w:rsidRPr="00C3198C">
              <w:t xml:space="preserve">. Стишки и </w:t>
            </w:r>
            <w:r w:rsidRPr="00C3198C">
              <w:br/>
              <w:t>песенки из книги «Рифмы Матушки Гусыни»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105.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105. Авторская сказка. </w:t>
            </w:r>
            <w:proofErr w:type="spellStart"/>
            <w:r w:rsidRPr="00C3198C">
              <w:t>А.С.Пушкин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106.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Русская народная </w:t>
            </w:r>
            <w:proofErr w:type="spellStart"/>
            <w:r w:rsidRPr="00C3198C">
              <w:t>сказка</w:t>
            </w:r>
            <w:proofErr w:type="gramStart"/>
            <w:r w:rsidRPr="00C3198C">
              <w:t>«П</w:t>
            </w:r>
            <w:proofErr w:type="gramEnd"/>
            <w:r w:rsidRPr="00C3198C">
              <w:t>етух</w:t>
            </w:r>
            <w:proofErr w:type="spellEnd"/>
            <w:r w:rsidRPr="00C3198C">
              <w:t xml:space="preserve"> и собака»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107.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107. Из старинных книг. </w:t>
            </w:r>
            <w:r w:rsidRPr="00C3198C">
              <w:br/>
              <w:t>Повторение и обобщение по теме «Сказки, загадки, небылицы».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Практическая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работа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108.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t>108. А. Майков «Весна»;</w:t>
            </w:r>
            <w:r w:rsidRPr="00C3198C">
              <w:br/>
              <w:t xml:space="preserve">«Ласточка промчалась…» </w:t>
            </w:r>
            <w:r w:rsidRPr="00C3198C">
              <w:rPr>
                <w:lang w:val="en-US"/>
              </w:rPr>
              <w:t xml:space="preserve">А. </w:t>
            </w:r>
            <w:proofErr w:type="spellStart"/>
            <w:r w:rsidRPr="00C3198C">
              <w:rPr>
                <w:lang w:val="en-US"/>
              </w:rPr>
              <w:t>Плещеев</w:t>
            </w:r>
            <w:proofErr w:type="spellEnd"/>
            <w:r w:rsidRPr="00C3198C">
              <w:rPr>
                <w:lang w:val="en-US"/>
              </w:rPr>
              <w:t xml:space="preserve"> «</w:t>
            </w:r>
            <w:proofErr w:type="spellStart"/>
            <w:r w:rsidRPr="00C3198C">
              <w:rPr>
                <w:lang w:val="en-US"/>
              </w:rPr>
              <w:t>Сельская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песенка</w:t>
            </w:r>
            <w:proofErr w:type="spellEnd"/>
            <w:r w:rsidRPr="00C3198C">
              <w:rPr>
                <w:lang w:val="en-US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109.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Т. Белозёров</w:t>
            </w:r>
            <w:r w:rsidRPr="00C3198C">
              <w:br/>
              <w:t>«</w:t>
            </w:r>
            <w:proofErr w:type="spellStart"/>
            <w:r w:rsidRPr="00C3198C">
              <w:t>Подснежник»</w:t>
            </w:r>
            <w:proofErr w:type="gramStart"/>
            <w:r w:rsidRPr="00C3198C">
              <w:t>.С</w:t>
            </w:r>
            <w:proofErr w:type="spellEnd"/>
            <w:proofErr w:type="gramEnd"/>
            <w:r w:rsidRPr="00C3198C">
              <w:t xml:space="preserve">. </w:t>
            </w:r>
            <w:proofErr w:type="spellStart"/>
            <w:r w:rsidRPr="00C3198C">
              <w:t>Маршак«Апрель</w:t>
            </w:r>
            <w:proofErr w:type="spellEnd"/>
            <w:r w:rsidRPr="00C3198C"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</w:tbl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  <w:sectPr w:rsidR="00C3198C" w:rsidRPr="00C3198C">
          <w:pgSz w:w="11900" w:h="16840"/>
          <w:pgMar w:top="284" w:right="650" w:bottom="730" w:left="666" w:header="720" w:footer="720" w:gutter="0"/>
          <w:cols w:space="720" w:equalWidth="0">
            <w:col w:w="1058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110.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 Стихи-загадки писателей </w:t>
            </w:r>
            <w:r w:rsidRPr="00C3198C">
              <w:tab/>
              <w:t xml:space="preserve">И. </w:t>
            </w:r>
            <w:proofErr w:type="spellStart"/>
            <w:r w:rsidRPr="00C3198C">
              <w:t>Токмаковой</w:t>
            </w:r>
            <w:proofErr w:type="gramStart"/>
            <w:r w:rsidRPr="00C3198C">
              <w:t>,Л</w:t>
            </w:r>
            <w:proofErr w:type="spellEnd"/>
            <w:proofErr w:type="gramEnd"/>
            <w:r w:rsidRPr="00C3198C">
              <w:t>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proofErr w:type="spellStart"/>
            <w:r w:rsidRPr="00C3198C">
              <w:t>Ульяницкой</w:t>
            </w:r>
            <w:proofErr w:type="spellEnd"/>
            <w:r w:rsidRPr="00C3198C">
              <w:t>, Л. Яхнина, Е. Трутневой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111.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111. Стихотворения В. </w:t>
            </w:r>
            <w:r w:rsidRPr="00C3198C">
              <w:tab/>
            </w:r>
            <w:proofErr w:type="spellStart"/>
            <w:r w:rsidRPr="00C3198C">
              <w:t>Берестова</w:t>
            </w:r>
            <w:proofErr w:type="spellEnd"/>
            <w:r w:rsidRPr="00C3198C">
              <w:t xml:space="preserve">, Р. </w:t>
            </w:r>
            <w:proofErr w:type="spellStart"/>
            <w:r w:rsidRPr="00C3198C">
              <w:t>Сефа</w:t>
            </w:r>
            <w:proofErr w:type="spellEnd"/>
            <w:r w:rsidRPr="00C3198C">
              <w:t>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Произведения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из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старинных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книг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112.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 Повторение и обобщение </w:t>
            </w:r>
            <w:r w:rsidRPr="00C3198C">
              <w:tab/>
              <w:t>по теме «Апрель, апрель.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Звенит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капель</w:t>
            </w:r>
            <w:proofErr w:type="spellEnd"/>
            <w:r w:rsidRPr="00C3198C">
              <w:rPr>
                <w:lang w:val="en-US"/>
              </w:rPr>
              <w:t>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113.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 И. </w:t>
            </w:r>
            <w:proofErr w:type="spellStart"/>
            <w:r w:rsidRPr="00C3198C">
              <w:t>Токмакова</w:t>
            </w:r>
            <w:proofErr w:type="spellEnd"/>
            <w:r w:rsidRPr="00C3198C">
              <w:t xml:space="preserve"> «Мы играли в хохотушки». Я. </w:t>
            </w:r>
            <w:proofErr w:type="spellStart"/>
            <w:r w:rsidRPr="00C3198C">
              <w:t>Тайц</w:t>
            </w:r>
            <w:proofErr w:type="spellEnd"/>
            <w:r w:rsidRPr="00C3198C">
              <w:br/>
              <w:t>«Волк». Г. Кружков</w:t>
            </w:r>
            <w:r w:rsidRPr="00C3198C">
              <w:br/>
              <w:t>«</w:t>
            </w:r>
            <w:proofErr w:type="spellStart"/>
            <w:r w:rsidRPr="00C3198C">
              <w:t>Ррры</w:t>
            </w:r>
            <w:proofErr w:type="spellEnd"/>
            <w:r w:rsidRPr="00C3198C">
              <w:t>!»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114.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114. Н. </w:t>
            </w:r>
            <w:proofErr w:type="spellStart"/>
            <w:r w:rsidRPr="00C3198C">
              <w:rPr>
                <w:lang w:val="en-US"/>
              </w:rPr>
              <w:t>Артюхова</w:t>
            </w:r>
            <w:proofErr w:type="spellEnd"/>
            <w:r w:rsidRPr="00C3198C">
              <w:rPr>
                <w:lang w:val="en-US"/>
              </w:rPr>
              <w:t xml:space="preserve"> «</w:t>
            </w:r>
            <w:proofErr w:type="spellStart"/>
            <w:r w:rsidRPr="00C3198C">
              <w:rPr>
                <w:lang w:val="en-US"/>
              </w:rPr>
              <w:t>Саша</w:t>
            </w:r>
            <w:proofErr w:type="spellEnd"/>
            <w:r w:rsidRPr="00C3198C">
              <w:rPr>
                <w:lang w:val="en-US"/>
              </w:rPr>
              <w:t>-</w:t>
            </w:r>
            <w:r w:rsidRPr="00C3198C">
              <w:rPr>
                <w:lang w:val="en-US"/>
              </w:rPr>
              <w:tab/>
            </w:r>
            <w:proofErr w:type="spellStart"/>
            <w:r w:rsidRPr="00C3198C">
              <w:rPr>
                <w:lang w:val="en-US"/>
              </w:rPr>
              <w:t>дразнилка</w:t>
            </w:r>
            <w:proofErr w:type="spellEnd"/>
            <w:r w:rsidRPr="00C3198C">
              <w:rPr>
                <w:lang w:val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К. Чуковский «</w:t>
            </w:r>
            <w:proofErr w:type="spellStart"/>
            <w:r w:rsidRPr="00C3198C">
              <w:t>Федотка</w:t>
            </w:r>
            <w:proofErr w:type="spellEnd"/>
            <w:r w:rsidRPr="00C3198C">
              <w:t>».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О. </w:t>
            </w:r>
            <w:proofErr w:type="spellStart"/>
            <w:r w:rsidRPr="00C3198C">
              <w:t>Дриз</w:t>
            </w:r>
            <w:proofErr w:type="spellEnd"/>
            <w:r w:rsidRPr="00C3198C">
              <w:t xml:space="preserve"> «Привет», </w:t>
            </w:r>
            <w:r w:rsidRPr="00C3198C">
              <w:br/>
            </w:r>
            <w:proofErr w:type="spellStart"/>
            <w:r w:rsidRPr="00C3198C">
              <w:t>О.Григорьев</w:t>
            </w:r>
            <w:proofErr w:type="spellEnd"/>
            <w:r w:rsidRPr="00C3198C">
              <w:t xml:space="preserve"> «Стук».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116.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 И. </w:t>
            </w:r>
            <w:proofErr w:type="spellStart"/>
            <w:r w:rsidRPr="00C3198C">
              <w:t>Токмакова</w:t>
            </w:r>
            <w:proofErr w:type="spellEnd"/>
            <w:r w:rsidRPr="00C3198C">
              <w:t xml:space="preserve"> «Разговор </w:t>
            </w:r>
            <w:r w:rsidRPr="00C3198C">
              <w:tab/>
              <w:t>Лютика и Жучка», И.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Пивоварова «</w:t>
            </w:r>
            <w:proofErr w:type="spellStart"/>
            <w:r w:rsidRPr="00C3198C">
              <w:t>Кулинаки-пулинаки</w:t>
            </w:r>
            <w:proofErr w:type="spellEnd"/>
            <w:r w:rsidRPr="00C3198C">
              <w:t xml:space="preserve">», </w:t>
            </w:r>
            <w:r w:rsidRPr="00C3198C">
              <w:br/>
            </w:r>
            <w:proofErr w:type="spellStart"/>
            <w:r w:rsidRPr="00C3198C">
              <w:t>К.И.Чуковский</w:t>
            </w:r>
            <w:proofErr w:type="spellEnd"/>
            <w:r w:rsidRPr="00C3198C">
              <w:br/>
              <w:t>«Телефон»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Практическая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работа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117. М. </w:t>
            </w:r>
            <w:proofErr w:type="spellStart"/>
            <w:r w:rsidRPr="00C3198C">
              <w:rPr>
                <w:lang w:val="en-US"/>
              </w:rPr>
              <w:t>Пляцковский</w:t>
            </w:r>
            <w:proofErr w:type="spellEnd"/>
            <w:r w:rsidRPr="00C3198C">
              <w:rPr>
                <w:lang w:val="en-US"/>
              </w:rPr>
              <w:tab/>
              <w:t>«</w:t>
            </w:r>
            <w:proofErr w:type="spellStart"/>
            <w:r w:rsidRPr="00C3198C">
              <w:rPr>
                <w:lang w:val="en-US"/>
              </w:rPr>
              <w:t>Помощник</w:t>
            </w:r>
            <w:proofErr w:type="spellEnd"/>
            <w:r w:rsidRPr="00C3198C">
              <w:rPr>
                <w:lang w:val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118.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118. </w:t>
            </w:r>
            <w:proofErr w:type="spellStart"/>
            <w:r w:rsidRPr="00C3198C">
              <w:rPr>
                <w:lang w:val="en-US"/>
              </w:rPr>
              <w:t>Из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старинных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книг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18.04.2023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Повторение и обобщение по теме «И в шутку и </w:t>
            </w:r>
            <w:r w:rsidRPr="00C3198C">
              <w:br/>
              <w:t>всерьез»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Тестирование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proofErr w:type="spellStart"/>
            <w:r w:rsidRPr="00C3198C">
              <w:t>Ю.Ермолаев</w:t>
            </w:r>
            <w:proofErr w:type="spellEnd"/>
            <w:r w:rsidRPr="00C3198C">
              <w:t xml:space="preserve">. «Лучший друг».  </w:t>
            </w:r>
            <w:proofErr w:type="spellStart"/>
            <w:r w:rsidRPr="00C3198C">
              <w:t>Е.Благинина</w:t>
            </w:r>
            <w:proofErr w:type="spellEnd"/>
            <w:r w:rsidRPr="00C3198C">
              <w:t>.</w:t>
            </w:r>
            <w:r w:rsidRPr="00C3198C">
              <w:br/>
              <w:t>«Подарок».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</w:tbl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  <w:sectPr w:rsidR="00C3198C" w:rsidRPr="00C3198C">
          <w:pgSz w:w="11900" w:h="16840"/>
          <w:pgMar w:top="284" w:right="650" w:bottom="718" w:left="666" w:header="720" w:footer="720" w:gutter="0"/>
          <w:cols w:space="720" w:equalWidth="0">
            <w:col w:w="1058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121.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t xml:space="preserve"> </w:t>
            </w:r>
            <w:proofErr w:type="spellStart"/>
            <w:r w:rsidRPr="00C3198C">
              <w:t>В.Орлов</w:t>
            </w:r>
            <w:proofErr w:type="spellEnd"/>
            <w:r w:rsidRPr="00C3198C">
              <w:t>. «Кто первый?</w:t>
            </w:r>
            <w:proofErr w:type="gramStart"/>
            <w:r w:rsidRPr="00C3198C">
              <w:t>»</w:t>
            </w:r>
            <w:proofErr w:type="spellStart"/>
            <w:r w:rsidRPr="00C3198C">
              <w:t>С</w:t>
            </w:r>
            <w:proofErr w:type="gramEnd"/>
            <w:r w:rsidRPr="00C3198C">
              <w:t>.Михалков</w:t>
            </w:r>
            <w:proofErr w:type="spellEnd"/>
            <w:r w:rsidRPr="00C3198C">
              <w:t xml:space="preserve">.  </w:t>
            </w:r>
            <w:r w:rsidRPr="00C3198C">
              <w:rPr>
                <w:lang w:val="en-US"/>
              </w:rPr>
              <w:t>«</w:t>
            </w:r>
            <w:proofErr w:type="spellStart"/>
            <w:r w:rsidRPr="00C3198C">
              <w:rPr>
                <w:lang w:val="en-US"/>
              </w:rPr>
              <w:t>Бараны</w:t>
            </w:r>
            <w:proofErr w:type="spellEnd"/>
            <w:r w:rsidRPr="00C3198C">
              <w:rPr>
                <w:lang w:val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122.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122. Р. </w:t>
            </w:r>
            <w:proofErr w:type="spellStart"/>
            <w:r w:rsidRPr="00C3198C">
              <w:t>Сеф</w:t>
            </w:r>
            <w:proofErr w:type="spellEnd"/>
            <w:r w:rsidRPr="00C3198C">
              <w:t xml:space="preserve"> «Совет». В.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Берестов «В магазине </w:t>
            </w:r>
            <w:r w:rsidRPr="00C3198C">
              <w:br/>
              <w:t>игрушек». В. Орлов «Если дружбой дорожить…»И.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Пивоварова «Вежливый ослик» Я. Аким «Моя родня».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123.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123. С. </w:t>
            </w:r>
            <w:proofErr w:type="spellStart"/>
            <w:r w:rsidRPr="00C3198C">
              <w:rPr>
                <w:lang w:val="en-US"/>
              </w:rPr>
              <w:t>Маршак</w:t>
            </w:r>
            <w:proofErr w:type="spellEnd"/>
            <w:r w:rsidRPr="00C3198C">
              <w:rPr>
                <w:lang w:val="en-US"/>
              </w:rPr>
              <w:t xml:space="preserve"> «</w:t>
            </w:r>
            <w:proofErr w:type="spellStart"/>
            <w:r w:rsidRPr="00C3198C">
              <w:rPr>
                <w:lang w:val="en-US"/>
              </w:rPr>
              <w:t>Хороший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tab/>
            </w:r>
            <w:proofErr w:type="spellStart"/>
            <w:r w:rsidRPr="00C3198C">
              <w:rPr>
                <w:lang w:val="en-US"/>
              </w:rPr>
              <w:t>день</w:t>
            </w:r>
            <w:proofErr w:type="spellEnd"/>
            <w:r w:rsidRPr="00C3198C">
              <w:rPr>
                <w:lang w:val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124.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t xml:space="preserve">124. М. </w:t>
            </w:r>
            <w:proofErr w:type="spellStart"/>
            <w:r w:rsidRPr="00C3198C">
              <w:t>Пляцковский</w:t>
            </w:r>
            <w:proofErr w:type="spellEnd"/>
            <w:r w:rsidRPr="00C3198C">
              <w:br/>
            </w:r>
            <w:r w:rsidRPr="00C3198C">
              <w:tab/>
              <w:t xml:space="preserve">«Сердитый дог Буль». </w:t>
            </w:r>
            <w:r w:rsidRPr="00C3198C">
              <w:rPr>
                <w:lang w:val="en-US"/>
              </w:rPr>
              <w:t>Ю.</w:t>
            </w:r>
          </w:p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Энтин</w:t>
            </w:r>
            <w:proofErr w:type="spellEnd"/>
            <w:r w:rsidRPr="00C3198C">
              <w:rPr>
                <w:lang w:val="en-US"/>
              </w:rPr>
              <w:t xml:space="preserve"> «</w:t>
            </w:r>
            <w:proofErr w:type="spellStart"/>
            <w:r w:rsidRPr="00C3198C">
              <w:rPr>
                <w:lang w:val="en-US"/>
              </w:rPr>
              <w:t>Про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дружбу</w:t>
            </w:r>
            <w:proofErr w:type="spellEnd"/>
            <w:r w:rsidRPr="00C3198C">
              <w:rPr>
                <w:lang w:val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125. Из старинных книг. Д. Тихомиров «Мальчики и лягушки», «Находка»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11.05.2023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126.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 Повторение и обобщение по теме «Я и мои друзья»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127.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 С. Михалков «</w:t>
            </w:r>
            <w:proofErr w:type="spellStart"/>
            <w:r w:rsidRPr="00C3198C">
              <w:t>Трезор»</w:t>
            </w:r>
            <w:proofErr w:type="gramStart"/>
            <w:r w:rsidRPr="00C3198C">
              <w:t>.Р</w:t>
            </w:r>
            <w:proofErr w:type="spellEnd"/>
            <w:proofErr w:type="gramEnd"/>
            <w:r w:rsidRPr="00C3198C">
              <w:t xml:space="preserve">. </w:t>
            </w:r>
            <w:r w:rsidRPr="00C3198C">
              <w:tab/>
            </w:r>
            <w:proofErr w:type="spellStart"/>
            <w:r w:rsidRPr="00C3198C">
              <w:t>Сеф</w:t>
            </w:r>
            <w:proofErr w:type="spellEnd"/>
            <w:r w:rsidRPr="00C3198C">
              <w:t xml:space="preserve"> «Кто любит собак…»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t xml:space="preserve">128. В. Осеева «Собака яростно лаяла», И. </w:t>
            </w:r>
            <w:proofErr w:type="spellStart"/>
            <w:r w:rsidRPr="00C3198C">
              <w:t>Токмакова</w:t>
            </w:r>
            <w:proofErr w:type="spellEnd"/>
            <w:r w:rsidRPr="00C3198C">
              <w:t xml:space="preserve">. </w:t>
            </w:r>
            <w:r w:rsidRPr="00C3198C">
              <w:rPr>
                <w:lang w:val="en-US"/>
              </w:rPr>
              <w:t>«</w:t>
            </w:r>
            <w:proofErr w:type="spellStart"/>
            <w:r w:rsidRPr="00C3198C">
              <w:rPr>
                <w:lang w:val="en-US"/>
              </w:rPr>
              <w:t>Купите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собаку</w:t>
            </w:r>
            <w:proofErr w:type="spellEnd"/>
            <w:r w:rsidRPr="00C3198C">
              <w:rPr>
                <w:lang w:val="en-US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129. М. </w:t>
            </w:r>
            <w:proofErr w:type="spellStart"/>
            <w:r w:rsidRPr="00C3198C">
              <w:t>Пляцковский</w:t>
            </w:r>
            <w:proofErr w:type="spellEnd"/>
            <w:r w:rsidRPr="00C3198C">
              <w:t xml:space="preserve"> «Цап </w:t>
            </w:r>
            <w:proofErr w:type="spellStart"/>
            <w:r w:rsidRPr="00C3198C">
              <w:t>Царапыч</w:t>
            </w:r>
            <w:proofErr w:type="spellEnd"/>
            <w:r w:rsidRPr="00C3198C">
              <w:t xml:space="preserve">». </w:t>
            </w:r>
            <w:proofErr w:type="spellStart"/>
            <w:r w:rsidRPr="00C3198C">
              <w:t>Г.Сапгир</w:t>
            </w:r>
            <w:proofErr w:type="gramStart"/>
            <w:r w:rsidRPr="00C3198C">
              <w:t>.«</w:t>
            </w:r>
            <w:proofErr w:type="gramEnd"/>
            <w:r w:rsidRPr="00C3198C">
              <w:t>Кошка</w:t>
            </w:r>
            <w:proofErr w:type="spellEnd"/>
            <w:r w:rsidRPr="00C3198C"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В. Берестов «Лягушата». В. Лунин «Никого не </w:t>
            </w:r>
            <w:r w:rsidRPr="00C3198C">
              <w:br/>
              <w:t xml:space="preserve">обижай" </w:t>
            </w:r>
            <w:proofErr w:type="spellStart"/>
            <w:r w:rsidRPr="00C3198C">
              <w:t>С.Михалков</w:t>
            </w:r>
            <w:proofErr w:type="spellEnd"/>
            <w:r w:rsidRPr="00C3198C">
              <w:t>.</w:t>
            </w:r>
            <w:r w:rsidRPr="00C3198C">
              <w:br/>
              <w:t>«Важный совет».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  <w:tr w:rsidR="00C3198C" w:rsidRPr="00C3198C" w:rsidTr="00C3198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131. Д. Хармс «Храбрый </w:t>
            </w:r>
            <w:r w:rsidRPr="00C3198C">
              <w:br/>
            </w:r>
            <w:proofErr w:type="spellStart"/>
            <w:r w:rsidRPr="00C3198C">
              <w:t>ёж»</w:t>
            </w:r>
            <w:proofErr w:type="gramStart"/>
            <w:r w:rsidRPr="00C3198C">
              <w:t>.Н</w:t>
            </w:r>
            <w:proofErr w:type="spellEnd"/>
            <w:proofErr w:type="gramEnd"/>
            <w:r w:rsidRPr="00C3198C">
              <w:t xml:space="preserve">. Сладков «Лисица и ёж», </w:t>
            </w:r>
            <w:proofErr w:type="spellStart"/>
            <w:r w:rsidRPr="00C3198C">
              <w:t>С.Аксаков</w:t>
            </w:r>
            <w:proofErr w:type="spellEnd"/>
            <w:r w:rsidRPr="00C3198C">
              <w:t xml:space="preserve"> «Гнездо».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C3198C">
              <w:rPr>
                <w:lang w:val="en-US"/>
              </w:rPr>
              <w:t>Устный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proofErr w:type="spellStart"/>
            <w:r w:rsidRPr="00C3198C">
              <w:rPr>
                <w:lang w:val="en-US"/>
              </w:rPr>
              <w:t>опрос</w:t>
            </w:r>
            <w:proofErr w:type="spellEnd"/>
            <w:r w:rsidRPr="00C3198C">
              <w:rPr>
                <w:lang w:val="en-US"/>
              </w:rPr>
              <w:t xml:space="preserve">; </w:t>
            </w:r>
            <w:proofErr w:type="spellStart"/>
            <w:r w:rsidRPr="00C3198C">
              <w:rPr>
                <w:lang w:val="en-US"/>
              </w:rPr>
              <w:t>Письменный</w:t>
            </w:r>
            <w:proofErr w:type="spellEnd"/>
            <w:r w:rsidRPr="00C3198C">
              <w:rPr>
                <w:lang w:val="en-US"/>
              </w:rPr>
              <w:t xml:space="preserve"> </w:t>
            </w:r>
            <w:r w:rsidRPr="00C3198C">
              <w:rPr>
                <w:lang w:val="en-US"/>
              </w:rPr>
              <w:br/>
            </w:r>
            <w:proofErr w:type="spellStart"/>
            <w:r w:rsidRPr="00C3198C">
              <w:rPr>
                <w:lang w:val="en-US"/>
              </w:rPr>
              <w:t>контроль</w:t>
            </w:r>
            <w:proofErr w:type="spellEnd"/>
            <w:r w:rsidRPr="00C3198C">
              <w:rPr>
                <w:lang w:val="en-US"/>
              </w:rPr>
              <w:t>;</w:t>
            </w:r>
          </w:p>
        </w:tc>
      </w:tr>
    </w:tbl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  <w:sectPr w:rsidR="00C3198C" w:rsidRPr="00C3198C">
          <w:pgSz w:w="11900" w:h="16840"/>
          <w:pgMar w:top="284" w:right="650" w:bottom="718" w:left="666" w:header="720" w:footer="720" w:gutter="0"/>
          <w:cols w:space="720" w:equalWidth="0">
            <w:col w:w="1058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C3198C" w:rsidRPr="00C3198C" w:rsidTr="00C3198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 xml:space="preserve">132.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 Повторение и  обобщение по теме «О братьях наших меньших».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23.05.2023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 xml:space="preserve">Самооценка с </w:t>
            </w:r>
            <w:r w:rsidRPr="00C3198C">
              <w:br/>
            </w:r>
            <w:proofErr w:type="spellStart"/>
            <w:r w:rsidRPr="00C3198C">
              <w:t>использованием</w:t>
            </w:r>
            <w:proofErr w:type="gramStart"/>
            <w:r w:rsidRPr="00C3198C">
              <w:t>«О</w:t>
            </w:r>
            <w:proofErr w:type="gramEnd"/>
            <w:r w:rsidRPr="00C3198C">
              <w:t>ценочного</w:t>
            </w:r>
            <w:proofErr w:type="spellEnd"/>
            <w:r w:rsidRPr="00C3198C">
              <w:t xml:space="preserve"> </w:t>
            </w:r>
            <w:r w:rsidRPr="00C3198C">
              <w:br/>
              <w:t>листа»;</w:t>
            </w:r>
          </w:p>
        </w:tc>
      </w:tr>
      <w:tr w:rsidR="00C3198C" w:rsidRPr="00C3198C" w:rsidTr="00C3198C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</w:pPr>
            <w:r w:rsidRPr="00C3198C"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0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198C" w:rsidRPr="00C3198C" w:rsidRDefault="00C3198C" w:rsidP="00C3198C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C3198C">
              <w:rPr>
                <w:lang w:val="en-US"/>
              </w:rPr>
              <w:t>10</w:t>
            </w:r>
          </w:p>
        </w:tc>
      </w:tr>
    </w:tbl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  <w:sectPr w:rsidR="00C3198C" w:rsidRPr="00C3198C">
          <w:pgSz w:w="11900" w:h="16840"/>
          <w:pgMar w:top="284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  <w:rPr>
          <w:lang w:val="en-US"/>
        </w:r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 xml:space="preserve">УЧЕБНО-МЕТОДИЧЕСКОЕ ОБЕСПЕЧЕНИЕ ОБРАЗОВАТЕЛЬНОГО ПРОЦЕССА 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>ОБЯЗАТЕЛЬНЫЕ УЧЕБНЫЕ МАТЕРИАЛЫ ДЛЯ УЧЕНИКА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 xml:space="preserve">Климанова Л.Ф., Горецкий В.Г., Виноградская Л.А., Литературное чтение (в 2 частях). Учебник. 1 класс. Акционерное общество «Издательство «Просвещение»; </w:t>
      </w:r>
      <w:r w:rsidRPr="00C3198C">
        <w:br/>
        <w:t xml:space="preserve">Горецкий В. Г. и др. Азбука. Учебник. 1 класс. В 2 ч. М.: Просвещение; </w:t>
      </w:r>
      <w:r w:rsidRPr="00C3198C">
        <w:br/>
        <w:t xml:space="preserve">2017 г.; </w:t>
      </w:r>
      <w:r w:rsidRPr="00C3198C">
        <w:br/>
        <w:t>Введите свой вариант: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>МЕТОДИЧЕСКИЕ МАТЕРИАЛЫ ДЛЯ УЧИТЕЛЯ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Горецкий В. Г. и др. Азбука. Учебник. 1 класс. В 2 ч. М.: Просвещение, 2017 г.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 xml:space="preserve">Горецкий В.Г. Обучение грамоте. Методическое пособие с поурочными разработками. 1 класс: пособие для учителей </w:t>
      </w:r>
      <w:proofErr w:type="spellStart"/>
      <w:r w:rsidRPr="00C3198C">
        <w:t>общеобразоват</w:t>
      </w:r>
      <w:proofErr w:type="spellEnd"/>
      <w:r w:rsidRPr="00C3198C">
        <w:t xml:space="preserve">. Учреждений. </w:t>
      </w:r>
      <w:proofErr w:type="gramStart"/>
      <w:r w:rsidRPr="00C3198C">
        <w:t>–М</w:t>
      </w:r>
      <w:proofErr w:type="gramEnd"/>
      <w:r w:rsidRPr="00C3198C">
        <w:t xml:space="preserve">.: Просвещение, 2012 г. – 301 с. 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Горецкий В. Г., Федосова Н. А. Прописи. 1 класс. В 4 ч. М.: Просвещение, 2016 г.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proofErr w:type="spellStart"/>
      <w:r w:rsidRPr="00C3198C">
        <w:t>Канакина</w:t>
      </w:r>
      <w:proofErr w:type="spellEnd"/>
      <w:r w:rsidRPr="00C3198C">
        <w:t xml:space="preserve"> В. П., Горецкий В. Г. и др. Русский язык. Рабочие программы. Сборник рабочих </w:t>
      </w:r>
      <w:proofErr w:type="spellStart"/>
      <w:r w:rsidRPr="00C3198C">
        <w:t>программ</w:t>
      </w:r>
      <w:proofErr w:type="gramStart"/>
      <w:r w:rsidRPr="00C3198C">
        <w:t>«Ш</w:t>
      </w:r>
      <w:proofErr w:type="gramEnd"/>
      <w:r w:rsidRPr="00C3198C">
        <w:t>кола</w:t>
      </w:r>
      <w:proofErr w:type="spellEnd"/>
      <w:r w:rsidRPr="00C3198C">
        <w:t xml:space="preserve"> России». – М.: Просвещение,2014 г. – 528 с.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>ЦИФРОВЫЕ ОБРАЗОВАТЕЛЬНЫЕ РЕСУРСЫ И РЕСУРСЫ СЕТИ ИНТЕРНЕТ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 xml:space="preserve">1. </w:t>
      </w:r>
      <w:r w:rsidRPr="00C3198C">
        <w:rPr>
          <w:lang w:val="en-US"/>
        </w:rPr>
        <w:t>http</w:t>
      </w:r>
      <w:r w:rsidRPr="00C3198C">
        <w:t>://</w:t>
      </w:r>
      <w:r w:rsidRPr="00C3198C">
        <w:rPr>
          <w:lang w:val="en-US"/>
        </w:rPr>
        <w:t>www</w:t>
      </w:r>
      <w:r w:rsidRPr="00C3198C">
        <w:t>.</w:t>
      </w:r>
      <w:r w:rsidRPr="00C3198C">
        <w:rPr>
          <w:lang w:val="en-US"/>
        </w:rPr>
        <w:t>school</w:t>
      </w:r>
      <w:r w:rsidRPr="00C3198C">
        <w:t>.</w:t>
      </w:r>
      <w:proofErr w:type="spellStart"/>
      <w:r w:rsidRPr="00C3198C">
        <w:rPr>
          <w:lang w:val="en-US"/>
        </w:rPr>
        <w:t>edu</w:t>
      </w:r>
      <w:proofErr w:type="spellEnd"/>
      <w:r w:rsidRPr="00C3198C">
        <w:t>.</w:t>
      </w:r>
      <w:proofErr w:type="spellStart"/>
      <w:r w:rsidRPr="00C3198C">
        <w:rPr>
          <w:lang w:val="en-US"/>
        </w:rPr>
        <w:t>ru</w:t>
      </w:r>
      <w:proofErr w:type="spellEnd"/>
      <w:r w:rsidRPr="00C3198C">
        <w:t xml:space="preserve">/ - Российский образовательный портал </w:t>
      </w:r>
      <w:r w:rsidRPr="00C3198C">
        <w:br/>
        <w:t xml:space="preserve">2. </w:t>
      </w:r>
      <w:r w:rsidRPr="00C3198C">
        <w:rPr>
          <w:lang w:val="en-US"/>
        </w:rPr>
        <w:t>http</w:t>
      </w:r>
      <w:r w:rsidRPr="00C3198C">
        <w:t>://</w:t>
      </w:r>
      <w:r w:rsidRPr="00C3198C">
        <w:rPr>
          <w:lang w:val="en-US"/>
        </w:rPr>
        <w:t>www</w:t>
      </w:r>
      <w:r w:rsidRPr="00C3198C">
        <w:t>.</w:t>
      </w:r>
      <w:r w:rsidRPr="00C3198C">
        <w:rPr>
          <w:lang w:val="en-US"/>
        </w:rPr>
        <w:t>n</w:t>
      </w:r>
      <w:r w:rsidRPr="00C3198C">
        <w:t>-</w:t>
      </w:r>
      <w:proofErr w:type="spellStart"/>
      <w:r w:rsidRPr="00C3198C">
        <w:rPr>
          <w:lang w:val="en-US"/>
        </w:rPr>
        <w:t>shkola</w:t>
      </w:r>
      <w:proofErr w:type="spellEnd"/>
      <w:r w:rsidRPr="00C3198C">
        <w:t>.</w:t>
      </w:r>
      <w:proofErr w:type="spellStart"/>
      <w:r w:rsidRPr="00C3198C">
        <w:rPr>
          <w:lang w:val="en-US"/>
        </w:rPr>
        <w:t>ru</w:t>
      </w:r>
      <w:proofErr w:type="spellEnd"/>
      <w:r w:rsidRPr="00C3198C">
        <w:t xml:space="preserve">/ - Журнал «Начальная школа» </w:t>
      </w:r>
      <w:r w:rsidRPr="00C3198C">
        <w:br/>
        <w:t xml:space="preserve">3. </w:t>
      </w:r>
      <w:r w:rsidRPr="00C3198C">
        <w:rPr>
          <w:lang w:val="en-US"/>
        </w:rPr>
        <w:t>www</w:t>
      </w:r>
      <w:r w:rsidRPr="00C3198C">
        <w:t>.</w:t>
      </w:r>
      <w:r w:rsidRPr="00C3198C">
        <w:rPr>
          <w:lang w:val="en-US"/>
        </w:rPr>
        <w:t>k</w:t>
      </w:r>
      <w:r w:rsidRPr="00C3198C">
        <w:t>-</w:t>
      </w:r>
      <w:proofErr w:type="spellStart"/>
      <w:r w:rsidRPr="00C3198C">
        <w:rPr>
          <w:lang w:val="en-US"/>
        </w:rPr>
        <w:t>yroku</w:t>
      </w:r>
      <w:proofErr w:type="spellEnd"/>
      <w:r w:rsidRPr="00C3198C">
        <w:t>.</w:t>
      </w:r>
      <w:proofErr w:type="spellStart"/>
      <w:r w:rsidRPr="00C3198C">
        <w:rPr>
          <w:lang w:val="en-US"/>
        </w:rPr>
        <w:t>ru</w:t>
      </w:r>
      <w:proofErr w:type="spellEnd"/>
      <w:r w:rsidRPr="00C3198C">
        <w:t xml:space="preserve"> - Учительский портал </w:t>
      </w:r>
      <w:r w:rsidRPr="00C3198C">
        <w:br/>
        <w:t xml:space="preserve">4. </w:t>
      </w:r>
      <w:r w:rsidRPr="00C3198C">
        <w:rPr>
          <w:lang w:val="en-US"/>
        </w:rPr>
        <w:t>http</w:t>
      </w:r>
      <w:r w:rsidRPr="00C3198C">
        <w:t>://</w:t>
      </w:r>
      <w:r w:rsidRPr="00C3198C">
        <w:rPr>
          <w:lang w:val="en-US"/>
        </w:rPr>
        <w:t>festival</w:t>
      </w:r>
      <w:r w:rsidRPr="00C3198C">
        <w:t>.1</w:t>
      </w:r>
      <w:proofErr w:type="spellStart"/>
      <w:r w:rsidRPr="00C3198C">
        <w:rPr>
          <w:lang w:val="en-US"/>
        </w:rPr>
        <w:t>september</w:t>
      </w:r>
      <w:proofErr w:type="spellEnd"/>
      <w:r w:rsidRPr="00C3198C">
        <w:t>.</w:t>
      </w:r>
      <w:proofErr w:type="spellStart"/>
      <w:r w:rsidRPr="00C3198C">
        <w:rPr>
          <w:lang w:val="en-US"/>
        </w:rPr>
        <w:t>ru</w:t>
      </w:r>
      <w:proofErr w:type="spellEnd"/>
      <w:r w:rsidRPr="00C3198C">
        <w:t xml:space="preserve">/ - Фестиваль педагогический идей «Открытый урок»5. </w:t>
      </w:r>
      <w:r w:rsidRPr="00C3198C">
        <w:rPr>
          <w:lang w:val="en-US"/>
        </w:rPr>
        <w:t>www</w:t>
      </w:r>
      <w:r w:rsidRPr="00C3198C">
        <w:t>.</w:t>
      </w:r>
      <w:r w:rsidRPr="00C3198C">
        <w:rPr>
          <w:lang w:val="en-US"/>
        </w:rPr>
        <w:t>it</w:t>
      </w:r>
      <w:r w:rsidRPr="00C3198C">
        <w:t>-</w:t>
      </w:r>
      <w:r w:rsidRPr="00C3198C">
        <w:rPr>
          <w:lang w:val="en-US"/>
        </w:rPr>
        <w:t>n</w:t>
      </w:r>
      <w:r w:rsidRPr="00C3198C">
        <w:t>.</w:t>
      </w:r>
      <w:proofErr w:type="spellStart"/>
      <w:r w:rsidRPr="00C3198C">
        <w:rPr>
          <w:lang w:val="en-US"/>
        </w:rPr>
        <w:t>ru</w:t>
      </w:r>
      <w:proofErr w:type="spellEnd"/>
      <w:r w:rsidRPr="00C3198C">
        <w:t xml:space="preserve"> - </w:t>
      </w:r>
      <w:proofErr w:type="gramStart"/>
      <w:r w:rsidRPr="00C3198C">
        <w:rPr>
          <w:lang w:val="en-US"/>
        </w:rPr>
        <w:t>C</w:t>
      </w:r>
      <w:proofErr w:type="spellStart"/>
      <w:proofErr w:type="gramEnd"/>
      <w:r w:rsidRPr="00C3198C">
        <w:t>еть</w:t>
      </w:r>
      <w:proofErr w:type="spellEnd"/>
      <w:r w:rsidRPr="00C3198C">
        <w:t xml:space="preserve"> творческих учителей </w:t>
      </w:r>
      <w:r w:rsidRPr="00C3198C">
        <w:br/>
        <w:t xml:space="preserve">6. </w:t>
      </w:r>
      <w:r w:rsidRPr="00C3198C">
        <w:rPr>
          <w:lang w:val="en-US"/>
        </w:rPr>
        <w:t>http</w:t>
      </w:r>
      <w:r w:rsidRPr="00C3198C">
        <w:t>://</w:t>
      </w:r>
      <w:proofErr w:type="spellStart"/>
      <w:r w:rsidRPr="00C3198C">
        <w:rPr>
          <w:lang w:val="en-US"/>
        </w:rPr>
        <w:t>interneturok</w:t>
      </w:r>
      <w:proofErr w:type="spellEnd"/>
      <w:r w:rsidRPr="00C3198C">
        <w:t>.</w:t>
      </w:r>
      <w:proofErr w:type="spellStart"/>
      <w:r w:rsidRPr="00C3198C">
        <w:rPr>
          <w:lang w:val="en-US"/>
        </w:rPr>
        <w:t>ru</w:t>
      </w:r>
      <w:proofErr w:type="spellEnd"/>
      <w:r w:rsidRPr="00C3198C">
        <w:t>/ - Видео уроки по школьной программе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  <w:sectPr w:rsidR="00C3198C" w:rsidRPr="00C3198C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>МАТЕРИАЛЬНО-ТЕХНИЧЕСКОЕ ОБЕСПЕЧЕНИЕ ОБРАЗОВАТЕЛЬНОГО ПРОЦЕССА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>УЧЕБНОЕ ОБОРУДОВАНИЕ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>Комплекты для обучения грамоте (наборное полотно, набор букв, образцы письменных букв).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rPr>
          <w:b/>
        </w:rPr>
        <w:t>ОБОРУДОВАНИЕ ДЛЯ ПРОВЕДЕНИЯ ЛАБОРАТОРНЫХ, ПРАКТИЧЕСКИХ РАБОТ, ДЕМОНСТРАЦИЙ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</w:pPr>
      <w:r w:rsidRPr="00C3198C">
        <w:t xml:space="preserve">Акустическая система. </w:t>
      </w:r>
      <w:r w:rsidRPr="00C3198C">
        <w:br/>
        <w:t>Интерактивная доска.</w:t>
      </w:r>
    </w:p>
    <w:p w:rsidR="00C3198C" w:rsidRPr="00C3198C" w:rsidRDefault="00C3198C" w:rsidP="00C3198C">
      <w:pPr>
        <w:spacing w:after="5" w:line="259" w:lineRule="auto"/>
        <w:ind w:left="0" w:firstLine="0"/>
        <w:jc w:val="left"/>
        <w:sectPr w:rsidR="00C3198C" w:rsidRPr="00C3198C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  <w:r w:rsidRPr="00C3198C">
        <w:t xml:space="preserve">Ноутбук </w:t>
      </w:r>
      <w:r w:rsidRPr="00C3198C">
        <w:br/>
        <w:t>Проектор</w:t>
      </w:r>
    </w:p>
    <w:p w:rsidR="0032674E" w:rsidRDefault="000C5348">
      <w:pPr>
        <w:pStyle w:val="1"/>
        <w:ind w:left="-5" w:right="0"/>
      </w:pPr>
      <w:r>
        <w:lastRenderedPageBreak/>
        <w:t xml:space="preserve">               ПОЯСНИТЕЛЬНАЯ ЗАПИСКА</w:t>
      </w:r>
      <w:r>
        <w:rPr>
          <w:b w:val="0"/>
        </w:rPr>
        <w:t xml:space="preserve"> </w:t>
      </w:r>
    </w:p>
    <w:p w:rsidR="0032674E" w:rsidRDefault="000C5348">
      <w:pPr>
        <w:spacing w:after="4" w:line="259" w:lineRule="auto"/>
        <w:ind w:left="120" w:firstLine="0"/>
        <w:jc w:val="left"/>
      </w:pPr>
      <w:r>
        <w:t xml:space="preserve"> </w:t>
      </w:r>
    </w:p>
    <w:p w:rsidR="0032674E" w:rsidRDefault="000C5348">
      <w:pPr>
        <w:ind w:left="0" w:firstLine="600"/>
      </w:pPr>
      <w: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</w:t>
      </w:r>
    </w:p>
    <w:p w:rsidR="0032674E" w:rsidRDefault="000C5348">
      <w:pPr>
        <w:spacing w:after="33"/>
        <w:ind w:left="0" w:firstLine="0"/>
      </w:pPr>
      <w:r>
        <w:t xml:space="preserve">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 </w:t>
      </w:r>
    </w:p>
    <w:p w:rsidR="0032674E" w:rsidRDefault="000C5348">
      <w:pPr>
        <w:spacing w:after="1"/>
        <w:ind w:left="0" w:firstLine="600"/>
      </w:pPr>
      <w: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 </w:t>
      </w:r>
    </w:p>
    <w:p w:rsidR="0032674E" w:rsidRDefault="000C5348">
      <w:pPr>
        <w:spacing w:after="11"/>
        <w:ind w:left="0" w:firstLine="600"/>
      </w:pPr>
      <w: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32674E" w:rsidRDefault="000C5348">
      <w:pPr>
        <w:spacing w:after="60" w:line="259" w:lineRule="auto"/>
        <w:ind w:left="120" w:firstLine="0"/>
        <w:jc w:val="left"/>
      </w:pPr>
      <w:r>
        <w:t xml:space="preserve"> </w:t>
      </w:r>
    </w:p>
    <w:p w:rsidR="0032674E" w:rsidRDefault="000C5348">
      <w:pPr>
        <w:pStyle w:val="1"/>
        <w:ind w:left="130" w:right="0"/>
      </w:pPr>
      <w:r>
        <w:t>ОБЩАЯ ХАРАКТЕРИСТИКА УЧЕБНОГО ПРЕДМЕТА «ЛИТЕРАТУРНОЕ ЧТЕНИЕ»</w:t>
      </w:r>
      <w:r>
        <w:rPr>
          <w:b w:val="0"/>
        </w:rPr>
        <w:t xml:space="preserve"> </w:t>
      </w:r>
    </w:p>
    <w:p w:rsidR="0032674E" w:rsidRDefault="000C5348">
      <w:pPr>
        <w:spacing w:after="5" w:line="259" w:lineRule="auto"/>
        <w:ind w:left="120" w:firstLine="0"/>
        <w:jc w:val="left"/>
      </w:pPr>
      <w:r>
        <w:t xml:space="preserve"> </w:t>
      </w:r>
    </w:p>
    <w:p w:rsidR="0032674E" w:rsidRDefault="000C5348">
      <w:pPr>
        <w:spacing w:after="32"/>
        <w:ind w:left="0" w:firstLine="600"/>
      </w:pPr>
      <w: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color w:val="333333"/>
        </w:rPr>
        <w:t xml:space="preserve">рабочей </w:t>
      </w:r>
      <w:r>
        <w:t xml:space="preserve">программе воспитания. </w:t>
      </w:r>
    </w:p>
    <w:p w:rsidR="0032674E" w:rsidRDefault="000C5348">
      <w:pPr>
        <w:spacing w:after="11"/>
        <w:ind w:left="0" w:firstLine="600"/>
      </w:pPr>
      <w: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 </w:t>
      </w:r>
    </w:p>
    <w:p w:rsidR="0032674E" w:rsidRDefault="000C5348">
      <w:pPr>
        <w:ind w:left="0" w:firstLine="600"/>
      </w:pPr>
      <w: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 </w:t>
      </w:r>
    </w:p>
    <w:p w:rsidR="0032674E" w:rsidRDefault="000C5348">
      <w:pPr>
        <w:pStyle w:val="1"/>
        <w:ind w:left="130" w:right="0"/>
      </w:pPr>
      <w:r>
        <w:t>ЦЕЛИ ИЗУЧЕНИЯ УЧЕБНОГО ПРЕДМЕТА «ЛИТЕРАТУРНОЕ ЧТЕНИЕ»</w:t>
      </w:r>
      <w:r>
        <w:rPr>
          <w:b w:val="0"/>
        </w:rPr>
        <w:t xml:space="preserve"> </w:t>
      </w:r>
    </w:p>
    <w:p w:rsidR="0032674E" w:rsidRDefault="000C5348">
      <w:pPr>
        <w:spacing w:after="49" w:line="259" w:lineRule="auto"/>
        <w:ind w:left="120" w:firstLine="0"/>
        <w:jc w:val="left"/>
      </w:pPr>
      <w:r>
        <w:t xml:space="preserve"> </w:t>
      </w:r>
    </w:p>
    <w:p w:rsidR="0032674E" w:rsidRDefault="000C5348">
      <w:pPr>
        <w:spacing w:after="5"/>
        <w:ind w:left="0" w:firstLine="600"/>
      </w:pPr>
      <w: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</w:r>
    </w:p>
    <w:p w:rsidR="0032674E" w:rsidRDefault="000C5348">
      <w:pPr>
        <w:spacing w:after="35"/>
        <w:ind w:left="0" w:firstLine="600"/>
      </w:pPr>
      <w:r>
        <w:t xml:space="preserve">Приобретённые обучающимися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 </w:t>
      </w:r>
    </w:p>
    <w:p w:rsidR="0032674E" w:rsidRDefault="000C5348">
      <w:pPr>
        <w:spacing w:after="66" w:line="265" w:lineRule="auto"/>
        <w:ind w:left="10" w:right="42" w:hanging="10"/>
        <w:jc w:val="right"/>
      </w:pPr>
      <w:r>
        <w:lastRenderedPageBreak/>
        <w:t xml:space="preserve">Достижение цели изучения литературного чтения определяется решением следующих задач: </w:t>
      </w:r>
    </w:p>
    <w:p w:rsidR="0032674E" w:rsidRDefault="000C5348">
      <w:pPr>
        <w:numPr>
          <w:ilvl w:val="0"/>
          <w:numId w:val="1"/>
        </w:numPr>
        <w:ind w:hanging="360"/>
      </w:pPr>
      <w:r>
        <w:t xml:space="preserve"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 </w:t>
      </w:r>
    </w:p>
    <w:p w:rsidR="0032674E" w:rsidRDefault="000C5348">
      <w:pPr>
        <w:numPr>
          <w:ilvl w:val="0"/>
          <w:numId w:val="1"/>
        </w:numPr>
        <w:ind w:hanging="360"/>
      </w:pPr>
      <w:r>
        <w:t xml:space="preserve">достижение необходимого для продолжения образования уровня общего речевого развития; </w:t>
      </w:r>
    </w:p>
    <w:p w:rsidR="0032674E" w:rsidRDefault="000C5348">
      <w:pPr>
        <w:numPr>
          <w:ilvl w:val="0"/>
          <w:numId w:val="1"/>
        </w:numPr>
        <w:ind w:hanging="360"/>
      </w:pPr>
      <w: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</w:p>
    <w:p w:rsidR="0032674E" w:rsidRDefault="000C5348">
      <w:pPr>
        <w:numPr>
          <w:ilvl w:val="0"/>
          <w:numId w:val="1"/>
        </w:numPr>
        <w:ind w:hanging="360"/>
      </w:pPr>
      <w:r>
        <w:t xml:space="preserve">первоначальное представление о многообразии жанров художественных произведений и произведений устного народного творчества; </w:t>
      </w:r>
    </w:p>
    <w:p w:rsidR="0032674E" w:rsidRDefault="000C5348">
      <w:pPr>
        <w:numPr>
          <w:ilvl w:val="0"/>
          <w:numId w:val="1"/>
        </w:numPr>
        <w:spacing w:after="51" w:line="274" w:lineRule="auto"/>
        <w:ind w:hanging="360"/>
      </w:pPr>
      <w: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</w:t>
      </w:r>
    </w:p>
    <w:p w:rsidR="0032674E" w:rsidRDefault="000C5348">
      <w:pPr>
        <w:numPr>
          <w:ilvl w:val="0"/>
          <w:numId w:val="1"/>
        </w:numPr>
        <w:ind w:hanging="360"/>
      </w:pPr>
      <w: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 </w:t>
      </w:r>
    </w:p>
    <w:p w:rsidR="0032674E" w:rsidRDefault="000C5348">
      <w:pPr>
        <w:numPr>
          <w:ilvl w:val="0"/>
          <w:numId w:val="1"/>
        </w:numPr>
        <w:spacing w:after="0"/>
        <w:ind w:hanging="360"/>
      </w:pPr>
      <w:r>
        <w:t xml:space="preserve">для решения учебных задач. </w:t>
      </w:r>
    </w:p>
    <w:p w:rsidR="0032674E" w:rsidRDefault="000C5348">
      <w:pPr>
        <w:spacing w:after="129" w:line="259" w:lineRule="auto"/>
        <w:ind w:left="600" w:firstLine="0"/>
        <w:jc w:val="left"/>
      </w:pPr>
      <w:r>
        <w:t xml:space="preserve"> </w:t>
      </w:r>
    </w:p>
    <w:p w:rsidR="0032674E" w:rsidRDefault="000C5348">
      <w:pPr>
        <w:spacing w:after="381" w:line="259" w:lineRule="auto"/>
        <w:ind w:left="708" w:firstLine="0"/>
        <w:jc w:val="left"/>
      </w:pPr>
      <w:r>
        <w:rPr>
          <w:color w:val="111115"/>
        </w:rPr>
        <w:t xml:space="preserve">                         </w:t>
      </w:r>
      <w:r>
        <w:rPr>
          <w:b/>
          <w:color w:val="111115"/>
        </w:rPr>
        <w:t xml:space="preserve">Воспитательный потенциал учебной программы </w:t>
      </w:r>
    </w:p>
    <w:p w:rsidR="0032674E" w:rsidRDefault="000C5348">
      <w:pPr>
        <w:spacing w:after="284" w:line="347" w:lineRule="auto"/>
        <w:ind w:left="-15" w:firstLine="698"/>
      </w:pPr>
      <w:r>
        <w:rPr>
          <w:color w:val="111115"/>
        </w:rPr>
        <w:t xml:space="preserve">Воспитание является одной из важнейших составляющих образовательного процесса наряду с обучением. Дополняя друг друга, обучение и воспитание служат единой цели: целостному развитию личности школьника. </w:t>
      </w:r>
    </w:p>
    <w:p w:rsidR="0032674E" w:rsidRDefault="000C5348">
      <w:pPr>
        <w:spacing w:after="284" w:line="347" w:lineRule="auto"/>
        <w:ind w:left="-15" w:firstLine="0"/>
      </w:pPr>
      <w:r>
        <w:rPr>
          <w:color w:val="111115"/>
        </w:rPr>
        <w:t xml:space="preserve">         Урок обладает возможностями влиять на становление очень многих качеств личности учащихся. Воспитывающий аспект урока должен предусматривать использование содержание учебного материала, методов обучения, форм организации познавательной деятельности в их взаимодействии для осуществления формирования и развития нравственных, трудовых, эстетических, экологических и других качеств личности школьника. Он должен быть направлен на воспитание правильного отношения к общечеловеческим ценностям, высокого качества гражданского долга. </w:t>
      </w:r>
    </w:p>
    <w:p w:rsidR="0032674E" w:rsidRDefault="000C5348">
      <w:pPr>
        <w:spacing w:after="284" w:line="347" w:lineRule="auto"/>
        <w:ind w:left="-15" w:firstLine="698"/>
      </w:pPr>
      <w:r>
        <w:rPr>
          <w:color w:val="111115"/>
        </w:rPr>
        <w:t xml:space="preserve">Реализация воспитательного потенциала содержания учебных программ достигается при условии: </w:t>
      </w:r>
    </w:p>
    <w:p w:rsidR="0032674E" w:rsidRDefault="000C5348">
      <w:pPr>
        <w:spacing w:after="284" w:line="347" w:lineRule="auto"/>
        <w:ind w:left="-15" w:firstLine="698"/>
      </w:pPr>
      <w:r>
        <w:rPr>
          <w:color w:val="111115"/>
        </w:rPr>
        <w:t xml:space="preserve">— решения воспитательных задач в ходе каждого урока в единстве с задачами обучения и развития личности школьника; </w:t>
      </w:r>
    </w:p>
    <w:p w:rsidR="0032674E" w:rsidRDefault="000C5348">
      <w:pPr>
        <w:spacing w:after="284" w:line="347" w:lineRule="auto"/>
        <w:ind w:left="-15" w:firstLine="698"/>
      </w:pPr>
      <w:r>
        <w:rPr>
          <w:color w:val="111115"/>
        </w:rPr>
        <w:t xml:space="preserve">— целенаправленного отбора содержания учебного материала, представляющего ученикам образцы подлинной нравственности; </w:t>
      </w:r>
    </w:p>
    <w:p w:rsidR="0032674E" w:rsidRDefault="000C5348">
      <w:pPr>
        <w:spacing w:after="386" w:line="259" w:lineRule="auto"/>
        <w:ind w:left="708" w:firstLine="0"/>
      </w:pPr>
      <w:r>
        <w:rPr>
          <w:color w:val="111115"/>
        </w:rPr>
        <w:lastRenderedPageBreak/>
        <w:t xml:space="preserve">— использования современных образовательных технологий; </w:t>
      </w:r>
    </w:p>
    <w:p w:rsidR="0032674E" w:rsidRDefault="000C5348">
      <w:pPr>
        <w:spacing w:after="284" w:line="347" w:lineRule="auto"/>
        <w:ind w:left="-15" w:firstLine="698"/>
      </w:pPr>
      <w:r>
        <w:rPr>
          <w:color w:val="111115"/>
        </w:rPr>
        <w:t xml:space="preserve">— организации самостоятельной творческой исследовательской деятельности учащихся на уроке и во внеурочное время. </w:t>
      </w:r>
    </w:p>
    <w:p w:rsidR="0032674E" w:rsidRDefault="000C5348">
      <w:pPr>
        <w:spacing w:after="284" w:line="347" w:lineRule="auto"/>
        <w:ind w:left="-15" w:firstLine="698"/>
      </w:pPr>
      <w:r>
        <w:rPr>
          <w:color w:val="111115"/>
        </w:rPr>
        <w:t xml:space="preserve">Образовательные технологии предполагают организацию на уроках активной деятельности учащихся на разных уровнях познавательной самостоятельности. Именно в этом заключается важнейшее условие реализации воспитательного потенциала современного урока. </w:t>
      </w:r>
    </w:p>
    <w:p w:rsidR="0032674E" w:rsidRDefault="000C5348">
      <w:pPr>
        <w:spacing w:after="188" w:line="320" w:lineRule="auto"/>
        <w:ind w:left="0" w:firstLine="708"/>
      </w:pPr>
      <w: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  <w:r>
        <w:rPr>
          <w:color w:val="111115"/>
        </w:rPr>
        <w:t xml:space="preserve"> </w:t>
      </w:r>
    </w:p>
    <w:p w:rsidR="0032674E" w:rsidRDefault="000C5348">
      <w:pPr>
        <w:spacing w:after="11"/>
        <w:ind w:left="0" w:firstLine="600"/>
      </w:pPr>
      <w:r>
        <w:t xml:space="preserve">В основу отбора произведений для литературного чтения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color w:val="FF0000"/>
        </w:rPr>
        <w:t>.</w:t>
      </w:r>
      <w:r>
        <w:t xml:space="preserve"> </w:t>
      </w:r>
    </w:p>
    <w:p w:rsidR="0032674E" w:rsidRDefault="000C5348">
      <w:pPr>
        <w:spacing w:after="1"/>
        <w:ind w:left="0" w:firstLine="600"/>
      </w:pPr>
      <w: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t>метапредметных</w:t>
      </w:r>
      <w:proofErr w:type="spellEnd"/>
      <w: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 </w:t>
      </w:r>
    </w:p>
    <w:p w:rsidR="0032674E" w:rsidRDefault="000C5348">
      <w:pPr>
        <w:ind w:left="0" w:firstLine="600"/>
      </w:pPr>
      <w:r>
        <w:t xml:space="preserve">Планируемые результаты изучения литературного чтения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32674E" w:rsidRDefault="000C5348">
      <w:pPr>
        <w:pStyle w:val="1"/>
        <w:ind w:left="130" w:right="0"/>
      </w:pPr>
      <w:r>
        <w:t>МЕСТО УЧЕБНОГО ПРЕДМЕТА «ЛИТЕРАТУРНОЕ ЧТЕНИЕ» В УЧЕБНОМ ПЛАНЕ</w:t>
      </w:r>
      <w:r>
        <w:rPr>
          <w:b w:val="0"/>
        </w:rPr>
        <w:t xml:space="preserve"> </w:t>
      </w:r>
    </w:p>
    <w:p w:rsidR="0032674E" w:rsidRDefault="000C5348">
      <w:pPr>
        <w:spacing w:after="4" w:line="259" w:lineRule="auto"/>
        <w:ind w:left="120" w:firstLine="0"/>
        <w:jc w:val="left"/>
      </w:pPr>
      <w:r>
        <w:t xml:space="preserve"> </w:t>
      </w:r>
    </w:p>
    <w:p w:rsidR="0032674E" w:rsidRDefault="000C5348">
      <w:pPr>
        <w:spacing w:after="30"/>
        <w:ind w:left="0" w:firstLine="600"/>
      </w:pPr>
      <w:r>
        <w:t xml:space="preserve">Предмет «Литературное чтение» преемственен по отношению к предмету «Литература», который изучается в основной школе. </w:t>
      </w:r>
    </w:p>
    <w:p w:rsidR="0032674E" w:rsidRDefault="000C5348">
      <w:pPr>
        <w:ind w:left="600" w:firstLine="0"/>
      </w:pPr>
      <w:r>
        <w:t xml:space="preserve">На литературное чтение в 3 классе отводится 102 часа (3 часа в неделю). </w:t>
      </w:r>
    </w:p>
    <w:p w:rsidR="0032674E" w:rsidRDefault="000C5348">
      <w:pPr>
        <w:pStyle w:val="1"/>
        <w:spacing w:after="0"/>
        <w:ind w:left="965" w:right="0"/>
      </w:pPr>
      <w:r>
        <w:rPr>
          <w:color w:val="333333"/>
        </w:rPr>
        <w:t xml:space="preserve">ПЛАНИРУЕМЫЕ </w:t>
      </w:r>
      <w:r>
        <w:t xml:space="preserve">ОБРАЗОВАТЕЛЬНЫЕ </w:t>
      </w:r>
      <w:r>
        <w:rPr>
          <w:color w:val="333333"/>
        </w:rPr>
        <w:t>РЕЗУЛЬТАТЫ</w:t>
      </w:r>
      <w:r>
        <w:rPr>
          <w:b w:val="0"/>
        </w:rPr>
        <w:t xml:space="preserve"> </w:t>
      </w:r>
    </w:p>
    <w:p w:rsidR="0032674E" w:rsidRDefault="000C5348">
      <w:pPr>
        <w:spacing w:after="49" w:line="259" w:lineRule="auto"/>
        <w:ind w:left="970" w:firstLine="0"/>
        <w:jc w:val="left"/>
      </w:pPr>
      <w:r>
        <w:t xml:space="preserve"> </w:t>
      </w:r>
    </w:p>
    <w:p w:rsidR="0032674E" w:rsidRDefault="000C5348">
      <w:pPr>
        <w:spacing w:after="31"/>
        <w:ind w:left="850" w:firstLine="600"/>
      </w:pPr>
      <w: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 </w:t>
      </w:r>
    </w:p>
    <w:p w:rsidR="0032674E" w:rsidRDefault="000C5348">
      <w:pPr>
        <w:spacing w:after="57" w:line="259" w:lineRule="auto"/>
        <w:ind w:left="970" w:firstLine="0"/>
        <w:jc w:val="left"/>
      </w:pPr>
      <w:r>
        <w:t xml:space="preserve"> </w:t>
      </w:r>
    </w:p>
    <w:p w:rsidR="0032674E" w:rsidRDefault="000C5348">
      <w:pPr>
        <w:pStyle w:val="21"/>
        <w:ind w:left="980" w:right="0"/>
      </w:pPr>
      <w:r>
        <w:t>ЛИЧНОСТНЫЕ РЕЗУЛЬТАТЫ</w:t>
      </w:r>
      <w:r>
        <w:rPr>
          <w:b w:val="0"/>
        </w:rPr>
        <w:t xml:space="preserve"> </w:t>
      </w:r>
    </w:p>
    <w:p w:rsidR="0032674E" w:rsidRDefault="000C5348">
      <w:pPr>
        <w:spacing w:after="2" w:line="259" w:lineRule="auto"/>
        <w:ind w:left="970" w:firstLine="0"/>
        <w:jc w:val="left"/>
      </w:pPr>
      <w:r>
        <w:t xml:space="preserve"> </w:t>
      </w:r>
    </w:p>
    <w:p w:rsidR="0032674E" w:rsidRDefault="000C5348">
      <w:pPr>
        <w:ind w:left="850" w:firstLine="600"/>
      </w:pPr>
      <w:r>
        <w:lastRenderedPageBreak/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 </w:t>
      </w:r>
    </w:p>
    <w:p w:rsidR="0032674E" w:rsidRDefault="000C5348">
      <w:pPr>
        <w:spacing w:after="64" w:line="259" w:lineRule="auto"/>
        <w:ind w:left="1460" w:hanging="10"/>
        <w:jc w:val="left"/>
      </w:pPr>
      <w:r>
        <w:rPr>
          <w:b/>
        </w:rPr>
        <w:t>Гражданско-патриотическое воспитание:</w:t>
      </w:r>
      <w:r>
        <w:t xml:space="preserve"> </w:t>
      </w:r>
    </w:p>
    <w:p w:rsidR="0032674E" w:rsidRDefault="000C5348">
      <w:pPr>
        <w:numPr>
          <w:ilvl w:val="0"/>
          <w:numId w:val="2"/>
        </w:numPr>
        <w:ind w:hanging="360"/>
      </w:pPr>
      <w:r>
        <w:t xml:space="preserve"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 </w:t>
      </w:r>
    </w:p>
    <w:p w:rsidR="0032674E" w:rsidRDefault="000C5348">
      <w:pPr>
        <w:numPr>
          <w:ilvl w:val="0"/>
          <w:numId w:val="2"/>
        </w:numPr>
        <w:ind w:hanging="360"/>
      </w:pPr>
      <w: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 </w:t>
      </w:r>
    </w:p>
    <w:p w:rsidR="0032674E" w:rsidRDefault="000C5348">
      <w:pPr>
        <w:numPr>
          <w:ilvl w:val="0"/>
          <w:numId w:val="2"/>
        </w:numPr>
        <w:ind w:hanging="360"/>
      </w:pPr>
      <w: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32674E" w:rsidRDefault="000C5348">
      <w:pPr>
        <w:spacing w:after="64" w:line="259" w:lineRule="auto"/>
        <w:ind w:left="1460" w:hanging="10"/>
        <w:jc w:val="left"/>
      </w:pPr>
      <w:r>
        <w:rPr>
          <w:b/>
        </w:rPr>
        <w:t>Духовно-нравственное воспитание:</w:t>
      </w:r>
      <w:r>
        <w:t xml:space="preserve"> </w:t>
      </w:r>
    </w:p>
    <w:p w:rsidR="0032674E" w:rsidRDefault="000C5348">
      <w:pPr>
        <w:numPr>
          <w:ilvl w:val="0"/>
          <w:numId w:val="2"/>
        </w:numPr>
        <w:ind w:hanging="360"/>
      </w:pPr>
      <w: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</w:t>
      </w:r>
    </w:p>
    <w:p w:rsidR="0032674E" w:rsidRDefault="000C5348">
      <w:pPr>
        <w:ind w:left="1810" w:firstLine="0"/>
      </w:pPr>
      <w:r>
        <w:t xml:space="preserve">вероисповедания; </w:t>
      </w:r>
    </w:p>
    <w:p w:rsidR="0032674E" w:rsidRDefault="000C5348">
      <w:pPr>
        <w:numPr>
          <w:ilvl w:val="0"/>
          <w:numId w:val="2"/>
        </w:numPr>
        <w:ind w:hanging="360"/>
      </w:pPr>
      <w:r>
        <w:t xml:space="preserve">осознание этических понятий, оценка поведения и поступков персонажей художественных произведений в ситуации нравственного выбора; </w:t>
      </w:r>
    </w:p>
    <w:p w:rsidR="0032674E" w:rsidRDefault="000C5348">
      <w:pPr>
        <w:numPr>
          <w:ilvl w:val="0"/>
          <w:numId w:val="2"/>
        </w:numPr>
        <w:ind w:hanging="360"/>
      </w:pPr>
      <w:r>
        <w:t xml:space="preserve"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 </w:t>
      </w:r>
    </w:p>
    <w:p w:rsidR="000C5348" w:rsidRDefault="000C5348">
      <w:pPr>
        <w:numPr>
          <w:ilvl w:val="0"/>
          <w:numId w:val="2"/>
        </w:numPr>
        <w:ind w:hanging="360"/>
      </w:pPr>
      <w: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2674E" w:rsidRDefault="000C5348" w:rsidP="000C5348">
      <w:pPr>
        <w:ind w:left="1795" w:firstLine="0"/>
      </w:pPr>
      <w:r>
        <w:t xml:space="preserve"> </w:t>
      </w:r>
      <w:r>
        <w:rPr>
          <w:b/>
        </w:rPr>
        <w:t>Эстетическое воспитание:</w:t>
      </w:r>
      <w:r>
        <w:t xml:space="preserve"> </w:t>
      </w:r>
    </w:p>
    <w:p w:rsidR="0032674E" w:rsidRDefault="000C5348">
      <w:pPr>
        <w:numPr>
          <w:ilvl w:val="0"/>
          <w:numId w:val="2"/>
        </w:numPr>
        <w:spacing w:after="10"/>
        <w:ind w:hanging="360"/>
      </w:pPr>
      <w: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 </w:t>
      </w:r>
    </w:p>
    <w:p w:rsidR="0032674E" w:rsidRDefault="000C5348">
      <w:pPr>
        <w:numPr>
          <w:ilvl w:val="0"/>
          <w:numId w:val="2"/>
        </w:numPr>
        <w:ind w:hanging="360"/>
      </w:pPr>
      <w:r>
        <w:t xml:space="preserve">приобретение эстетического опыта слушания, чтения и эмоционально-эстетической оценки произведений фольклора и художественной литературы; </w:t>
      </w:r>
    </w:p>
    <w:p w:rsidR="0032674E" w:rsidRDefault="000C5348">
      <w:pPr>
        <w:numPr>
          <w:ilvl w:val="0"/>
          <w:numId w:val="2"/>
        </w:numPr>
        <w:ind w:hanging="360"/>
      </w:pPr>
      <w:r>
        <w:lastRenderedPageBreak/>
        <w:t xml:space="preserve">понимание образного языка художественных произведений, выразительных средств, создающих художественный образ. </w:t>
      </w:r>
    </w:p>
    <w:p w:rsidR="0032674E" w:rsidRDefault="000C5348">
      <w:pPr>
        <w:spacing w:after="64" w:line="259" w:lineRule="auto"/>
        <w:ind w:left="1460" w:hanging="10"/>
        <w:jc w:val="left"/>
      </w:pPr>
      <w:r>
        <w:rPr>
          <w:b/>
        </w:rPr>
        <w:t>Трудовое воспитание:</w:t>
      </w:r>
      <w:r>
        <w:t xml:space="preserve"> </w:t>
      </w:r>
    </w:p>
    <w:p w:rsidR="0032674E" w:rsidRDefault="000C5348">
      <w:pPr>
        <w:numPr>
          <w:ilvl w:val="0"/>
          <w:numId w:val="2"/>
        </w:numPr>
        <w:ind w:hanging="360"/>
      </w:pPr>
      <w: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2674E" w:rsidRDefault="000C5348">
      <w:pPr>
        <w:spacing w:after="64" w:line="259" w:lineRule="auto"/>
        <w:ind w:left="1460" w:hanging="10"/>
        <w:jc w:val="left"/>
      </w:pPr>
      <w:r>
        <w:rPr>
          <w:b/>
        </w:rPr>
        <w:t>Экологическое воспитание:</w:t>
      </w:r>
      <w:r>
        <w:t xml:space="preserve"> </w:t>
      </w:r>
    </w:p>
    <w:p w:rsidR="0032674E" w:rsidRDefault="000C5348">
      <w:pPr>
        <w:numPr>
          <w:ilvl w:val="0"/>
          <w:numId w:val="2"/>
        </w:numPr>
        <w:spacing w:after="21"/>
        <w:ind w:hanging="360"/>
      </w:pPr>
      <w:r>
        <w:t xml:space="preserve">бережное отношение к природе, осознание проблем взаимоотношений человека и животных, отражённых в литературных произведениях;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неприятие действий, приносящих ей вред. </w:t>
      </w:r>
    </w:p>
    <w:p w:rsidR="0032674E" w:rsidRDefault="000C5348">
      <w:pPr>
        <w:spacing w:after="67" w:line="259" w:lineRule="auto"/>
        <w:ind w:left="1460" w:hanging="10"/>
        <w:jc w:val="left"/>
      </w:pPr>
      <w:r>
        <w:rPr>
          <w:b/>
        </w:rPr>
        <w:t>Ценности научного познания:</w:t>
      </w:r>
      <w:r>
        <w:t xml:space="preserve"> </w:t>
      </w:r>
    </w:p>
    <w:p w:rsidR="0032674E" w:rsidRDefault="000C5348">
      <w:pPr>
        <w:numPr>
          <w:ilvl w:val="0"/>
          <w:numId w:val="2"/>
        </w:numPr>
        <w:spacing w:after="33"/>
        <w:ind w:hanging="360"/>
      </w:pPr>
      <w:r>
        <w:t>ориентация в деятельности на первоначальные представления о научной картине мира, понимание важности слова как средства создания словесно-</w:t>
      </w:r>
    </w:p>
    <w:p w:rsidR="0032674E" w:rsidRDefault="000C5348">
      <w:pPr>
        <w:ind w:left="1810" w:firstLine="0"/>
      </w:pPr>
      <w:r>
        <w:t xml:space="preserve">художественного образа, способа выражения мыслей, чувств, идей автора; </w:t>
      </w:r>
    </w:p>
    <w:p w:rsidR="0032674E" w:rsidRDefault="000C5348">
      <w:pPr>
        <w:numPr>
          <w:ilvl w:val="0"/>
          <w:numId w:val="2"/>
        </w:numPr>
        <w:ind w:hanging="360"/>
      </w:pPr>
      <w:r>
        <w:t xml:space="preserve">овладение смысловым чтением для решения различного уровня учебных и жизненных задач; </w:t>
      </w:r>
    </w:p>
    <w:p w:rsidR="0032674E" w:rsidRDefault="000C5348">
      <w:pPr>
        <w:numPr>
          <w:ilvl w:val="0"/>
          <w:numId w:val="2"/>
        </w:numPr>
        <w:spacing w:after="5"/>
        <w:ind w:hanging="360"/>
      </w:pPr>
      <w: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 </w:t>
      </w:r>
    </w:p>
    <w:p w:rsidR="0032674E" w:rsidRDefault="000C5348">
      <w:pPr>
        <w:spacing w:after="57" w:line="259" w:lineRule="auto"/>
        <w:ind w:left="970" w:firstLine="0"/>
        <w:jc w:val="left"/>
      </w:pPr>
      <w:r>
        <w:t xml:space="preserve"> </w:t>
      </w:r>
    </w:p>
    <w:p w:rsidR="0032674E" w:rsidRDefault="000C5348">
      <w:pPr>
        <w:pStyle w:val="21"/>
        <w:ind w:left="980" w:right="0"/>
      </w:pPr>
      <w:r>
        <w:t>МЕТАПРЕДМЕТНЫЕ РЕЗУЛЬТАТЫ</w:t>
      </w:r>
      <w:r>
        <w:rPr>
          <w:b w:val="0"/>
        </w:rPr>
        <w:t xml:space="preserve"> </w:t>
      </w:r>
    </w:p>
    <w:p w:rsidR="0032674E" w:rsidRDefault="000C5348">
      <w:pPr>
        <w:spacing w:after="2" w:line="259" w:lineRule="auto"/>
        <w:ind w:left="970" w:firstLine="0"/>
        <w:jc w:val="left"/>
      </w:pPr>
      <w:r>
        <w:t xml:space="preserve"> </w:t>
      </w:r>
    </w:p>
    <w:p w:rsidR="0032674E" w:rsidRDefault="000C5348">
      <w:pPr>
        <w:spacing w:after="33"/>
        <w:ind w:left="850" w:firstLine="600"/>
      </w:pPr>
      <w:r>
        <w:t xml:space="preserve"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 </w:t>
      </w:r>
    </w:p>
    <w:p w:rsidR="0032674E" w:rsidRDefault="000C5348">
      <w:pPr>
        <w:spacing w:after="69" w:line="259" w:lineRule="auto"/>
        <w:ind w:left="1445" w:hanging="10"/>
        <w:jc w:val="left"/>
      </w:pPr>
      <w:r>
        <w:rPr>
          <w:i/>
        </w:rPr>
        <w:t>базовые логические действия:</w:t>
      </w:r>
      <w:r>
        <w:t xml:space="preserve"> </w:t>
      </w:r>
    </w:p>
    <w:p w:rsidR="0032674E" w:rsidRDefault="000C5348">
      <w:pPr>
        <w:numPr>
          <w:ilvl w:val="0"/>
          <w:numId w:val="3"/>
        </w:numPr>
        <w:ind w:hanging="360"/>
      </w:pPr>
      <w:r>
        <w:t xml:space="preserve"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 </w:t>
      </w:r>
    </w:p>
    <w:p w:rsidR="0032674E" w:rsidRDefault="000C5348">
      <w:pPr>
        <w:numPr>
          <w:ilvl w:val="0"/>
          <w:numId w:val="3"/>
        </w:numPr>
        <w:spacing w:after="16"/>
        <w:ind w:hanging="360"/>
      </w:pPr>
      <w:r>
        <w:t xml:space="preserve">объединять произведения по жанру, авторской принадлежности; </w:t>
      </w:r>
    </w:p>
    <w:p w:rsidR="0032674E" w:rsidRDefault="000C5348">
      <w:pPr>
        <w:numPr>
          <w:ilvl w:val="0"/>
          <w:numId w:val="3"/>
        </w:numPr>
        <w:ind w:hanging="360"/>
      </w:pPr>
      <w:r>
        <w:t xml:space="preserve">определять существенный признак для классификации, классифицировать произведения по темам, жанрам и видам; </w:t>
      </w:r>
    </w:p>
    <w:p w:rsidR="0032674E" w:rsidRDefault="000C5348">
      <w:pPr>
        <w:numPr>
          <w:ilvl w:val="0"/>
          <w:numId w:val="3"/>
        </w:numPr>
        <w:ind w:hanging="360"/>
      </w:pPr>
      <w:r>
        <w:t xml:space="preserve"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 </w:t>
      </w:r>
    </w:p>
    <w:p w:rsidR="0032674E" w:rsidRDefault="000C5348">
      <w:pPr>
        <w:numPr>
          <w:ilvl w:val="0"/>
          <w:numId w:val="3"/>
        </w:numPr>
        <w:ind w:hanging="360"/>
      </w:pPr>
      <w: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32674E" w:rsidRDefault="000C5348">
      <w:pPr>
        <w:numPr>
          <w:ilvl w:val="0"/>
          <w:numId w:val="3"/>
        </w:numPr>
        <w:ind w:hanging="360"/>
      </w:pPr>
      <w:r>
        <w:t xml:space="preserve"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 </w:t>
      </w:r>
      <w:r>
        <w:rPr>
          <w:i/>
        </w:rPr>
        <w:t>базовые исследовательские действия:</w:t>
      </w:r>
      <w:r>
        <w:t xml:space="preserve"> </w:t>
      </w:r>
    </w:p>
    <w:p w:rsidR="0032674E" w:rsidRDefault="000C5348">
      <w:pPr>
        <w:numPr>
          <w:ilvl w:val="0"/>
          <w:numId w:val="3"/>
        </w:numPr>
        <w:ind w:hanging="360"/>
      </w:pPr>
      <w:r>
        <w:t xml:space="preserve">определять разрыв между реальным и желательным состоянием объекта (ситуации) на основе предложенных учителем вопросов; </w:t>
      </w:r>
    </w:p>
    <w:p w:rsidR="0032674E" w:rsidRDefault="000C5348">
      <w:pPr>
        <w:numPr>
          <w:ilvl w:val="0"/>
          <w:numId w:val="3"/>
        </w:numPr>
        <w:ind w:hanging="360"/>
      </w:pPr>
      <w:r>
        <w:lastRenderedPageBreak/>
        <w:t xml:space="preserve">формулировать с помощью учителя цель, планировать изменения объекта, ситуации; </w:t>
      </w:r>
    </w:p>
    <w:p w:rsidR="0032674E" w:rsidRDefault="000C5348">
      <w:pPr>
        <w:numPr>
          <w:ilvl w:val="0"/>
          <w:numId w:val="3"/>
        </w:numPr>
        <w:ind w:hanging="360"/>
      </w:pPr>
      <w:r>
        <w:t xml:space="preserve">сравнивать несколько вариантов решения задачи, выбирать наиболее подходящий (на основе предложенных критериев); </w:t>
      </w:r>
    </w:p>
    <w:p w:rsidR="0032674E" w:rsidRDefault="000C5348">
      <w:pPr>
        <w:numPr>
          <w:ilvl w:val="0"/>
          <w:numId w:val="3"/>
        </w:numPr>
        <w:ind w:hanging="360"/>
      </w:pPr>
      <w: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2674E" w:rsidRDefault="000C5348">
      <w:pPr>
        <w:numPr>
          <w:ilvl w:val="0"/>
          <w:numId w:val="3"/>
        </w:numPr>
        <w:ind w:hanging="360"/>
      </w:pPr>
      <w:r>
        <w:t xml:space="preserve">формулировать выводы и подкреплять их доказательствами на основе результатов проведённого наблюдения (опыта, классификации, сравнения, исследования); </w:t>
      </w:r>
    </w:p>
    <w:p w:rsidR="0032674E" w:rsidRDefault="000C5348">
      <w:pPr>
        <w:numPr>
          <w:ilvl w:val="0"/>
          <w:numId w:val="3"/>
        </w:numPr>
        <w:spacing w:after="34"/>
        <w:ind w:hanging="360"/>
      </w:pPr>
      <w:r>
        <w:t xml:space="preserve">прогнозировать возможное развитие процессов, событий и их последствия в аналогичных или сходных ситуациях; </w:t>
      </w:r>
    </w:p>
    <w:p w:rsidR="0032674E" w:rsidRDefault="000C5348">
      <w:pPr>
        <w:spacing w:after="69" w:line="259" w:lineRule="auto"/>
        <w:ind w:left="1445" w:hanging="10"/>
        <w:jc w:val="left"/>
      </w:pPr>
      <w:r>
        <w:rPr>
          <w:i/>
        </w:rPr>
        <w:t>работа с информацией:</w:t>
      </w:r>
      <w:r>
        <w:t xml:space="preserve"> </w:t>
      </w:r>
    </w:p>
    <w:p w:rsidR="0032674E" w:rsidRDefault="000C5348">
      <w:pPr>
        <w:numPr>
          <w:ilvl w:val="0"/>
          <w:numId w:val="3"/>
        </w:numPr>
        <w:spacing w:after="16"/>
        <w:ind w:hanging="360"/>
      </w:pPr>
      <w:r>
        <w:t xml:space="preserve">выбирать источник получения информации; </w:t>
      </w:r>
    </w:p>
    <w:p w:rsidR="0032674E" w:rsidRDefault="000C5348">
      <w:pPr>
        <w:numPr>
          <w:ilvl w:val="0"/>
          <w:numId w:val="3"/>
        </w:numPr>
        <w:ind w:hanging="360"/>
      </w:pPr>
      <w: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32674E" w:rsidRDefault="000C5348">
      <w:pPr>
        <w:numPr>
          <w:ilvl w:val="0"/>
          <w:numId w:val="3"/>
        </w:numPr>
        <w:ind w:hanging="360"/>
      </w:pPr>
      <w: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32674E" w:rsidRDefault="000C5348">
      <w:pPr>
        <w:numPr>
          <w:ilvl w:val="0"/>
          <w:numId w:val="3"/>
        </w:numPr>
        <w:ind w:hanging="360"/>
      </w:pPr>
      <w:r>
        <w:t xml:space="preserve"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 </w:t>
      </w:r>
    </w:p>
    <w:p w:rsidR="0032674E" w:rsidRDefault="000C5348">
      <w:pPr>
        <w:numPr>
          <w:ilvl w:val="0"/>
          <w:numId w:val="3"/>
        </w:numPr>
        <w:ind w:hanging="360"/>
      </w:pPr>
      <w:r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:rsidR="0032674E" w:rsidRDefault="000C5348">
      <w:pPr>
        <w:numPr>
          <w:ilvl w:val="0"/>
          <w:numId w:val="3"/>
        </w:numPr>
        <w:spacing w:after="0"/>
        <w:ind w:hanging="360"/>
      </w:pPr>
      <w:r>
        <w:t xml:space="preserve">самостоятельно создавать схемы, таблицы для представления информации. </w:t>
      </w:r>
    </w:p>
    <w:p w:rsidR="0032674E" w:rsidRDefault="000C5348">
      <w:pPr>
        <w:spacing w:after="34"/>
        <w:ind w:left="850" w:firstLine="600"/>
      </w:pPr>
      <w:r>
        <w:t xml:space="preserve">К концу обучения в начальной школе у обучающегося формируются </w:t>
      </w:r>
      <w:r>
        <w:rPr>
          <w:b/>
        </w:rPr>
        <w:t xml:space="preserve">коммуникативные </w:t>
      </w:r>
      <w:r>
        <w:t xml:space="preserve">универсальные учебные действия: </w:t>
      </w:r>
    </w:p>
    <w:p w:rsidR="0032674E" w:rsidRDefault="000C5348">
      <w:pPr>
        <w:spacing w:after="69" w:line="259" w:lineRule="auto"/>
        <w:ind w:left="1445" w:hanging="10"/>
        <w:jc w:val="left"/>
      </w:pPr>
      <w:r>
        <w:rPr>
          <w:i/>
        </w:rPr>
        <w:t>общение</w:t>
      </w:r>
      <w:r>
        <w:t xml:space="preserve">: </w:t>
      </w:r>
    </w:p>
    <w:p w:rsidR="0032674E" w:rsidRDefault="000C5348">
      <w:pPr>
        <w:numPr>
          <w:ilvl w:val="0"/>
          <w:numId w:val="3"/>
        </w:numPr>
        <w:ind w:hanging="360"/>
      </w:pPr>
      <w: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32674E" w:rsidRDefault="000C5348">
      <w:pPr>
        <w:numPr>
          <w:ilvl w:val="0"/>
          <w:numId w:val="3"/>
        </w:numPr>
        <w:ind w:hanging="360"/>
      </w:pPr>
      <w:r>
        <w:t xml:space="preserve">проявлять уважительное отношение к собеседнику, соблюдать правила ведения диалога и дискуссии; </w:t>
      </w:r>
    </w:p>
    <w:p w:rsidR="0032674E" w:rsidRDefault="000C5348">
      <w:pPr>
        <w:numPr>
          <w:ilvl w:val="0"/>
          <w:numId w:val="3"/>
        </w:numPr>
        <w:spacing w:after="16"/>
        <w:ind w:hanging="360"/>
      </w:pPr>
      <w:r>
        <w:t xml:space="preserve">признавать возможность существования разных точек зрения; </w:t>
      </w:r>
    </w:p>
    <w:p w:rsidR="0032674E" w:rsidRDefault="000C5348">
      <w:pPr>
        <w:numPr>
          <w:ilvl w:val="0"/>
          <w:numId w:val="3"/>
        </w:numPr>
        <w:spacing w:after="14"/>
        <w:ind w:hanging="360"/>
      </w:pPr>
      <w:r>
        <w:t xml:space="preserve">корректно и аргументированно высказывать своё мнение; </w:t>
      </w:r>
    </w:p>
    <w:p w:rsidR="0032674E" w:rsidRDefault="000C5348">
      <w:pPr>
        <w:numPr>
          <w:ilvl w:val="0"/>
          <w:numId w:val="3"/>
        </w:numPr>
        <w:spacing w:after="16"/>
        <w:ind w:hanging="360"/>
      </w:pPr>
      <w:r>
        <w:t xml:space="preserve">строить речевое высказывание в соответствии с поставленной задачей; </w:t>
      </w:r>
    </w:p>
    <w:p w:rsidR="0032674E" w:rsidRDefault="000C5348">
      <w:pPr>
        <w:numPr>
          <w:ilvl w:val="0"/>
          <w:numId w:val="3"/>
        </w:numPr>
        <w:spacing w:after="15"/>
        <w:ind w:hanging="360"/>
      </w:pPr>
      <w:r>
        <w:t xml:space="preserve">создавать устные и письменные тексты (описание, рассуждение, повествование); </w:t>
      </w:r>
    </w:p>
    <w:p w:rsidR="0032674E" w:rsidRDefault="000C5348">
      <w:pPr>
        <w:numPr>
          <w:ilvl w:val="0"/>
          <w:numId w:val="3"/>
        </w:numPr>
        <w:spacing w:after="14"/>
        <w:ind w:hanging="360"/>
      </w:pPr>
      <w:r>
        <w:t xml:space="preserve">готовить небольшие публичные выступления; </w:t>
      </w:r>
    </w:p>
    <w:p w:rsidR="0032674E" w:rsidRDefault="000C5348">
      <w:pPr>
        <w:numPr>
          <w:ilvl w:val="0"/>
          <w:numId w:val="3"/>
        </w:numPr>
        <w:spacing w:after="34"/>
        <w:ind w:hanging="360"/>
      </w:pPr>
      <w:r>
        <w:t xml:space="preserve">подбирать иллюстративный материал (рисунки, фото, плакаты) к тексту выступления. </w:t>
      </w:r>
    </w:p>
    <w:p w:rsidR="0032674E" w:rsidRDefault="000C5348">
      <w:pPr>
        <w:spacing w:after="30"/>
        <w:ind w:left="850" w:firstLine="600"/>
      </w:pPr>
      <w:r>
        <w:t xml:space="preserve">К концу обучения в начальной школе у обучающегося формируются </w:t>
      </w:r>
      <w:r>
        <w:rPr>
          <w:b/>
        </w:rPr>
        <w:t>регулятивные</w:t>
      </w:r>
      <w:r>
        <w:t xml:space="preserve"> универсальные учебные действия: </w:t>
      </w:r>
    </w:p>
    <w:p w:rsidR="0032674E" w:rsidRDefault="000C5348">
      <w:pPr>
        <w:spacing w:after="69" w:line="259" w:lineRule="auto"/>
        <w:ind w:left="1445" w:hanging="10"/>
        <w:jc w:val="left"/>
      </w:pPr>
      <w:r>
        <w:rPr>
          <w:i/>
        </w:rPr>
        <w:t>самоорганизация</w:t>
      </w:r>
      <w:r>
        <w:t xml:space="preserve">: </w:t>
      </w:r>
    </w:p>
    <w:p w:rsidR="0032674E" w:rsidRDefault="000C5348">
      <w:pPr>
        <w:numPr>
          <w:ilvl w:val="0"/>
          <w:numId w:val="3"/>
        </w:numPr>
        <w:spacing w:after="16"/>
        <w:ind w:hanging="360"/>
      </w:pPr>
      <w:r>
        <w:t xml:space="preserve">планировать действия по решению учебной задачи для получения результата; </w:t>
      </w:r>
    </w:p>
    <w:p w:rsidR="0032674E" w:rsidRDefault="000C5348">
      <w:pPr>
        <w:numPr>
          <w:ilvl w:val="0"/>
          <w:numId w:val="3"/>
        </w:numPr>
        <w:ind w:hanging="360"/>
      </w:pPr>
      <w:r>
        <w:lastRenderedPageBreak/>
        <w:t xml:space="preserve">выстраивать последовательность выбранных действий; </w:t>
      </w:r>
    </w:p>
    <w:p w:rsidR="0032674E" w:rsidRDefault="000C5348">
      <w:pPr>
        <w:spacing w:after="69" w:line="259" w:lineRule="auto"/>
        <w:ind w:left="1445" w:hanging="10"/>
        <w:jc w:val="left"/>
      </w:pPr>
      <w:r>
        <w:rPr>
          <w:i/>
        </w:rPr>
        <w:t>самоконтроль</w:t>
      </w:r>
      <w:r>
        <w:t xml:space="preserve">: </w:t>
      </w:r>
    </w:p>
    <w:p w:rsidR="0032674E" w:rsidRDefault="000C5348">
      <w:pPr>
        <w:numPr>
          <w:ilvl w:val="0"/>
          <w:numId w:val="3"/>
        </w:numPr>
        <w:spacing w:after="16"/>
        <w:ind w:hanging="360"/>
      </w:pPr>
      <w:r>
        <w:t xml:space="preserve">устанавливать причины успеха/неудач учебной деятельности; </w:t>
      </w:r>
    </w:p>
    <w:p w:rsidR="0032674E" w:rsidRDefault="000C5348">
      <w:pPr>
        <w:numPr>
          <w:ilvl w:val="0"/>
          <w:numId w:val="3"/>
        </w:numPr>
        <w:spacing w:after="0"/>
        <w:ind w:hanging="360"/>
      </w:pPr>
      <w:r>
        <w:t xml:space="preserve">корректировать свои учебные действия для преодоления ошибок. </w:t>
      </w:r>
    </w:p>
    <w:p w:rsidR="0032674E" w:rsidRDefault="000C5348">
      <w:pPr>
        <w:ind w:left="970" w:firstLine="0"/>
      </w:pPr>
      <w:r>
        <w:t xml:space="preserve">Совместная деятельность: </w:t>
      </w:r>
    </w:p>
    <w:p w:rsidR="0032674E" w:rsidRDefault="000C5348">
      <w:pPr>
        <w:numPr>
          <w:ilvl w:val="0"/>
          <w:numId w:val="3"/>
        </w:numPr>
        <w:ind w:hanging="360"/>
      </w:pPr>
      <w: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32674E" w:rsidRDefault="000C5348">
      <w:pPr>
        <w:numPr>
          <w:ilvl w:val="0"/>
          <w:numId w:val="3"/>
        </w:numPr>
        <w:ind w:hanging="360"/>
      </w:pPr>
      <w: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32674E" w:rsidRDefault="000C5348">
      <w:pPr>
        <w:numPr>
          <w:ilvl w:val="0"/>
          <w:numId w:val="3"/>
        </w:numPr>
        <w:spacing w:after="13"/>
        <w:ind w:hanging="360"/>
      </w:pPr>
      <w:r>
        <w:t xml:space="preserve">проявлять готовность руководить, выполнять поручения, подчиняться; </w:t>
      </w:r>
    </w:p>
    <w:p w:rsidR="0032674E" w:rsidRDefault="000C5348">
      <w:pPr>
        <w:numPr>
          <w:ilvl w:val="0"/>
          <w:numId w:val="3"/>
        </w:numPr>
        <w:spacing w:after="16"/>
        <w:ind w:hanging="360"/>
      </w:pPr>
      <w:r>
        <w:t xml:space="preserve">ответственно выполнять свою часть работы; </w:t>
      </w:r>
    </w:p>
    <w:p w:rsidR="0032674E" w:rsidRDefault="000C5348">
      <w:pPr>
        <w:numPr>
          <w:ilvl w:val="0"/>
          <w:numId w:val="3"/>
        </w:numPr>
        <w:spacing w:after="16"/>
        <w:ind w:hanging="360"/>
      </w:pPr>
      <w:r>
        <w:t xml:space="preserve">оценивать свой вклад в общий результат; </w:t>
      </w:r>
    </w:p>
    <w:p w:rsidR="0032674E" w:rsidRDefault="000C5348">
      <w:pPr>
        <w:numPr>
          <w:ilvl w:val="0"/>
          <w:numId w:val="3"/>
        </w:numPr>
        <w:spacing w:after="0"/>
        <w:ind w:hanging="360"/>
      </w:pPr>
      <w:r>
        <w:t xml:space="preserve">выполнять совместные проектные задания с опорой на предложенные образцы. </w:t>
      </w:r>
    </w:p>
    <w:p w:rsidR="0032674E" w:rsidRDefault="000C5348">
      <w:pPr>
        <w:spacing w:after="60" w:line="259" w:lineRule="auto"/>
        <w:ind w:left="970" w:firstLine="0"/>
        <w:jc w:val="left"/>
      </w:pPr>
      <w:r>
        <w:t xml:space="preserve"> </w:t>
      </w:r>
    </w:p>
    <w:p w:rsidR="0032674E" w:rsidRDefault="000C5348">
      <w:pPr>
        <w:pStyle w:val="21"/>
        <w:ind w:left="980" w:right="0"/>
      </w:pPr>
      <w:r>
        <w:t>ПРЕДМЕТНЫЕ РЕЗУЛЬТАТЫ</w:t>
      </w:r>
      <w:r>
        <w:rPr>
          <w:b w:val="0"/>
        </w:rPr>
        <w:t xml:space="preserve"> </w:t>
      </w:r>
    </w:p>
    <w:p w:rsidR="0032674E" w:rsidRDefault="000C5348">
      <w:pPr>
        <w:spacing w:after="4" w:line="259" w:lineRule="auto"/>
        <w:ind w:left="970" w:firstLine="0"/>
        <w:jc w:val="left"/>
      </w:pPr>
      <w:r>
        <w:t xml:space="preserve"> </w:t>
      </w:r>
    </w:p>
    <w:p w:rsidR="0032674E" w:rsidRDefault="000C5348">
      <w:pPr>
        <w:spacing w:after="18"/>
        <w:ind w:left="850" w:firstLine="600"/>
      </w:pPr>
      <w: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 </w:t>
      </w:r>
    </w:p>
    <w:p w:rsidR="0032674E" w:rsidRDefault="000C5348">
      <w:pPr>
        <w:spacing w:line="259" w:lineRule="auto"/>
        <w:ind w:left="970" w:firstLine="0"/>
        <w:jc w:val="left"/>
      </w:pPr>
      <w:r>
        <w:t xml:space="preserve"> </w:t>
      </w:r>
    </w:p>
    <w:p w:rsidR="0032674E" w:rsidRDefault="000C5348">
      <w:pPr>
        <w:pStyle w:val="30"/>
        <w:spacing w:after="67"/>
        <w:ind w:left="980" w:right="0"/>
      </w:pPr>
      <w:r>
        <w:t>3 КЛАСС</w:t>
      </w:r>
      <w:r>
        <w:rPr>
          <w:b w:val="0"/>
        </w:rPr>
        <w:t xml:space="preserve"> </w:t>
      </w:r>
    </w:p>
    <w:p w:rsidR="0032674E" w:rsidRDefault="000C5348">
      <w:pPr>
        <w:numPr>
          <w:ilvl w:val="0"/>
          <w:numId w:val="4"/>
        </w:numPr>
        <w:ind w:hanging="360"/>
      </w:pPr>
      <w: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 </w:t>
      </w:r>
    </w:p>
    <w:p w:rsidR="0032674E" w:rsidRDefault="000C5348">
      <w:pPr>
        <w:numPr>
          <w:ilvl w:val="0"/>
          <w:numId w:val="4"/>
        </w:numPr>
        <w:ind w:hanging="360"/>
      </w:pPr>
      <w:r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</w:t>
      </w:r>
    </w:p>
    <w:p w:rsidR="0032674E" w:rsidRDefault="000C5348">
      <w:pPr>
        <w:numPr>
          <w:ilvl w:val="0"/>
          <w:numId w:val="4"/>
        </w:numPr>
        <w:ind w:hanging="360"/>
      </w:pPr>
      <w: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 </w:t>
      </w:r>
    </w:p>
    <w:p w:rsidR="0032674E" w:rsidRDefault="000C5348">
      <w:pPr>
        <w:numPr>
          <w:ilvl w:val="0"/>
          <w:numId w:val="4"/>
        </w:numPr>
        <w:ind w:hanging="360"/>
      </w:pPr>
      <w:r>
        <w:t xml:space="preserve">читать наизусть не менее 4 стихотворений в соответствии с изученной тематикой произведений; </w:t>
      </w:r>
    </w:p>
    <w:p w:rsidR="0032674E" w:rsidRDefault="000C5348">
      <w:pPr>
        <w:numPr>
          <w:ilvl w:val="0"/>
          <w:numId w:val="4"/>
        </w:numPr>
        <w:spacing w:after="14"/>
        <w:ind w:hanging="360"/>
      </w:pPr>
      <w:r>
        <w:t xml:space="preserve">различать художественные произведения и познавательные тексты; </w:t>
      </w:r>
    </w:p>
    <w:p w:rsidR="0032674E" w:rsidRDefault="000C5348">
      <w:pPr>
        <w:numPr>
          <w:ilvl w:val="0"/>
          <w:numId w:val="4"/>
        </w:numPr>
        <w:ind w:hanging="360"/>
      </w:pPr>
      <w: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 </w:t>
      </w:r>
    </w:p>
    <w:p w:rsidR="0032674E" w:rsidRDefault="000C5348">
      <w:pPr>
        <w:numPr>
          <w:ilvl w:val="0"/>
          <w:numId w:val="4"/>
        </w:numPr>
        <w:spacing w:after="7" w:line="274" w:lineRule="auto"/>
        <w:ind w:hanging="360"/>
      </w:pPr>
      <w:r>
        <w:lastRenderedPageBreak/>
        <w:t xml:space="preserve">понимать </w:t>
      </w:r>
      <w:r>
        <w:tab/>
        <w:t xml:space="preserve">жанровую </w:t>
      </w:r>
      <w:r>
        <w:tab/>
        <w:t xml:space="preserve">принадлежность, </w:t>
      </w:r>
      <w:r>
        <w:tab/>
        <w:t xml:space="preserve">содержание, </w:t>
      </w:r>
      <w:r>
        <w:tab/>
        <w:t xml:space="preserve">смысл прослушанного/прочитанного произведения: отвечать и формулировать вопросы к учебным и художественным текстам; </w:t>
      </w:r>
    </w:p>
    <w:p w:rsidR="0032674E" w:rsidRDefault="000C5348">
      <w:pPr>
        <w:numPr>
          <w:ilvl w:val="0"/>
          <w:numId w:val="4"/>
        </w:numPr>
        <w:ind w:hanging="360"/>
      </w:pPr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 xml:space="preserve"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 </w:t>
      </w:r>
    </w:p>
    <w:p w:rsidR="0032674E" w:rsidRDefault="000C5348">
      <w:pPr>
        <w:numPr>
          <w:ilvl w:val="0"/>
          <w:numId w:val="4"/>
        </w:numPr>
        <w:ind w:hanging="360"/>
      </w:pPr>
      <w:r>
        <w:t xml:space="preserve"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 </w:t>
      </w:r>
    </w:p>
    <w:p w:rsidR="0032674E" w:rsidRDefault="000C5348">
      <w:pPr>
        <w:numPr>
          <w:ilvl w:val="0"/>
          <w:numId w:val="4"/>
        </w:numPr>
        <w:ind w:hanging="360"/>
      </w:pPr>
      <w:r>
        <w:t xml:space="preserve"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 </w:t>
      </w:r>
    </w:p>
    <w:p w:rsidR="0032674E" w:rsidRDefault="000C5348">
      <w:pPr>
        <w:numPr>
          <w:ilvl w:val="0"/>
          <w:numId w:val="4"/>
        </w:numPr>
        <w:ind w:hanging="360"/>
      </w:pPr>
      <w:r>
        <w:t xml:space="preserve"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 </w:t>
      </w:r>
    </w:p>
    <w:p w:rsidR="0032674E" w:rsidRDefault="000C5348">
      <w:pPr>
        <w:numPr>
          <w:ilvl w:val="0"/>
          <w:numId w:val="4"/>
        </w:numPr>
        <w:ind w:hanging="360"/>
      </w:pPr>
      <w: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 </w:t>
      </w:r>
    </w:p>
    <w:p w:rsidR="0032674E" w:rsidRDefault="000C5348">
      <w:pPr>
        <w:numPr>
          <w:ilvl w:val="0"/>
          <w:numId w:val="4"/>
        </w:numPr>
        <w:ind w:hanging="360"/>
      </w:pPr>
      <w: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 </w:t>
      </w:r>
    </w:p>
    <w:p w:rsidR="0032674E" w:rsidRDefault="000C5348">
      <w:pPr>
        <w:numPr>
          <w:ilvl w:val="0"/>
          <w:numId w:val="4"/>
        </w:numPr>
        <w:ind w:hanging="360"/>
      </w:pPr>
      <w: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 </w:t>
      </w:r>
    </w:p>
    <w:p w:rsidR="0032674E" w:rsidRDefault="000C5348">
      <w:pPr>
        <w:numPr>
          <w:ilvl w:val="0"/>
          <w:numId w:val="4"/>
        </w:numPr>
        <w:ind w:hanging="360"/>
      </w:pPr>
      <w:r>
        <w:t xml:space="preserve">пересказывать произведение (устно) подробно, выборочно, сжато (кратко), от лица героя, с изменением лица рассказчика, от третьего лица; </w:t>
      </w:r>
    </w:p>
    <w:p w:rsidR="0032674E" w:rsidRDefault="000C5348">
      <w:pPr>
        <w:numPr>
          <w:ilvl w:val="0"/>
          <w:numId w:val="4"/>
        </w:numPr>
        <w:ind w:hanging="360"/>
      </w:pPr>
      <w:r>
        <w:t xml:space="preserve"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 читать по ролям с соблюдением норм произношения, инсценировать небольшие эпизоды из произведения; </w:t>
      </w:r>
    </w:p>
    <w:p w:rsidR="0032674E" w:rsidRDefault="000C5348">
      <w:pPr>
        <w:numPr>
          <w:ilvl w:val="0"/>
          <w:numId w:val="4"/>
        </w:numPr>
        <w:ind w:hanging="360"/>
      </w:pPr>
      <w:r>
        <w:t xml:space="preserve"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 </w:t>
      </w:r>
    </w:p>
    <w:p w:rsidR="0032674E" w:rsidRDefault="000C5348">
      <w:pPr>
        <w:numPr>
          <w:ilvl w:val="0"/>
          <w:numId w:val="4"/>
        </w:numPr>
        <w:spacing w:after="16"/>
        <w:ind w:hanging="360"/>
      </w:pPr>
      <w:r>
        <w:t xml:space="preserve">составлять краткий отзыв о прочитанном произведении по заданному алгоритму; </w:t>
      </w:r>
    </w:p>
    <w:p w:rsidR="0032674E" w:rsidRDefault="000C5348">
      <w:pPr>
        <w:numPr>
          <w:ilvl w:val="0"/>
          <w:numId w:val="4"/>
        </w:numPr>
        <w:ind w:hanging="360"/>
      </w:pPr>
      <w:r>
        <w:lastRenderedPageBreak/>
        <w:t xml:space="preserve">сочинять тексты, используя аналогии, иллюстрации, придумывать продолжение прочитанного произведения; </w:t>
      </w:r>
    </w:p>
    <w:p w:rsidR="0032674E" w:rsidRDefault="000C5348">
      <w:pPr>
        <w:numPr>
          <w:ilvl w:val="0"/>
          <w:numId w:val="4"/>
        </w:numPr>
        <w:ind w:hanging="360"/>
      </w:pPr>
      <w:r>
        <w:t xml:space="preserve"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 </w:t>
      </w:r>
    </w:p>
    <w:p w:rsidR="0032674E" w:rsidRDefault="000C5348">
      <w:pPr>
        <w:numPr>
          <w:ilvl w:val="0"/>
          <w:numId w:val="4"/>
        </w:numPr>
        <w:ind w:hanging="360"/>
      </w:pPr>
      <w:r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 </w:t>
      </w:r>
    </w:p>
    <w:p w:rsidR="0032674E" w:rsidRDefault="000C5348">
      <w:pPr>
        <w:numPr>
          <w:ilvl w:val="0"/>
          <w:numId w:val="4"/>
        </w:numPr>
        <w:ind w:hanging="360"/>
      </w:pPr>
      <w: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 </w:t>
      </w:r>
      <w:r>
        <w:br w:type="page"/>
      </w:r>
    </w:p>
    <w:p w:rsidR="0032674E" w:rsidRDefault="000C5348">
      <w:pPr>
        <w:pStyle w:val="21"/>
        <w:ind w:left="980" w:right="0"/>
      </w:pPr>
      <w:r>
        <w:lastRenderedPageBreak/>
        <w:t>СОДЕРЖАНИЕ УЧЕБНОГО ПРЕДМЕТА</w:t>
      </w:r>
      <w:r>
        <w:rPr>
          <w:b w:val="0"/>
        </w:rPr>
        <w:t xml:space="preserve"> </w:t>
      </w:r>
    </w:p>
    <w:p w:rsidR="0032674E" w:rsidRDefault="000C5348">
      <w:pPr>
        <w:spacing w:after="2" w:line="259" w:lineRule="auto"/>
        <w:ind w:left="970" w:firstLine="0"/>
        <w:jc w:val="left"/>
      </w:pPr>
      <w:r>
        <w:t xml:space="preserve"> </w:t>
      </w:r>
    </w:p>
    <w:p w:rsidR="0032674E" w:rsidRDefault="000C5348">
      <w:pPr>
        <w:spacing w:after="58" w:line="259" w:lineRule="auto"/>
        <w:ind w:left="970" w:firstLine="0"/>
        <w:jc w:val="left"/>
      </w:pPr>
      <w:r>
        <w:t xml:space="preserve"> </w:t>
      </w:r>
    </w:p>
    <w:p w:rsidR="0032674E" w:rsidRDefault="000C5348">
      <w:pPr>
        <w:pStyle w:val="30"/>
        <w:spacing w:after="44"/>
        <w:ind w:left="1460" w:right="0"/>
      </w:pPr>
      <w:r>
        <w:rPr>
          <w:color w:val="333333"/>
        </w:rPr>
        <w:t>3 КЛАСС</w:t>
      </w:r>
      <w:r>
        <w:rPr>
          <w:b w:val="0"/>
        </w:rPr>
        <w:t xml:space="preserve"> </w:t>
      </w:r>
    </w:p>
    <w:p w:rsidR="0032674E" w:rsidRDefault="000C5348">
      <w:pPr>
        <w:spacing w:after="9"/>
        <w:ind w:left="850" w:firstLine="600"/>
      </w:pPr>
      <w:r>
        <w:rPr>
          <w:i/>
        </w:rPr>
        <w:t>О Родине и её истории.</w:t>
      </w:r>
      <w: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 </w:t>
      </w:r>
    </w:p>
    <w:p w:rsidR="0032674E" w:rsidRDefault="000C5348">
      <w:pPr>
        <w:spacing w:after="10"/>
        <w:ind w:left="850" w:firstLine="600"/>
      </w:pPr>
      <w: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>
        <w:t>Кончаловская</w:t>
      </w:r>
      <w:proofErr w:type="spellEnd"/>
      <w:r>
        <w:t xml:space="preserve"> «Наша древняя столица» (отрывки) и другое (по выбору). </w:t>
      </w:r>
    </w:p>
    <w:p w:rsidR="0032674E" w:rsidRDefault="000C5348">
      <w:pPr>
        <w:spacing w:after="0"/>
        <w:ind w:left="850" w:firstLine="600"/>
      </w:pPr>
      <w:r>
        <w:rPr>
          <w:i/>
        </w:rPr>
        <w:t xml:space="preserve">Фольклор (устное народное творчество). </w:t>
      </w:r>
      <w:r>
        <w:t xml:space="preserve">Круг чтения: малые жанры фольклора (пословицы, </w:t>
      </w:r>
      <w:proofErr w:type="spellStart"/>
      <w:r>
        <w:t>потешки</w:t>
      </w:r>
      <w:proofErr w:type="spellEnd"/>
      <w:r>
        <w:t xml:space="preserve"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 </w:t>
      </w:r>
    </w:p>
    <w:p w:rsidR="0032674E" w:rsidRDefault="000C5348">
      <w:pPr>
        <w:ind w:left="850" w:firstLine="600"/>
      </w:pPr>
      <w:r>
        <w:rPr>
          <w:i/>
        </w:rPr>
        <w:t>Фольклорная сказка как отражение общечеловеческих ценностей и нравственных правил.</w:t>
      </w:r>
      <w: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>
        <w:t>Билибина</w:t>
      </w:r>
      <w:proofErr w:type="spellEnd"/>
      <w:r>
        <w:t xml:space="preserve"> и др.). Отражение в сказках народного быта и культуры. Составление плана сказки. </w:t>
      </w:r>
    </w:p>
    <w:p w:rsidR="0032674E" w:rsidRDefault="000C5348">
      <w:pPr>
        <w:ind w:left="850" w:firstLine="600"/>
      </w:pPr>
      <w:r>
        <w:rPr>
          <w:i/>
        </w:rPr>
        <w:t>Круг чтения: народная песня.</w:t>
      </w:r>
      <w: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 </w:t>
      </w:r>
    </w:p>
    <w:p w:rsidR="0032674E" w:rsidRDefault="000C5348">
      <w:pPr>
        <w:spacing w:after="33"/>
        <w:ind w:left="850" w:firstLine="600"/>
      </w:pPr>
      <w:r>
        <w:t xml:space="preserve">Произведения для чтения: малые жанры фольклора, русская народная сказка «Иван царевич и серый волк», былина об Илье Муромце и другие (по выбору). </w:t>
      </w:r>
    </w:p>
    <w:p w:rsidR="0032674E" w:rsidRDefault="000C5348">
      <w:pPr>
        <w:spacing w:after="0"/>
        <w:ind w:left="850" w:firstLine="600"/>
      </w:pPr>
      <w:r>
        <w:rPr>
          <w:i/>
        </w:rPr>
        <w:t xml:space="preserve">Творчество А. С. Пушкина. </w:t>
      </w:r>
      <w: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 и другие по выбору). Нравственный смысл произведения, </w:t>
      </w:r>
      <w:r>
        <w:lastRenderedPageBreak/>
        <w:t xml:space="preserve">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>
        <w:t>Билибин</w:t>
      </w:r>
      <w:proofErr w:type="spellEnd"/>
      <w:r>
        <w:t xml:space="preserve"> – иллюстратор сказок А. С. Пушкина. </w:t>
      </w:r>
    </w:p>
    <w:p w:rsidR="0032674E" w:rsidRDefault="000C5348">
      <w:pPr>
        <w:ind w:left="850" w:firstLine="600"/>
      </w:pPr>
      <w:r>
        <w:t xml:space="preserve">Произведения для чтения: А.С. Пушкин 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Лебеди», «В тот год осенняя погода…», «Опрятней модного паркета…» и другие (по выбору). </w:t>
      </w:r>
    </w:p>
    <w:p w:rsidR="0032674E" w:rsidRDefault="000C5348">
      <w:pPr>
        <w:spacing w:after="18"/>
        <w:ind w:left="850" w:firstLine="600"/>
      </w:pPr>
      <w:r>
        <w:rPr>
          <w:i/>
        </w:rPr>
        <w:t>Творчество И. А. Крылова.</w:t>
      </w:r>
      <w: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(не менее двух): назначение, темы и герои, особенности языка. Явная и скрытая мораль басен. Использование крылатых выражений в речи.  </w:t>
      </w:r>
    </w:p>
    <w:p w:rsidR="0032674E" w:rsidRDefault="000C5348">
      <w:pPr>
        <w:spacing w:after="30"/>
        <w:ind w:left="850" w:firstLine="600"/>
      </w:pPr>
      <w:r>
        <w:t xml:space="preserve">Произведения для чтения: И.А. Крылов «Ворона и Лисица», «Лисица и виноград», «Мартышка и очки» и другие (по выбору). </w:t>
      </w:r>
    </w:p>
    <w:p w:rsidR="0032674E" w:rsidRDefault="000C5348">
      <w:pPr>
        <w:spacing w:after="3"/>
        <w:ind w:left="850" w:firstLine="600"/>
      </w:pPr>
      <w:r>
        <w:rPr>
          <w:i/>
        </w:rPr>
        <w:t>Картины природы в произведениях поэтов и писателей ХIХ–ХХ веков</w:t>
      </w:r>
      <w:r>
        <w:t xml:space="preserve">. 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 И. Тютчева, А. А. Фета, А. Н. </w:t>
      </w:r>
      <w:proofErr w:type="spellStart"/>
      <w:r>
        <w:t>Майкова</w:t>
      </w:r>
      <w:proofErr w:type="spellEnd"/>
      <w:r>
        <w:t xml:space="preserve">, Н. А. Некрасова, А. А. Блока, И. А. Бунина, С. А. Есенина,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</w:t>
      </w:r>
      <w:proofErr w:type="spellStart"/>
      <w:r>
        <w:t>текстеописании</w:t>
      </w:r>
      <w:proofErr w:type="spellEnd"/>
      <w:r>
        <w:t xml:space="preserve"> (эпитеты, сравнения, олицетворения), в изобразительном искусстве (цвет, композиция), в произведениях музыкального искусства (тон, темп, мелодия). </w:t>
      </w:r>
    </w:p>
    <w:p w:rsidR="0032674E" w:rsidRDefault="000C5348">
      <w:pPr>
        <w:spacing w:after="32"/>
        <w:ind w:left="850" w:firstLine="600"/>
      </w:pPr>
      <w:r>
        <w:t xml:space="preserve">Произведения для чтения: Ф.И. Тютчев «Есть в осени первоначальной…», А.А. Фет «Кот поёт, глаза </w:t>
      </w:r>
      <w:proofErr w:type="spellStart"/>
      <w:r>
        <w:t>прищуря</w:t>
      </w:r>
      <w:proofErr w:type="spellEnd"/>
      <w: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и другие (по выбору). </w:t>
      </w:r>
    </w:p>
    <w:p w:rsidR="0032674E" w:rsidRDefault="000C5348">
      <w:pPr>
        <w:spacing w:after="4"/>
        <w:ind w:left="850" w:firstLine="600"/>
      </w:pPr>
      <w:r>
        <w:rPr>
          <w:i/>
        </w:rPr>
        <w:t>Творчество Л. Н. Толстого</w:t>
      </w:r>
      <w:r>
        <w:t xml:space="preserve">. Жанровое многообразие произведений Л. Н. Толстого: сказки, рассказы, басни, быль 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 описания, текста-рассуждения. </w:t>
      </w:r>
    </w:p>
    <w:p w:rsidR="0032674E" w:rsidRDefault="000C5348">
      <w:pPr>
        <w:spacing w:after="33"/>
        <w:ind w:left="850" w:firstLine="600"/>
      </w:pPr>
      <w:r>
        <w:t xml:space="preserve">Произведения для чтения: Л.Н. Толстой «Лебеди», «Зайцы», «Прыжок», «Акула» и другие. </w:t>
      </w:r>
    </w:p>
    <w:p w:rsidR="0032674E" w:rsidRDefault="000C5348">
      <w:pPr>
        <w:spacing w:after="32"/>
        <w:ind w:left="850" w:firstLine="600"/>
      </w:pPr>
      <w:r>
        <w:rPr>
          <w:i/>
        </w:rPr>
        <w:t>Литературная сказка.</w:t>
      </w:r>
      <w:r>
        <w:t xml:space="preserve"> Литературная сказка русских писателей (не менее двух). Круг чтения: произведения В. М. Гаршина, М. Горького, И. С. Соколова-Микитова и др. Особенности авторских сказок (сюжет, язык, герои). Составление аннотации. </w:t>
      </w:r>
    </w:p>
    <w:p w:rsidR="0032674E" w:rsidRDefault="000C5348">
      <w:pPr>
        <w:spacing w:after="29"/>
        <w:ind w:left="850" w:firstLine="600"/>
      </w:pPr>
      <w:r>
        <w:t>Произведения для чтения: В.М. Гаршин «Лягушка-путешественница», И.С. Соколов-Микитов «</w:t>
      </w:r>
      <w:proofErr w:type="spellStart"/>
      <w:r>
        <w:t>Листопадничек</w:t>
      </w:r>
      <w:proofErr w:type="spellEnd"/>
      <w:r>
        <w:t xml:space="preserve">», М. Горький «Случай с </w:t>
      </w:r>
      <w:proofErr w:type="spellStart"/>
      <w:r>
        <w:t>Евсейкой</w:t>
      </w:r>
      <w:proofErr w:type="spellEnd"/>
      <w:r>
        <w:t xml:space="preserve">» и другие (по выбору). </w:t>
      </w:r>
    </w:p>
    <w:p w:rsidR="0032674E" w:rsidRDefault="000C5348">
      <w:pPr>
        <w:ind w:left="850" w:firstLine="600"/>
      </w:pPr>
      <w:r>
        <w:rPr>
          <w:i/>
        </w:rPr>
        <w:lastRenderedPageBreak/>
        <w:t>Произведения о взаимоотношениях человека и животных</w:t>
      </w:r>
      <w:r>
        <w:t xml:space="preserve"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 </w:t>
      </w:r>
    </w:p>
    <w:p w:rsidR="0032674E" w:rsidRDefault="000C5348">
      <w:pPr>
        <w:spacing w:after="32"/>
        <w:ind w:left="850" w:firstLine="600"/>
      </w:pPr>
      <w:r>
        <w:t xml:space="preserve">Произведения для чтения: Б.С. Житков «Про обезьянку», К.Г. Паустовский «Барсучий нос», «Кот-ворюга», Д.Н. Мамин-Сибиряк «Приёмыш» и другое (по выбору). </w:t>
      </w:r>
    </w:p>
    <w:p w:rsidR="0032674E" w:rsidRDefault="000C5348">
      <w:pPr>
        <w:spacing w:after="4"/>
        <w:ind w:left="850" w:firstLine="600"/>
      </w:pPr>
      <w:r>
        <w:rPr>
          <w:i/>
        </w:rPr>
        <w:t>Произведения о детях</w:t>
      </w:r>
      <w: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 </w:t>
      </w:r>
    </w:p>
    <w:p w:rsidR="0032674E" w:rsidRDefault="000C5348">
      <w:pPr>
        <w:spacing w:after="33"/>
        <w:ind w:left="850" w:firstLine="600"/>
      </w:pPr>
      <w:r>
        <w:t xml:space="preserve">Произведения для чтения: Л. Пантелеев «На ялике», А. Гайдар «Тимур и его команда» (отрывки), Л. Кассиль и другие (по выбору). </w:t>
      </w:r>
    </w:p>
    <w:p w:rsidR="0032674E" w:rsidRDefault="000C5348">
      <w:pPr>
        <w:ind w:left="850" w:firstLine="600"/>
      </w:pPr>
      <w:r>
        <w:rPr>
          <w:i/>
        </w:rPr>
        <w:t>Юмористические произведения.</w:t>
      </w:r>
      <w: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Н. Н. Носов, В.Ю. Драгунский, М. М. Зощенко и др. </w:t>
      </w:r>
    </w:p>
    <w:p w:rsidR="0032674E" w:rsidRDefault="000C5348">
      <w:pPr>
        <w:spacing w:after="30"/>
        <w:ind w:left="850" w:firstLine="600"/>
      </w:pPr>
      <w:r>
        <w:t xml:space="preserve">Произведения для чтения: В.Ю. Драгунский «Денискины рассказы» (1-2 произведения), Н.Н. Носов «Весёлая семейка» (1-2 рассказа из цикла) и другие (по выбору). </w:t>
      </w:r>
    </w:p>
    <w:p w:rsidR="0032674E" w:rsidRDefault="000C5348">
      <w:pPr>
        <w:spacing w:after="33"/>
        <w:ind w:left="850" w:firstLine="600"/>
      </w:pPr>
      <w:r>
        <w:rPr>
          <w:i/>
        </w:rPr>
        <w:t>Зарубежная литература.</w:t>
      </w:r>
      <w:r>
        <w:t xml:space="preserve"> Круг чтения (произведения двух-трёх авторов по выбору): литературные сказки Ш. Перро, Х.-К. Андерсена, Р. Киплинга.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>
        <w:t>Заходер</w:t>
      </w:r>
      <w:proofErr w:type="spellEnd"/>
      <w:r>
        <w:t xml:space="preserve">.  </w:t>
      </w:r>
    </w:p>
    <w:p w:rsidR="0032674E" w:rsidRDefault="000C5348">
      <w:pPr>
        <w:spacing w:after="30"/>
        <w:ind w:left="850" w:firstLine="600"/>
      </w:pPr>
      <w:r>
        <w:t xml:space="preserve">Произведения для чтения: Х.-К. Андерсен «Гадкий утёнок», Ш. Перро «Подарок феи» и другие (по выбору). </w:t>
      </w:r>
    </w:p>
    <w:p w:rsidR="0032674E" w:rsidRDefault="000C5348">
      <w:pPr>
        <w:spacing w:after="8"/>
        <w:ind w:left="850" w:firstLine="600"/>
      </w:pPr>
      <w:r>
        <w:rPr>
          <w:i/>
        </w:rPr>
        <w:t>Библиографическая культура (работа с детской книгой и справочной литературой).</w:t>
      </w:r>
      <w: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 </w:t>
      </w:r>
    </w:p>
    <w:p w:rsidR="0032674E" w:rsidRDefault="000C5348">
      <w:pPr>
        <w:spacing w:after="35"/>
        <w:ind w:left="850" w:firstLine="600"/>
      </w:pPr>
      <w: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 </w:t>
      </w:r>
    </w:p>
    <w:p w:rsidR="0032674E" w:rsidRDefault="000C5348">
      <w:pPr>
        <w:ind w:left="850" w:firstLine="600"/>
      </w:pPr>
      <w:r>
        <w:rPr>
          <w:i/>
        </w:rPr>
        <w:t>Базовые логические и исследовательские действия</w:t>
      </w:r>
      <w:r>
        <w:t xml:space="preserve"> как часть познавательных универсальных учебных действий способствуют формированию умений: </w:t>
      </w:r>
    </w:p>
    <w:p w:rsidR="0032674E" w:rsidRDefault="000C5348">
      <w:pPr>
        <w:numPr>
          <w:ilvl w:val="0"/>
          <w:numId w:val="5"/>
        </w:numPr>
        <w:ind w:hanging="360"/>
      </w:pPr>
      <w:r>
        <w:t xml:space="preserve">читать доступные по восприятию и небольшие по объёму прозаические и стихотворные произведения (без отметочного оценивания); </w:t>
      </w:r>
    </w:p>
    <w:p w:rsidR="0032674E" w:rsidRDefault="000C5348">
      <w:pPr>
        <w:numPr>
          <w:ilvl w:val="0"/>
          <w:numId w:val="5"/>
        </w:numPr>
        <w:ind w:hanging="360"/>
      </w:pPr>
      <w:r>
        <w:lastRenderedPageBreak/>
        <w:t xml:space="preserve">различать сказочные и реалистические, лирические и эпические, народные и авторские произведения; </w:t>
      </w:r>
    </w:p>
    <w:p w:rsidR="0032674E" w:rsidRDefault="000C5348">
      <w:pPr>
        <w:numPr>
          <w:ilvl w:val="0"/>
          <w:numId w:val="5"/>
        </w:numPr>
        <w:ind w:hanging="360"/>
      </w:pPr>
      <w:r>
        <w:t xml:space="preserve"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 </w:t>
      </w:r>
    </w:p>
    <w:p w:rsidR="0032674E" w:rsidRDefault="000C5348">
      <w:pPr>
        <w:numPr>
          <w:ilvl w:val="0"/>
          <w:numId w:val="5"/>
        </w:numPr>
        <w:ind w:hanging="360"/>
      </w:pPr>
      <w:r>
        <w:t xml:space="preserve">конструировать план текста, дополнять и восстанавливать нарушенную последовательность; </w:t>
      </w:r>
    </w:p>
    <w:p w:rsidR="0032674E" w:rsidRDefault="000C5348">
      <w:pPr>
        <w:numPr>
          <w:ilvl w:val="0"/>
          <w:numId w:val="5"/>
        </w:numPr>
        <w:ind w:hanging="360"/>
      </w:pPr>
      <w:r>
        <w:t xml:space="preserve">сравнивать произведения, относящиеся к одной теме, но разным жанрам; произведения одного жанра, но разной тематики; </w:t>
      </w:r>
    </w:p>
    <w:p w:rsidR="0032674E" w:rsidRDefault="000C5348">
      <w:pPr>
        <w:numPr>
          <w:ilvl w:val="0"/>
          <w:numId w:val="5"/>
        </w:numPr>
        <w:spacing w:after="30"/>
        <w:ind w:hanging="360"/>
      </w:pPr>
      <w:r>
        <w:t xml:space="preserve">исследовать текст: находить описания в произведениях разных жанров (портрет, пейзаж, интерьер). </w:t>
      </w:r>
    </w:p>
    <w:p w:rsidR="0032674E" w:rsidRDefault="000C5348">
      <w:pPr>
        <w:ind w:left="850" w:firstLine="600"/>
      </w:pPr>
      <w:r>
        <w:rPr>
          <w:i/>
        </w:rPr>
        <w:t xml:space="preserve">Работа с информацией </w:t>
      </w:r>
      <w:r>
        <w:t xml:space="preserve">как часть познавательных универсальных учебных действий способствуют формированию умений: </w:t>
      </w:r>
    </w:p>
    <w:p w:rsidR="0032674E" w:rsidRDefault="000C5348">
      <w:pPr>
        <w:numPr>
          <w:ilvl w:val="0"/>
          <w:numId w:val="5"/>
        </w:numPr>
        <w:ind w:hanging="360"/>
      </w:pPr>
      <w:r>
        <w:t xml:space="preserve">сравнивать информацию словесную (текст), графическую или изобразительную (иллюстрация), звуковую (музыкальное произведение); </w:t>
      </w:r>
    </w:p>
    <w:p w:rsidR="0032674E" w:rsidRDefault="000C5348">
      <w:pPr>
        <w:numPr>
          <w:ilvl w:val="0"/>
          <w:numId w:val="5"/>
        </w:numPr>
        <w:ind w:hanging="360"/>
      </w:pPr>
      <w:r>
        <w:t xml:space="preserve">подбирать иллюстрации к тексту, соотносить произведения литературы и изобразительного искусства по тематике, настроению, средствам </w:t>
      </w:r>
    </w:p>
    <w:p w:rsidR="0032674E" w:rsidRDefault="000C5348">
      <w:pPr>
        <w:ind w:left="1810" w:firstLine="0"/>
      </w:pPr>
      <w:r>
        <w:t xml:space="preserve">выразительности; </w:t>
      </w:r>
    </w:p>
    <w:p w:rsidR="0032674E" w:rsidRDefault="000C5348">
      <w:pPr>
        <w:numPr>
          <w:ilvl w:val="0"/>
          <w:numId w:val="5"/>
        </w:numPr>
        <w:spacing w:after="34"/>
        <w:ind w:hanging="360"/>
      </w:pPr>
      <w:r>
        <w:t xml:space="preserve">выбирать книгу в библиотеке в соответствии с учебной задачей; составлять аннотацию. </w:t>
      </w:r>
    </w:p>
    <w:p w:rsidR="0032674E" w:rsidRDefault="000C5348">
      <w:pPr>
        <w:spacing w:after="69" w:line="259" w:lineRule="auto"/>
        <w:ind w:left="850" w:firstLine="600"/>
        <w:jc w:val="left"/>
      </w:pPr>
      <w:r>
        <w:rPr>
          <w:i/>
        </w:rPr>
        <w:t>Коммуникативные универсальные учебные действия</w:t>
      </w:r>
      <w:r>
        <w:t xml:space="preserve"> способствуют формированию умений: </w:t>
      </w:r>
    </w:p>
    <w:p w:rsidR="0032674E" w:rsidRDefault="000C5348">
      <w:pPr>
        <w:numPr>
          <w:ilvl w:val="0"/>
          <w:numId w:val="5"/>
        </w:numPr>
        <w:ind w:hanging="360"/>
      </w:pPr>
      <w:r>
        <w:t xml:space="preserve">читать текст с разными интонациями, передавая своё отношение к событиям, героям произведения; </w:t>
      </w:r>
    </w:p>
    <w:p w:rsidR="0032674E" w:rsidRDefault="000C5348">
      <w:pPr>
        <w:numPr>
          <w:ilvl w:val="0"/>
          <w:numId w:val="5"/>
        </w:numPr>
        <w:spacing w:after="16"/>
        <w:ind w:hanging="360"/>
      </w:pPr>
      <w:r>
        <w:t xml:space="preserve">формулировать вопросы по основным событиям текста; </w:t>
      </w:r>
    </w:p>
    <w:p w:rsidR="0032674E" w:rsidRDefault="000C5348">
      <w:pPr>
        <w:numPr>
          <w:ilvl w:val="0"/>
          <w:numId w:val="5"/>
        </w:numPr>
        <w:spacing w:after="14"/>
        <w:ind w:hanging="360"/>
      </w:pPr>
      <w:r>
        <w:t xml:space="preserve">пересказывать текст (подробно, выборочно, с изменением лица); </w:t>
      </w:r>
    </w:p>
    <w:p w:rsidR="0032674E" w:rsidRDefault="000C5348">
      <w:pPr>
        <w:numPr>
          <w:ilvl w:val="0"/>
          <w:numId w:val="5"/>
        </w:numPr>
        <w:ind w:hanging="360"/>
      </w:pPr>
      <w:r>
        <w:t xml:space="preserve">выразительно исполнять стихотворное произведение, создавая соответствующее настроение; </w:t>
      </w:r>
    </w:p>
    <w:p w:rsidR="0032674E" w:rsidRDefault="000C5348">
      <w:pPr>
        <w:numPr>
          <w:ilvl w:val="0"/>
          <w:numId w:val="5"/>
        </w:numPr>
        <w:spacing w:after="0"/>
        <w:ind w:hanging="360"/>
      </w:pPr>
      <w:r>
        <w:t xml:space="preserve">сочинять простые истории (сказки, рассказы) по аналогии. </w:t>
      </w:r>
    </w:p>
    <w:p w:rsidR="0032674E" w:rsidRDefault="000C5348">
      <w:pPr>
        <w:spacing w:after="69" w:line="259" w:lineRule="auto"/>
        <w:ind w:left="1445" w:hanging="10"/>
        <w:jc w:val="left"/>
      </w:pPr>
      <w:r>
        <w:rPr>
          <w:i/>
        </w:rPr>
        <w:t>Регулятивные универсальные учебные</w:t>
      </w:r>
      <w:r>
        <w:t xml:space="preserve"> способствуют формированию умений: </w:t>
      </w:r>
    </w:p>
    <w:p w:rsidR="0032674E" w:rsidRDefault="000C5348">
      <w:pPr>
        <w:numPr>
          <w:ilvl w:val="0"/>
          <w:numId w:val="5"/>
        </w:numPr>
        <w:ind w:hanging="360"/>
      </w:pPr>
      <w:r>
        <w:t xml:space="preserve"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 </w:t>
      </w:r>
    </w:p>
    <w:p w:rsidR="0032674E" w:rsidRDefault="000C5348">
      <w:pPr>
        <w:numPr>
          <w:ilvl w:val="0"/>
          <w:numId w:val="5"/>
        </w:numPr>
        <w:spacing w:after="16"/>
        <w:ind w:hanging="360"/>
      </w:pPr>
      <w:r>
        <w:t xml:space="preserve">оценивать качество своего восприятия текста на слух; </w:t>
      </w:r>
    </w:p>
    <w:p w:rsidR="0032674E" w:rsidRDefault="000C5348">
      <w:pPr>
        <w:numPr>
          <w:ilvl w:val="0"/>
          <w:numId w:val="5"/>
        </w:numPr>
        <w:spacing w:after="33"/>
        <w:ind w:hanging="360"/>
      </w:pPr>
      <w:r>
        <w:t xml:space="preserve">выполнять действия контроля (самоконтроля) и оценки процесса и результата деятельности, при необходимости вносить коррективы в выполняемые действия. </w:t>
      </w:r>
    </w:p>
    <w:p w:rsidR="0032674E" w:rsidRDefault="000C5348">
      <w:pPr>
        <w:ind w:left="1435" w:firstLine="0"/>
      </w:pPr>
      <w:r>
        <w:rPr>
          <w:i/>
        </w:rPr>
        <w:t>Совместная деятельность</w:t>
      </w:r>
      <w:r>
        <w:t xml:space="preserve"> способствует формированию умений: </w:t>
      </w:r>
    </w:p>
    <w:p w:rsidR="0032674E" w:rsidRDefault="000C5348">
      <w:pPr>
        <w:numPr>
          <w:ilvl w:val="0"/>
          <w:numId w:val="5"/>
        </w:numPr>
        <w:ind w:hanging="360"/>
      </w:pPr>
      <w:r>
        <w:t xml:space="preserve">участвовать в совместной деятельности: выполнять роли лидера, подчинённого, соблюдать равноправие и дружелюбие; </w:t>
      </w:r>
    </w:p>
    <w:p w:rsidR="0032674E" w:rsidRDefault="000C5348">
      <w:pPr>
        <w:numPr>
          <w:ilvl w:val="0"/>
          <w:numId w:val="5"/>
        </w:numPr>
        <w:ind w:hanging="360"/>
      </w:pPr>
      <w:r>
        <w:t xml:space="preserve">в коллективной театрализованной деятельности читать по ролям, инсценировать (драматизировать) несложные произведения фольклора и художественной </w:t>
      </w:r>
      <w:r>
        <w:lastRenderedPageBreak/>
        <w:t xml:space="preserve">литературы; выбирать роль, договариваться о манере её исполнения в соответствии с общим замыслом; </w:t>
      </w:r>
    </w:p>
    <w:p w:rsidR="0032674E" w:rsidRDefault="000C5348">
      <w:pPr>
        <w:numPr>
          <w:ilvl w:val="0"/>
          <w:numId w:val="5"/>
        </w:numPr>
        <w:spacing w:after="31"/>
        <w:ind w:hanging="360"/>
      </w:pPr>
      <w:r>
        <w:t xml:space="preserve">осуществлять взаимопомощь, проявлять ответственность при выполнении своей части работы, оценивать свой вклад в общее дело. </w:t>
      </w:r>
    </w:p>
    <w:p w:rsidR="0032674E" w:rsidRDefault="000C5348">
      <w:pPr>
        <w:spacing w:after="0" w:line="259" w:lineRule="auto"/>
        <w:ind w:left="970" w:firstLine="0"/>
        <w:jc w:val="left"/>
      </w:pPr>
      <w:r>
        <w:t xml:space="preserve"> </w:t>
      </w:r>
    </w:p>
    <w:p w:rsidR="0032674E" w:rsidRDefault="0032674E">
      <w:pPr>
        <w:sectPr w:rsidR="0032674E">
          <w:pgSz w:w="11906" w:h="16382"/>
          <w:pgMar w:top="1142" w:right="843" w:bottom="1177" w:left="852" w:header="720" w:footer="720" w:gutter="0"/>
          <w:cols w:space="720"/>
        </w:sectPr>
      </w:pPr>
    </w:p>
    <w:p w:rsidR="0032674E" w:rsidRDefault="000C5348">
      <w:pPr>
        <w:spacing w:after="19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32674E" w:rsidRDefault="000C5348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spacing w:after="16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0C5348" w:rsidRDefault="000C5348">
      <w:pPr>
        <w:spacing w:after="16" w:line="259" w:lineRule="auto"/>
        <w:ind w:left="0" w:firstLine="0"/>
        <w:jc w:val="left"/>
      </w:pPr>
    </w:p>
    <w:p w:rsidR="0032674E" w:rsidRDefault="000C5348">
      <w:pPr>
        <w:spacing w:after="69" w:line="259" w:lineRule="auto"/>
        <w:ind w:left="0" w:firstLine="0"/>
        <w:jc w:val="left"/>
      </w:pPr>
      <w:r>
        <w:rPr>
          <w:b/>
        </w:rPr>
        <w:t xml:space="preserve"> </w:t>
      </w:r>
    </w:p>
    <w:p w:rsidR="0032674E" w:rsidRDefault="000C5348">
      <w:pPr>
        <w:pStyle w:val="21"/>
        <w:ind w:left="-5" w:right="0"/>
      </w:pPr>
      <w:r>
        <w:lastRenderedPageBreak/>
        <w:t xml:space="preserve"> ТЕМАТИЧЕСКОЕ ПЛАНИРОВАНИЕ  3 КЛАСС </w:t>
      </w:r>
      <w:r>
        <w:rPr>
          <w:b w:val="0"/>
        </w:rPr>
        <w:t xml:space="preserve"> </w:t>
      </w:r>
    </w:p>
    <w:tbl>
      <w:tblPr>
        <w:tblStyle w:val="40"/>
        <w:tblW w:w="14032" w:type="dxa"/>
        <w:tblInd w:w="-222" w:type="dxa"/>
        <w:tblCellMar>
          <w:top w:w="99" w:type="dxa"/>
          <w:left w:w="100" w:type="dxa"/>
          <w:right w:w="18" w:type="dxa"/>
        </w:tblCellMar>
        <w:tblLook w:val="04A0" w:firstRow="1" w:lastRow="0" w:firstColumn="1" w:lastColumn="0" w:noHBand="0" w:noVBand="1"/>
      </w:tblPr>
      <w:tblGrid>
        <w:gridCol w:w="1020"/>
        <w:gridCol w:w="4693"/>
        <w:gridCol w:w="1517"/>
        <w:gridCol w:w="1843"/>
        <w:gridCol w:w="1909"/>
        <w:gridCol w:w="3050"/>
      </w:tblGrid>
      <w:tr w:rsidR="0032674E">
        <w:trPr>
          <w:trHeight w:val="367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2" w:line="259" w:lineRule="auto"/>
              <w:ind w:left="0" w:right="122" w:firstLine="0"/>
              <w:jc w:val="right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32674E" w:rsidRDefault="000C5348">
            <w:pPr>
              <w:spacing w:after="0" w:line="259" w:lineRule="auto"/>
              <w:ind w:left="137" w:firstLine="0"/>
              <w:jc w:val="left"/>
            </w:pPr>
            <w:r>
              <w:t xml:space="preserve"> </w:t>
            </w:r>
          </w:p>
        </w:tc>
        <w:tc>
          <w:tcPr>
            <w:tcW w:w="4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316" w:lineRule="auto"/>
              <w:ind w:left="13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t xml:space="preserve"> </w:t>
            </w:r>
          </w:p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5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3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87" w:lineRule="auto"/>
              <w:ind w:left="137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t xml:space="preserve"> </w:t>
            </w:r>
          </w:p>
          <w:p w:rsidR="0032674E" w:rsidRDefault="000C5348">
            <w:pPr>
              <w:spacing w:after="0" w:line="259" w:lineRule="auto"/>
              <w:ind w:left="137" w:firstLine="0"/>
              <w:jc w:val="left"/>
            </w:pPr>
            <w:r>
              <w:t xml:space="preserve"> </w:t>
            </w:r>
          </w:p>
        </w:tc>
      </w:tr>
      <w:tr w:rsidR="0032674E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3267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32674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4" w:line="259" w:lineRule="auto"/>
              <w:ind w:left="134" w:firstLine="0"/>
              <w:jc w:val="left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67" w:line="259" w:lineRule="auto"/>
              <w:ind w:left="137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32674E" w:rsidRDefault="000C5348">
            <w:pPr>
              <w:spacing w:after="12" w:line="259" w:lineRule="auto"/>
              <w:ind w:left="137" w:firstLine="0"/>
              <w:jc w:val="left"/>
            </w:pPr>
            <w:r>
              <w:rPr>
                <w:b/>
              </w:rPr>
              <w:t xml:space="preserve">работы </w:t>
            </w:r>
            <w:r>
              <w:t xml:space="preserve"> </w:t>
            </w:r>
          </w:p>
          <w:p w:rsidR="0032674E" w:rsidRDefault="000C5348">
            <w:pPr>
              <w:spacing w:after="0" w:line="259" w:lineRule="auto"/>
              <w:ind w:left="137" w:firstLine="0"/>
              <w:jc w:val="left"/>
            </w:pPr>
            <w: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67" w:line="259" w:lineRule="auto"/>
              <w:ind w:left="134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32674E" w:rsidRDefault="000C5348">
            <w:pPr>
              <w:spacing w:after="12" w:line="259" w:lineRule="auto"/>
              <w:ind w:left="134" w:firstLine="0"/>
              <w:jc w:val="left"/>
            </w:pPr>
            <w:r>
              <w:rPr>
                <w:b/>
              </w:rPr>
              <w:t xml:space="preserve">работы </w:t>
            </w:r>
            <w:r>
              <w:t xml:space="preserve"> </w:t>
            </w:r>
          </w:p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32674E">
            <w:pPr>
              <w:spacing w:after="160" w:line="259" w:lineRule="auto"/>
              <w:ind w:left="0" w:firstLine="0"/>
              <w:jc w:val="left"/>
            </w:pPr>
          </w:p>
        </w:tc>
      </w:tr>
      <w:tr w:rsidR="0032674E">
        <w:trPr>
          <w:trHeight w:val="68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3" w:firstLine="0"/>
              <w:jc w:val="left"/>
            </w:pPr>
            <w:r>
              <w:t xml:space="preserve">1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О Родине и её истории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43" w:firstLine="0"/>
              <w:jc w:val="center"/>
            </w:pPr>
            <w:r>
              <w:t xml:space="preserve">   4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03" w:firstLine="0"/>
              <w:jc w:val="center"/>
            </w:pPr>
            <w:r>
              <w:t xml:space="preserve"> 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7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92" w:firstLine="0"/>
              <w:jc w:val="right"/>
            </w:pPr>
            <w:hyperlink r:id="rId7">
              <w:r w:rsidR="000C5348">
                <w:rPr>
                  <w:color w:val="0000FF"/>
                  <w:u w:val="single" w:color="0000FF"/>
                </w:rPr>
                <w:t>https://m.edsoo.ru/7f411a40</w:t>
              </w:r>
            </w:hyperlink>
            <w:hyperlink r:id="rId8">
              <w:r w:rsidR="000C5348">
                <w:t xml:space="preserve"> </w:t>
              </w:r>
            </w:hyperlink>
          </w:p>
        </w:tc>
      </w:tr>
      <w:tr w:rsidR="0032674E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3" w:firstLine="0"/>
              <w:jc w:val="left"/>
            </w:pPr>
            <w:r>
              <w:t xml:space="preserve">2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right="186" w:firstLine="0"/>
              <w:jc w:val="center"/>
            </w:pPr>
            <w:r>
              <w:t xml:space="preserve">Фольклор (устное народное творчество)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45" w:firstLine="0"/>
              <w:jc w:val="center"/>
            </w:pPr>
            <w:r>
              <w:t xml:space="preserve">13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66" w:firstLine="0"/>
              <w:jc w:val="center"/>
            </w:pPr>
            <w:r>
              <w:t xml:space="preserve"> 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43" w:firstLine="0"/>
              <w:jc w:val="center"/>
            </w:pPr>
            <w:r>
              <w:t xml:space="preserve">1 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6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92" w:firstLine="0"/>
              <w:jc w:val="right"/>
            </w:pPr>
            <w:hyperlink r:id="rId9">
              <w:r w:rsidR="000C5348">
                <w:rPr>
                  <w:color w:val="0000FF"/>
                  <w:u w:val="single" w:color="0000FF"/>
                </w:rPr>
                <w:t>https://m.edsoo.ru/7f411a40</w:t>
              </w:r>
            </w:hyperlink>
            <w:hyperlink r:id="rId10">
              <w:r w:rsidR="000C5348">
                <w:t xml:space="preserve"> </w:t>
              </w:r>
            </w:hyperlink>
          </w:p>
        </w:tc>
      </w:tr>
      <w:tr w:rsidR="0032674E">
        <w:trPr>
          <w:trHeight w:val="686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3" w:firstLine="0"/>
              <w:jc w:val="left"/>
            </w:pPr>
            <w:r>
              <w:t xml:space="preserve">3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Творчество </w:t>
            </w:r>
            <w:proofErr w:type="spellStart"/>
            <w:r>
              <w:t>И.А.Крылова</w:t>
            </w:r>
            <w:proofErr w:type="spellEnd"/>
            <w: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45" w:firstLine="0"/>
              <w:jc w:val="center"/>
            </w:pPr>
            <w:r>
              <w:t xml:space="preserve">3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03" w:firstLine="0"/>
              <w:jc w:val="center"/>
            </w:pPr>
            <w:r>
              <w:t xml:space="preserve"> 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6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92" w:firstLine="0"/>
              <w:jc w:val="right"/>
            </w:pPr>
            <w:hyperlink r:id="rId11">
              <w:r w:rsidR="000C5348">
                <w:rPr>
                  <w:color w:val="0000FF"/>
                  <w:u w:val="single" w:color="0000FF"/>
                </w:rPr>
                <w:t>https://m.edsoo.ru/7f411a40</w:t>
              </w:r>
            </w:hyperlink>
            <w:hyperlink r:id="rId12">
              <w:r w:rsidR="000C5348">
                <w:t xml:space="preserve"> </w:t>
              </w:r>
            </w:hyperlink>
          </w:p>
        </w:tc>
      </w:tr>
      <w:tr w:rsidR="0032674E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3" w:firstLine="0"/>
              <w:jc w:val="left"/>
            </w:pPr>
            <w:r>
              <w:t xml:space="preserve">4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Творчество </w:t>
            </w:r>
            <w:proofErr w:type="spellStart"/>
            <w:r>
              <w:t>А.С.Пушкина</w:t>
            </w:r>
            <w:proofErr w:type="spellEnd"/>
            <w: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43" w:firstLine="0"/>
              <w:jc w:val="center"/>
            </w:pPr>
            <w:r>
              <w:t xml:space="preserve">   7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66" w:firstLine="0"/>
              <w:jc w:val="center"/>
            </w:pPr>
            <w:r>
              <w:t xml:space="preserve"> 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43" w:firstLine="0"/>
              <w:jc w:val="center"/>
            </w:pPr>
            <w:r>
              <w:t xml:space="preserve">1 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7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92" w:firstLine="0"/>
              <w:jc w:val="right"/>
            </w:pPr>
            <w:hyperlink r:id="rId13">
              <w:r w:rsidR="000C5348">
                <w:rPr>
                  <w:color w:val="0000FF"/>
                  <w:u w:val="single" w:color="0000FF"/>
                </w:rPr>
                <w:t>https://m.edsoo.ru/7f411a40</w:t>
              </w:r>
            </w:hyperlink>
            <w:hyperlink r:id="rId14">
              <w:r w:rsidR="000C5348">
                <w:t xml:space="preserve"> </w:t>
              </w:r>
            </w:hyperlink>
          </w:p>
        </w:tc>
      </w:tr>
      <w:tr w:rsidR="0032674E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3" w:firstLine="0"/>
              <w:jc w:val="left"/>
            </w:pPr>
            <w:r>
              <w:t xml:space="preserve">5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right="58" w:firstLine="0"/>
              <w:jc w:val="left"/>
            </w:pPr>
            <w:r>
              <w:t xml:space="preserve">Картины природы в произведениях поэтов и писателей ХIХ века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45" w:firstLine="0"/>
              <w:jc w:val="center"/>
            </w:pPr>
            <w:r>
              <w:t xml:space="preserve">7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03" w:firstLine="0"/>
              <w:jc w:val="center"/>
            </w:pPr>
            <w:r>
              <w:t xml:space="preserve"> 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6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92" w:firstLine="0"/>
              <w:jc w:val="right"/>
            </w:pPr>
            <w:hyperlink r:id="rId15">
              <w:r w:rsidR="000C5348">
                <w:rPr>
                  <w:color w:val="0000FF"/>
                  <w:u w:val="single" w:color="0000FF"/>
                </w:rPr>
                <w:t>https://m.edsoo.ru/7f411a40</w:t>
              </w:r>
            </w:hyperlink>
            <w:hyperlink r:id="rId16">
              <w:r w:rsidR="000C5348">
                <w:t xml:space="preserve"> </w:t>
              </w:r>
            </w:hyperlink>
          </w:p>
        </w:tc>
      </w:tr>
      <w:tr w:rsidR="0032674E">
        <w:trPr>
          <w:trHeight w:val="686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3" w:firstLine="0"/>
              <w:jc w:val="left"/>
            </w:pPr>
            <w:r>
              <w:t xml:space="preserve">6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Творчество </w:t>
            </w:r>
            <w:proofErr w:type="spellStart"/>
            <w:r>
              <w:t>Л.Н.Толстого</w:t>
            </w:r>
            <w:proofErr w:type="spellEnd"/>
            <w: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45" w:firstLine="0"/>
              <w:jc w:val="center"/>
            </w:pPr>
            <w:r>
              <w:t xml:space="preserve">  8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66" w:firstLine="0"/>
              <w:jc w:val="center"/>
            </w:pPr>
            <w:r>
              <w:t xml:space="preserve"> 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43" w:firstLine="0"/>
              <w:jc w:val="center"/>
            </w:pPr>
            <w:r>
              <w:t xml:space="preserve">1 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6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92" w:firstLine="0"/>
              <w:jc w:val="right"/>
            </w:pPr>
            <w:hyperlink r:id="rId17">
              <w:r w:rsidR="000C5348">
                <w:rPr>
                  <w:color w:val="0000FF"/>
                  <w:u w:val="single" w:color="0000FF"/>
                </w:rPr>
                <w:t>https://m.edsoo.ru/7f411a40</w:t>
              </w:r>
            </w:hyperlink>
            <w:hyperlink r:id="rId18">
              <w:r w:rsidR="000C5348">
                <w:t xml:space="preserve"> </w:t>
              </w:r>
            </w:hyperlink>
          </w:p>
        </w:tc>
      </w:tr>
      <w:tr w:rsidR="0032674E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3" w:firstLine="0"/>
              <w:jc w:val="left"/>
            </w:pPr>
            <w:r>
              <w:t xml:space="preserve">7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Литературная сказка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45" w:firstLine="0"/>
              <w:jc w:val="center"/>
            </w:pPr>
            <w:r>
              <w:t xml:space="preserve">8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46" w:firstLine="0"/>
              <w:jc w:val="center"/>
            </w:pPr>
            <w:r>
              <w:t xml:space="preserve">1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03" w:firstLine="0"/>
              <w:jc w:val="center"/>
            </w:pPr>
            <w:r>
              <w:t xml:space="preserve"> 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9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92" w:firstLine="0"/>
              <w:jc w:val="right"/>
            </w:pPr>
            <w:hyperlink r:id="rId19">
              <w:r w:rsidR="000C5348">
                <w:rPr>
                  <w:color w:val="0000FF"/>
                  <w:u w:val="single" w:color="0000FF"/>
                </w:rPr>
                <w:t>https://m.edsoo.ru/7f411a40</w:t>
              </w:r>
            </w:hyperlink>
            <w:hyperlink r:id="rId20">
              <w:r w:rsidR="000C5348">
                <w:t xml:space="preserve"> </w:t>
              </w:r>
            </w:hyperlink>
          </w:p>
        </w:tc>
      </w:tr>
      <w:tr w:rsidR="0032674E">
        <w:trPr>
          <w:trHeight w:val="68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3" w:firstLine="0"/>
              <w:jc w:val="left"/>
            </w:pPr>
            <w:r>
              <w:t xml:space="preserve">8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right="58" w:firstLine="0"/>
              <w:jc w:val="left"/>
            </w:pPr>
            <w:r>
              <w:t xml:space="preserve">Картины природы в произведениях поэтов и писателей XX века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43" w:firstLine="0"/>
              <w:jc w:val="center"/>
            </w:pPr>
            <w:r>
              <w:t xml:space="preserve">   8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226" w:firstLine="0"/>
              <w:jc w:val="center"/>
            </w:pPr>
            <w:r>
              <w:t xml:space="preserve">  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43" w:firstLine="0"/>
              <w:jc w:val="center"/>
            </w:pPr>
            <w:r>
              <w:t xml:space="preserve">1 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6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92" w:firstLine="0"/>
              <w:jc w:val="right"/>
            </w:pPr>
            <w:hyperlink r:id="rId21">
              <w:r w:rsidR="000C5348">
                <w:rPr>
                  <w:color w:val="0000FF"/>
                  <w:u w:val="single" w:color="0000FF"/>
                </w:rPr>
                <w:t>https://m.edsoo.ru/7f411a40</w:t>
              </w:r>
            </w:hyperlink>
            <w:hyperlink r:id="rId22">
              <w:r w:rsidR="000C5348">
                <w:t xml:space="preserve"> </w:t>
              </w:r>
            </w:hyperlink>
          </w:p>
        </w:tc>
      </w:tr>
      <w:tr w:rsidR="0032674E">
        <w:trPr>
          <w:trHeight w:val="686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Произведения о взаимоотношениях человека и животных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43" w:firstLine="0"/>
              <w:jc w:val="center"/>
            </w:pPr>
            <w:r>
              <w:t xml:space="preserve"> 13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226" w:firstLine="0"/>
              <w:jc w:val="center"/>
            </w:pPr>
            <w:r>
              <w:t xml:space="preserve">  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43" w:firstLine="0"/>
              <w:jc w:val="center"/>
            </w:pPr>
            <w:r>
              <w:t xml:space="preserve">1 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6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92" w:firstLine="0"/>
              <w:jc w:val="right"/>
            </w:pPr>
            <w:hyperlink r:id="rId23">
              <w:r w:rsidR="000C5348">
                <w:rPr>
                  <w:color w:val="0000FF"/>
                  <w:u w:val="single" w:color="0000FF"/>
                </w:rPr>
                <w:t>https://m.edsoo.ru/7f411a40</w:t>
              </w:r>
            </w:hyperlink>
            <w:hyperlink r:id="rId24">
              <w:r w:rsidR="000C5348">
                <w:t xml:space="preserve"> </w:t>
              </w:r>
            </w:hyperlink>
          </w:p>
        </w:tc>
      </w:tr>
      <w:tr w:rsidR="0032674E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3" w:firstLine="0"/>
              <w:jc w:val="left"/>
            </w:pPr>
            <w:r>
              <w:t xml:space="preserve">10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Произведения о детях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45" w:firstLine="0"/>
              <w:jc w:val="center"/>
            </w:pPr>
            <w:r>
              <w:t xml:space="preserve">15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43" w:firstLine="0"/>
              <w:jc w:val="center"/>
            </w:pPr>
            <w:r>
              <w:t xml:space="preserve"> 1 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03" w:firstLine="0"/>
              <w:jc w:val="center"/>
            </w:pPr>
            <w:r>
              <w:t xml:space="preserve"> 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9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92" w:firstLine="0"/>
              <w:jc w:val="right"/>
            </w:pPr>
            <w:hyperlink r:id="rId25">
              <w:r w:rsidR="000C5348">
                <w:rPr>
                  <w:color w:val="0000FF"/>
                  <w:u w:val="single" w:color="0000FF"/>
                </w:rPr>
                <w:t>https://m.edsoo.ru/7f411a40</w:t>
              </w:r>
            </w:hyperlink>
            <w:hyperlink r:id="rId26">
              <w:r w:rsidR="000C5348">
                <w:t xml:space="preserve"> </w:t>
              </w:r>
            </w:hyperlink>
          </w:p>
        </w:tc>
      </w:tr>
      <w:tr w:rsidR="0032674E">
        <w:trPr>
          <w:trHeight w:val="682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3" w:firstLine="0"/>
              <w:jc w:val="left"/>
            </w:pPr>
            <w:r>
              <w:t xml:space="preserve">11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Юмористические произведения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45" w:firstLine="0"/>
              <w:jc w:val="center"/>
            </w:pPr>
            <w:r>
              <w:t xml:space="preserve">5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06" w:firstLine="0"/>
              <w:jc w:val="center"/>
            </w:pPr>
            <w: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03" w:firstLine="0"/>
              <w:jc w:val="center"/>
            </w:pPr>
            <w:r>
              <w:t xml:space="preserve"> 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7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92" w:firstLine="0"/>
              <w:jc w:val="right"/>
            </w:pPr>
            <w:hyperlink r:id="rId27">
              <w:r w:rsidR="000C5348">
                <w:rPr>
                  <w:color w:val="0000FF"/>
                  <w:u w:val="single" w:color="0000FF"/>
                </w:rPr>
                <w:t>https://m.edsoo.ru/7f411a40</w:t>
              </w:r>
            </w:hyperlink>
            <w:hyperlink r:id="rId28">
              <w:r w:rsidR="000C5348">
                <w:t xml:space="preserve"> </w:t>
              </w:r>
            </w:hyperlink>
          </w:p>
        </w:tc>
      </w:tr>
    </w:tbl>
    <w:p w:rsidR="0032674E" w:rsidRDefault="0032674E">
      <w:pPr>
        <w:spacing w:after="0" w:line="259" w:lineRule="auto"/>
        <w:ind w:left="-1822" w:right="6151" w:firstLine="0"/>
        <w:jc w:val="left"/>
      </w:pPr>
    </w:p>
    <w:tbl>
      <w:tblPr>
        <w:tblStyle w:val="40"/>
        <w:tblW w:w="14032" w:type="dxa"/>
        <w:tblInd w:w="-222" w:type="dxa"/>
        <w:tblCellMar>
          <w:top w:w="54" w:type="dxa"/>
          <w:left w:w="102" w:type="dxa"/>
          <w:right w:w="49" w:type="dxa"/>
        </w:tblCellMar>
        <w:tblLook w:val="04A0" w:firstRow="1" w:lastRow="0" w:firstColumn="1" w:lastColumn="0" w:noHBand="0" w:noVBand="1"/>
      </w:tblPr>
      <w:tblGrid>
        <w:gridCol w:w="1020"/>
        <w:gridCol w:w="4693"/>
        <w:gridCol w:w="1517"/>
        <w:gridCol w:w="1843"/>
        <w:gridCol w:w="1909"/>
        <w:gridCol w:w="3050"/>
      </w:tblGrid>
      <w:tr w:rsidR="0032674E">
        <w:trPr>
          <w:trHeight w:val="686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Зарубежная литература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8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94" w:firstLine="0"/>
              <w:jc w:val="center"/>
            </w:pPr>
            <w:r>
              <w:t xml:space="preserve"> 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1" w:firstLine="0"/>
              <w:jc w:val="center"/>
            </w:pPr>
            <w:r>
              <w:t xml:space="preserve">1 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9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1" w:firstLine="0"/>
              <w:jc w:val="right"/>
            </w:pPr>
            <w:hyperlink r:id="rId29">
              <w:r w:rsidR="000C5348">
                <w:rPr>
                  <w:color w:val="0000FF"/>
                  <w:u w:val="single" w:color="0000FF"/>
                </w:rPr>
                <w:t>https://m.edsoo.ru/7f411a40</w:t>
              </w:r>
            </w:hyperlink>
            <w:hyperlink r:id="rId30">
              <w:r w:rsidR="000C5348">
                <w:t xml:space="preserve"> </w:t>
              </w:r>
            </w:hyperlink>
          </w:p>
        </w:tc>
      </w:tr>
      <w:tr w:rsidR="0032674E"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Библиографическая культура (работа с детской книгой и справочной литературой)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3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4" w:firstLine="0"/>
              <w:jc w:val="center"/>
            </w:pPr>
            <w: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1" w:firstLine="0"/>
              <w:jc w:val="right"/>
            </w:pPr>
            <w:hyperlink r:id="rId31">
              <w:r w:rsidR="000C5348">
                <w:rPr>
                  <w:color w:val="0000FF"/>
                  <w:u w:val="single" w:color="0000FF"/>
                </w:rPr>
                <w:t>https://m.edsoo.ru/7f411a40</w:t>
              </w:r>
            </w:hyperlink>
            <w:hyperlink r:id="rId32">
              <w:r w:rsidR="000C5348">
                <w:t xml:space="preserve"> </w:t>
              </w:r>
            </w:hyperlink>
          </w:p>
        </w:tc>
      </w:tr>
      <w:tr w:rsidR="0032674E">
        <w:trPr>
          <w:trHeight w:val="365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71" w:firstLine="0"/>
              <w:jc w:val="center"/>
            </w:pPr>
            <w:r>
              <w:t xml:space="preserve"> 102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72" w:firstLine="0"/>
              <w:jc w:val="center"/>
            </w:pPr>
            <w:r>
              <w:t xml:space="preserve">   2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71" w:firstLine="0"/>
              <w:jc w:val="center"/>
            </w:pPr>
            <w:r>
              <w:t xml:space="preserve">6 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6" w:firstLine="0"/>
              <w:jc w:val="center"/>
            </w:pPr>
            <w:r>
              <w:t xml:space="preserve"> </w:t>
            </w:r>
          </w:p>
        </w:tc>
      </w:tr>
    </w:tbl>
    <w:p w:rsidR="0032674E" w:rsidRDefault="0032674E">
      <w:pPr>
        <w:sectPr w:rsidR="0032674E">
          <w:pgSz w:w="16382" w:h="11906" w:orient="landscape"/>
          <w:pgMar w:top="1134" w:right="10231" w:bottom="1285" w:left="1822" w:header="720" w:footer="720" w:gutter="0"/>
          <w:cols w:space="720"/>
        </w:sectPr>
      </w:pPr>
    </w:p>
    <w:p w:rsidR="0032674E" w:rsidRDefault="0032674E">
      <w:pPr>
        <w:spacing w:after="0" w:line="259" w:lineRule="auto"/>
        <w:ind w:left="0" w:firstLine="0"/>
        <w:jc w:val="left"/>
      </w:pPr>
    </w:p>
    <w:p w:rsidR="0032674E" w:rsidRDefault="0032674E">
      <w:pPr>
        <w:sectPr w:rsidR="0032674E"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C3198C" w:rsidRDefault="00C3198C" w:rsidP="00C3198C">
      <w:pPr>
        <w:pStyle w:val="30"/>
        <w:ind w:left="392" w:right="0"/>
      </w:pPr>
      <w:r>
        <w:lastRenderedPageBreak/>
        <w:t xml:space="preserve"> ПОУРОЧНОЕ ПЛАНИРОВАНИЕ</w:t>
      </w:r>
      <w:r w:rsidR="000C5348">
        <w:rPr>
          <w:b w:val="0"/>
        </w:rPr>
        <w:t xml:space="preserve"> </w:t>
      </w:r>
      <w:r>
        <w:t xml:space="preserve"> 3 КЛАСС </w:t>
      </w:r>
      <w:r>
        <w:rPr>
          <w:b w:val="0"/>
        </w:rPr>
        <w:t xml:space="preserve"> </w:t>
      </w:r>
    </w:p>
    <w:tbl>
      <w:tblPr>
        <w:tblStyle w:val="40"/>
        <w:tblpPr w:leftFromText="180" w:rightFromText="180" w:vertAnchor="text" w:horzAnchor="margin" w:tblpY="292"/>
        <w:tblW w:w="14042" w:type="dxa"/>
        <w:tblCellMar>
          <w:top w:w="101" w:type="dxa"/>
          <w:left w:w="102" w:type="dxa"/>
        </w:tblCellMar>
        <w:tblLook w:val="04A0" w:firstRow="1" w:lastRow="0" w:firstColumn="1" w:lastColumn="0" w:noHBand="0" w:noVBand="1"/>
      </w:tblPr>
      <w:tblGrid>
        <w:gridCol w:w="1100"/>
        <w:gridCol w:w="3807"/>
        <w:gridCol w:w="948"/>
        <w:gridCol w:w="1841"/>
        <w:gridCol w:w="1910"/>
        <w:gridCol w:w="1347"/>
        <w:gridCol w:w="3089"/>
      </w:tblGrid>
      <w:tr w:rsidR="00C3198C" w:rsidTr="00C3198C">
        <w:trPr>
          <w:trHeight w:val="367"/>
        </w:trPr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12" w:line="259" w:lineRule="auto"/>
              <w:ind w:left="0" w:right="219" w:firstLine="0"/>
              <w:jc w:val="right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  <w:r>
              <w:t xml:space="preserve"> </w:t>
            </w:r>
          </w:p>
          <w:p w:rsidR="00C3198C" w:rsidRDefault="00C3198C" w:rsidP="00C3198C">
            <w:pPr>
              <w:spacing w:after="0" w:line="259" w:lineRule="auto"/>
              <w:ind w:left="135" w:firstLine="0"/>
              <w:jc w:val="left"/>
            </w:pPr>
            <w:r>
              <w:t xml:space="preserve"> </w:t>
            </w:r>
          </w:p>
        </w:tc>
        <w:tc>
          <w:tcPr>
            <w:tcW w:w="38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12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t xml:space="preserve"> </w:t>
            </w:r>
          </w:p>
          <w:p w:rsidR="00C3198C" w:rsidRDefault="00C3198C" w:rsidP="00C3198C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2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198C" w:rsidRDefault="00C3198C" w:rsidP="00C3198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315" w:lineRule="auto"/>
              <w:ind w:left="132" w:firstLine="0"/>
              <w:jc w:val="left"/>
            </w:pPr>
            <w:r>
              <w:rPr>
                <w:b/>
              </w:rPr>
              <w:t xml:space="preserve">Дата изучения </w:t>
            </w:r>
            <w:r>
              <w:t xml:space="preserve"> </w:t>
            </w:r>
          </w:p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94" w:lineRule="auto"/>
              <w:ind w:left="132" w:right="24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t xml:space="preserve"> </w:t>
            </w:r>
          </w:p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C3198C" w:rsidTr="00C3198C">
        <w:trPr>
          <w:trHeight w:val="6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14" w:line="259" w:lineRule="auto"/>
              <w:ind w:left="0" w:right="112" w:firstLine="0"/>
              <w:jc w:val="right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C3198C" w:rsidRDefault="00C3198C" w:rsidP="00C3198C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64" w:line="259" w:lineRule="auto"/>
              <w:ind w:left="132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C3198C" w:rsidRDefault="00C3198C" w:rsidP="00C3198C">
            <w:pPr>
              <w:spacing w:after="14" w:line="259" w:lineRule="auto"/>
              <w:ind w:left="132" w:firstLine="0"/>
              <w:jc w:val="left"/>
            </w:pPr>
            <w:r>
              <w:rPr>
                <w:b/>
              </w:rPr>
              <w:t xml:space="preserve">работы </w:t>
            </w:r>
            <w:r>
              <w:t xml:space="preserve"> </w:t>
            </w:r>
          </w:p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64" w:line="259" w:lineRule="auto"/>
              <w:ind w:left="132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C3198C" w:rsidRDefault="00C3198C" w:rsidP="00C3198C">
            <w:pPr>
              <w:spacing w:after="14" w:line="259" w:lineRule="auto"/>
              <w:ind w:left="132" w:firstLine="0"/>
              <w:jc w:val="left"/>
            </w:pPr>
            <w:r>
              <w:rPr>
                <w:b/>
              </w:rPr>
              <w:t xml:space="preserve">работы </w:t>
            </w:r>
            <w:r>
              <w:t xml:space="preserve"> </w:t>
            </w:r>
          </w:p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160" w:line="259" w:lineRule="auto"/>
              <w:ind w:left="0" w:firstLine="0"/>
              <w:jc w:val="left"/>
            </w:pPr>
          </w:p>
        </w:tc>
      </w:tr>
      <w:tr w:rsidR="00C3198C" w:rsidTr="00C3198C">
        <w:trPr>
          <w:trHeight w:val="290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34" w:right="51" w:firstLine="0"/>
              <w:jc w:val="left"/>
            </w:pPr>
            <w:r>
              <w:t xml:space="preserve">Раскрытие главной идеи произведения К.Д. Ушинского «Наше отечество»: чувство любви к Родине, сопричастность к прошлому и настоящему своей страны Патриотическое звучание стихотворения С.А. Васильева «Россия»: интонация, темп, ритм, логические ударения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25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82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80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3198C" w:rsidRDefault="00C3198C" w:rsidP="00C3198C">
            <w:pPr>
              <w:spacing w:after="0" w:line="259" w:lineRule="auto"/>
              <w:ind w:left="0" w:right="123" w:firstLine="0"/>
              <w:jc w:val="right"/>
            </w:pPr>
            <w:hyperlink r:id="rId33">
              <w:r>
                <w:rPr>
                  <w:u w:val="single" w:color="000000"/>
                </w:rPr>
                <w:t>https://m.edsoo.ru/8bc478de</w:t>
              </w:r>
            </w:hyperlink>
            <w:hyperlink r:id="rId34">
              <w:r>
                <w:t xml:space="preserve"> </w:t>
              </w:r>
            </w:hyperlink>
          </w:p>
        </w:tc>
      </w:tr>
      <w:tr w:rsidR="00C3198C" w:rsidTr="00C3198C">
        <w:trPr>
          <w:trHeight w:val="2563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34" w:right="51" w:firstLine="0"/>
              <w:jc w:val="left"/>
            </w:pPr>
            <w: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Создание образа Родины в произведениях писателей. Произведения по выбору, например, Т.В. Бокова «Родина»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25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82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80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3198C" w:rsidRDefault="00C3198C" w:rsidP="00C3198C">
            <w:pPr>
              <w:spacing w:after="0" w:line="259" w:lineRule="auto"/>
              <w:ind w:left="0" w:right="110" w:firstLine="0"/>
              <w:jc w:val="right"/>
            </w:pPr>
            <w:hyperlink r:id="rId35">
              <w:r>
                <w:rPr>
                  <w:u w:val="single" w:color="000000"/>
                </w:rPr>
                <w:t>https://m.edsoo.ru/8bc47b72</w:t>
              </w:r>
            </w:hyperlink>
            <w:hyperlink r:id="rId36">
              <w:r>
                <w:t xml:space="preserve"> </w:t>
              </w:r>
            </w:hyperlink>
          </w:p>
        </w:tc>
      </w:tr>
      <w:tr w:rsidR="00C3198C" w:rsidTr="00C3198C">
        <w:trPr>
          <w:trHeight w:val="131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34" w:firstLine="0"/>
              <w:jc w:val="left"/>
            </w:pPr>
            <w:r>
              <w:t xml:space="preserve">Отражение темы Родина в произведении М.М. Пришвин «Моя Родина»: роль и особенности заголовка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25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82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80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3198C" w:rsidRDefault="00C3198C" w:rsidP="00C3198C">
            <w:pPr>
              <w:spacing w:after="0" w:line="259" w:lineRule="auto"/>
              <w:ind w:left="0" w:right="110" w:firstLine="0"/>
              <w:jc w:val="right"/>
            </w:pPr>
            <w:hyperlink r:id="rId37">
              <w:r>
                <w:rPr>
                  <w:u w:val="single" w:color="000000"/>
                </w:rPr>
                <w:t>https://m.edsoo.ru/8bc47d84</w:t>
              </w:r>
            </w:hyperlink>
            <w:hyperlink r:id="rId38">
              <w:r>
                <w:t xml:space="preserve"> </w:t>
              </w:r>
            </w:hyperlink>
          </w:p>
        </w:tc>
      </w:tr>
    </w:tbl>
    <w:tbl>
      <w:tblPr>
        <w:tblStyle w:val="40"/>
        <w:tblpPr w:leftFromText="180" w:rightFromText="180" w:vertAnchor="text" w:horzAnchor="margin" w:tblpY="-157"/>
        <w:tblW w:w="14042" w:type="dxa"/>
        <w:tblCellMar>
          <w:top w:w="54" w:type="dxa"/>
          <w:left w:w="102" w:type="dxa"/>
          <w:right w:w="48" w:type="dxa"/>
        </w:tblCellMar>
        <w:tblLook w:val="04A0" w:firstRow="1" w:lastRow="0" w:firstColumn="1" w:lastColumn="0" w:noHBand="0" w:noVBand="1"/>
      </w:tblPr>
      <w:tblGrid>
        <w:gridCol w:w="1100"/>
        <w:gridCol w:w="3807"/>
        <w:gridCol w:w="948"/>
        <w:gridCol w:w="1841"/>
        <w:gridCol w:w="1910"/>
        <w:gridCol w:w="1347"/>
        <w:gridCol w:w="3089"/>
      </w:tblGrid>
      <w:tr w:rsidR="00C3198C" w:rsidTr="00C3198C">
        <w:trPr>
          <w:trHeight w:val="1003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34" w:firstLine="0"/>
              <w:jc w:val="left"/>
            </w:pPr>
            <w:r>
              <w:t xml:space="preserve">Репродукции картин как иллюстрации к произведениям о Родине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72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27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19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3198C" w:rsidRDefault="00C3198C" w:rsidP="00C3198C">
            <w:pPr>
              <w:spacing w:after="0" w:line="259" w:lineRule="auto"/>
              <w:ind w:left="0" w:right="77" w:firstLine="0"/>
              <w:jc w:val="right"/>
            </w:pPr>
            <w:hyperlink r:id="rId39">
              <w:r>
                <w:rPr>
                  <w:u w:val="single" w:color="000000"/>
                </w:rPr>
                <w:t>https://m.edsoo.ru/8bc47e88</w:t>
              </w:r>
            </w:hyperlink>
            <w:hyperlink r:id="rId40">
              <w:r>
                <w:t xml:space="preserve"> </w:t>
              </w:r>
            </w:hyperlink>
          </w:p>
        </w:tc>
      </w:tr>
      <w:tr w:rsidR="00C3198C" w:rsidTr="00C3198C">
        <w:trPr>
          <w:trHeight w:val="132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34" w:firstLine="0"/>
              <w:jc w:val="left"/>
            </w:pPr>
            <w:r>
              <w:t xml:space="preserve">Устное народное творчество. Характеристика малых жанров фольклора: </w:t>
            </w:r>
            <w:proofErr w:type="spellStart"/>
            <w:r>
              <w:t>потешки</w:t>
            </w:r>
            <w:proofErr w:type="spellEnd"/>
            <w:r>
              <w:t xml:space="preserve">, небылицы, скороговорки, считалки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72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27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3198C" w:rsidRDefault="00C3198C" w:rsidP="00C3198C">
            <w:pPr>
              <w:spacing w:after="0" w:line="259" w:lineRule="auto"/>
              <w:ind w:left="0" w:firstLine="0"/>
              <w:jc w:val="center"/>
            </w:pPr>
            <w:hyperlink r:id="rId41">
              <w:r>
                <w:rPr>
                  <w:u w:val="single" w:color="000000"/>
                </w:rPr>
                <w:t>https://m.edsoo.ru/8bc483ec</w:t>
              </w:r>
            </w:hyperlink>
            <w:hyperlink r:id="rId42">
              <w:r>
                <w:t xml:space="preserve"> </w:t>
              </w:r>
            </w:hyperlink>
            <w:hyperlink r:id="rId43">
              <w:r>
                <w:rPr>
                  <w:u w:val="single" w:color="000000"/>
                </w:rPr>
                <w:t>https://m.edsoo.ru/8bc4a25a</w:t>
              </w:r>
            </w:hyperlink>
            <w:hyperlink r:id="rId44">
              <w:r>
                <w:t xml:space="preserve"> </w:t>
              </w:r>
            </w:hyperlink>
          </w:p>
        </w:tc>
      </w:tr>
      <w:tr w:rsidR="00C3198C" w:rsidTr="00C3198C">
        <w:trPr>
          <w:trHeight w:val="1320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46" w:line="273" w:lineRule="auto"/>
              <w:ind w:left="134" w:firstLine="0"/>
              <w:jc w:val="left"/>
            </w:pPr>
            <w:r>
              <w:t xml:space="preserve">Загадка как жанр фольклора, знакомство с видами загадок Пословицы народов России: </w:t>
            </w:r>
          </w:p>
          <w:p w:rsidR="00C3198C" w:rsidRDefault="00C3198C" w:rsidP="00C3198C">
            <w:pPr>
              <w:spacing w:after="0" w:line="259" w:lineRule="auto"/>
              <w:ind w:left="134" w:firstLine="0"/>
              <w:jc w:val="left"/>
            </w:pPr>
            <w:r>
              <w:t xml:space="preserve">тематические группы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72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27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hyperlink r:id="rId45">
              <w:r>
                <w:rPr>
                  <w:u w:val="single" w:color="000000"/>
                </w:rPr>
                <w:t>https://m.edsoo.ru/8bc4861c</w:t>
              </w:r>
            </w:hyperlink>
            <w:hyperlink r:id="rId46">
              <w:r>
                <w:t xml:space="preserve"> </w:t>
              </w:r>
            </w:hyperlink>
            <w:hyperlink r:id="rId47">
              <w:r>
                <w:rPr>
                  <w:u w:val="single" w:color="000000"/>
                </w:rPr>
                <w:t>https://m.edsoo.ru/8bc4a4f8</w:t>
              </w:r>
            </w:hyperlink>
            <w:hyperlink r:id="rId48">
              <w:r>
                <w:t xml:space="preserve"> </w:t>
              </w:r>
            </w:hyperlink>
          </w:p>
        </w:tc>
      </w:tr>
      <w:tr w:rsidR="00C3198C" w:rsidTr="00C3198C">
        <w:trPr>
          <w:trHeight w:val="258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34" w:right="57" w:firstLine="0"/>
              <w:jc w:val="left"/>
            </w:pPr>
            <w:r>
              <w:t xml:space="preserve">Развитие речи: использование образных слов, пословиц и поговорок, крылатых выражений. Книги и словари, созданные В.И. Далем. Художественные особенности сказок разного вида (о животных, бытовые, волшебные)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72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27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3198C" w:rsidRDefault="00C3198C" w:rsidP="00C3198C">
            <w:pPr>
              <w:spacing w:after="0" w:line="259" w:lineRule="auto"/>
              <w:ind w:left="0" w:firstLine="0"/>
              <w:jc w:val="center"/>
            </w:pPr>
            <w:hyperlink r:id="rId49">
              <w:r>
                <w:rPr>
                  <w:u w:val="single" w:color="000000"/>
                </w:rPr>
                <w:t>https://m.edsoo.ru/8bc4a610</w:t>
              </w:r>
            </w:hyperlink>
            <w:hyperlink r:id="rId50">
              <w:r>
                <w:t xml:space="preserve"> </w:t>
              </w:r>
            </w:hyperlink>
            <w:hyperlink r:id="rId51">
              <w:r>
                <w:rPr>
                  <w:u w:val="single" w:color="000000"/>
                </w:rPr>
                <w:t>https://m.edsoo.ru/8bc4850e</w:t>
              </w:r>
            </w:hyperlink>
            <w:hyperlink r:id="rId52">
              <w:r>
                <w:t xml:space="preserve"> </w:t>
              </w:r>
            </w:hyperlink>
          </w:p>
        </w:tc>
      </w:tr>
      <w:tr w:rsidR="00C3198C" w:rsidTr="00C3198C">
        <w:trPr>
          <w:trHeight w:val="100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34" w:firstLine="0"/>
              <w:jc w:val="left"/>
            </w:pPr>
            <w:r>
              <w:t xml:space="preserve">Художественные особенности сказок разного вида (о животных, бытовые, волшебные)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72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27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3198C" w:rsidRDefault="00C3198C" w:rsidP="00C3198C">
            <w:pPr>
              <w:spacing w:after="0" w:line="259" w:lineRule="auto"/>
              <w:ind w:left="0" w:firstLine="0"/>
              <w:jc w:val="center"/>
            </w:pPr>
            <w:hyperlink r:id="rId53">
              <w:r>
                <w:rPr>
                  <w:u w:val="single" w:color="000000"/>
                </w:rPr>
                <w:t>https://m.edsoo.ru/8bc4a7dc</w:t>
              </w:r>
            </w:hyperlink>
            <w:hyperlink r:id="rId54">
              <w:r>
                <w:t xml:space="preserve"> </w:t>
              </w:r>
            </w:hyperlink>
            <w:hyperlink r:id="rId55">
              <w:r>
                <w:rPr>
                  <w:u w:val="single" w:color="000000"/>
                </w:rPr>
                <w:t>https://m.edsoo.ru/8bc4861c</w:t>
              </w:r>
            </w:hyperlink>
            <w:hyperlink r:id="rId56">
              <w:r>
                <w:t xml:space="preserve"> </w:t>
              </w:r>
            </w:hyperlink>
          </w:p>
        </w:tc>
      </w:tr>
      <w:tr w:rsidR="00C3198C" w:rsidTr="00C3198C">
        <w:trPr>
          <w:trHeight w:val="1625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34" w:firstLine="0"/>
              <w:jc w:val="left"/>
            </w:pPr>
            <w:r>
              <w:t xml:space="preserve">Отражение нравственных ценностей и правил в фольклорной сказке. Произведения по выбору, например, русская народная сказка «Самое дорогое»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72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27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hyperlink r:id="rId57">
              <w:r>
                <w:rPr>
                  <w:u w:val="single" w:color="000000"/>
                </w:rPr>
                <w:t>https://m.edsoo.ru/8bc4a8fe</w:t>
              </w:r>
            </w:hyperlink>
            <w:hyperlink r:id="rId58">
              <w:r>
                <w:t xml:space="preserve"> </w:t>
              </w:r>
            </w:hyperlink>
            <w:hyperlink r:id="rId59">
              <w:r>
                <w:rPr>
                  <w:u w:val="single" w:color="000000"/>
                </w:rPr>
                <w:t>https://m.edsoo.ru/8bc4875c</w:t>
              </w:r>
            </w:hyperlink>
            <w:hyperlink r:id="rId60">
              <w:r>
                <w:t xml:space="preserve"> </w:t>
              </w:r>
            </w:hyperlink>
          </w:p>
        </w:tc>
      </w:tr>
      <w:tr w:rsidR="00C3198C" w:rsidTr="00C3198C">
        <w:trPr>
          <w:trHeight w:val="365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44" w:line="274" w:lineRule="auto"/>
              <w:ind w:left="34" w:firstLine="0"/>
            </w:pPr>
            <w:r>
              <w:t xml:space="preserve">Осознание понятия трудолюбие  на примере народных сказок. Произведения по выбору, например, русская народная сказка «Про </w:t>
            </w:r>
            <w:proofErr w:type="gramStart"/>
            <w:r>
              <w:t>Ленивую</w:t>
            </w:r>
            <w:proofErr w:type="gramEnd"/>
            <w:r>
              <w:t xml:space="preserve"> и </w:t>
            </w:r>
            <w:proofErr w:type="spellStart"/>
            <w:r>
              <w:t>Радивую</w:t>
            </w:r>
            <w:proofErr w:type="spellEnd"/>
            <w:r>
              <w:t>»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72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27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  <w:hyperlink r:id="rId61">
              <w:r>
                <w:rPr>
                  <w:u w:val="single" w:color="000000"/>
                </w:rPr>
                <w:t>https://m.edsoo.ru/8bc48892</w:t>
              </w:r>
            </w:hyperlink>
            <w:hyperlink r:id="rId62">
              <w:r>
                <w:t xml:space="preserve"> </w:t>
              </w:r>
            </w:hyperlink>
          </w:p>
        </w:tc>
      </w:tr>
    </w:tbl>
    <w:tbl>
      <w:tblPr>
        <w:tblStyle w:val="40"/>
        <w:tblpPr w:leftFromText="180" w:rightFromText="180" w:vertAnchor="text" w:horzAnchor="margin" w:tblpY="1849"/>
        <w:tblW w:w="14042" w:type="dxa"/>
        <w:tblCellMar>
          <w:top w:w="54" w:type="dxa"/>
          <w:left w:w="102" w:type="dxa"/>
          <w:right w:w="49" w:type="dxa"/>
        </w:tblCellMar>
        <w:tblLook w:val="04A0" w:firstRow="1" w:lastRow="0" w:firstColumn="1" w:lastColumn="0" w:noHBand="0" w:noVBand="1"/>
      </w:tblPr>
      <w:tblGrid>
        <w:gridCol w:w="1100"/>
        <w:gridCol w:w="3807"/>
        <w:gridCol w:w="948"/>
        <w:gridCol w:w="1841"/>
        <w:gridCol w:w="1910"/>
        <w:gridCol w:w="1347"/>
        <w:gridCol w:w="3089"/>
      </w:tblGrid>
      <w:tr w:rsidR="00C3198C" w:rsidTr="00C3198C">
        <w:trPr>
          <w:trHeight w:val="163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34" w:firstLine="0"/>
              <w:jc w:val="left"/>
            </w:pPr>
            <w:r>
              <w:t xml:space="preserve">Представление в сказке народного быта и культуры. Произведения по выбору, например, русская народная сказка «Дочь-семилетка»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3198C" w:rsidRDefault="00C3198C" w:rsidP="00C3198C">
            <w:pPr>
              <w:spacing w:after="0" w:line="259" w:lineRule="auto"/>
              <w:ind w:left="0" w:right="75" w:firstLine="0"/>
              <w:jc w:val="right"/>
            </w:pPr>
            <w:hyperlink r:id="rId63">
              <w:r>
                <w:rPr>
                  <w:u w:val="single" w:color="000000"/>
                </w:rPr>
                <w:t>https://m.edsoo.ru/8bc489a0</w:t>
              </w:r>
            </w:hyperlink>
            <w:hyperlink r:id="rId64">
              <w:r>
                <w:t xml:space="preserve"> </w:t>
              </w:r>
            </w:hyperlink>
          </w:p>
        </w:tc>
      </w:tr>
      <w:tr w:rsidR="00C3198C" w:rsidTr="00C3198C">
        <w:trPr>
          <w:trHeight w:val="163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34" w:right="17" w:firstLine="0"/>
              <w:jc w:val="left"/>
            </w:pPr>
            <w:r>
              <w:t xml:space="preserve">Характеристика героя, волшебные помощники. На примере русской народной сказки «Иван-царевич и серый волк»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3198C" w:rsidRDefault="00C3198C" w:rsidP="00C3198C">
            <w:pPr>
              <w:spacing w:after="0" w:line="259" w:lineRule="auto"/>
              <w:ind w:left="0" w:right="75" w:firstLine="0"/>
              <w:jc w:val="right"/>
            </w:pPr>
            <w:hyperlink r:id="rId65">
              <w:r>
                <w:rPr>
                  <w:u w:val="single" w:color="000000"/>
                </w:rPr>
                <w:t>https://m.edsoo.ru/8bc48ab8</w:t>
              </w:r>
            </w:hyperlink>
            <w:hyperlink r:id="rId66">
              <w:r>
                <w:t xml:space="preserve"> </w:t>
              </w:r>
            </w:hyperlink>
          </w:p>
        </w:tc>
      </w:tr>
      <w:tr w:rsidR="00C3198C" w:rsidTr="00C3198C">
        <w:trPr>
          <w:trHeight w:val="163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34" w:firstLine="0"/>
              <w:jc w:val="left"/>
            </w:pPr>
            <w:r>
              <w:t>Особенности построения (композиция) волшебной сказки: составление плана. На примере русской народной сказки «</w:t>
            </w:r>
            <w:proofErr w:type="spellStart"/>
            <w:r>
              <w:t>Иванцаревич</w:t>
            </w:r>
            <w:proofErr w:type="spellEnd"/>
            <w:r>
              <w:t xml:space="preserve"> и серый волк»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3198C" w:rsidRDefault="00C3198C" w:rsidP="00C3198C">
            <w:pPr>
              <w:spacing w:after="0" w:line="259" w:lineRule="auto"/>
              <w:ind w:left="0" w:firstLine="0"/>
              <w:jc w:val="center"/>
            </w:pPr>
            <w:hyperlink r:id="rId67">
              <w:r>
                <w:rPr>
                  <w:u w:val="single" w:color="000000"/>
                </w:rPr>
                <w:t>https://m.edsoo.ru/8bc4aa16</w:t>
              </w:r>
            </w:hyperlink>
            <w:hyperlink r:id="rId68">
              <w:r>
                <w:t xml:space="preserve"> </w:t>
              </w:r>
            </w:hyperlink>
            <w:hyperlink r:id="rId69">
              <w:r>
                <w:rPr>
                  <w:u w:val="single" w:color="000000"/>
                </w:rPr>
                <w:t>https://m.edsoo.ru/8bc49cc4</w:t>
              </w:r>
            </w:hyperlink>
            <w:hyperlink r:id="rId70">
              <w:r>
                <w:t xml:space="preserve"> </w:t>
              </w:r>
            </w:hyperlink>
          </w:p>
        </w:tc>
      </w:tr>
      <w:tr w:rsidR="00C3198C" w:rsidTr="00C3198C">
        <w:trPr>
          <w:trHeight w:val="227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34" w:firstLine="0"/>
              <w:jc w:val="left"/>
            </w:pPr>
            <w:r>
              <w:t xml:space="preserve">Иллюстрация как отражение сюжета волшебной сказки: В.М. Васнецов «Иван Царевич на Сером волке» Описание картин природы как способ рассказать в песне о родной земле. Темы народных песен </w:t>
            </w:r>
          </w:p>
          <w:p w:rsidR="00C3198C" w:rsidRDefault="00C3198C" w:rsidP="00C3198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3198C" w:rsidRDefault="00C3198C" w:rsidP="00C3198C">
            <w:pPr>
              <w:spacing w:after="0" w:line="259" w:lineRule="auto"/>
              <w:ind w:left="0" w:right="87" w:firstLine="0"/>
              <w:jc w:val="right"/>
            </w:pPr>
            <w:hyperlink r:id="rId71">
              <w:r>
                <w:rPr>
                  <w:u w:val="single" w:color="000000"/>
                </w:rPr>
                <w:t>https://m.edsoo.ru/8bc4ae44</w:t>
              </w:r>
            </w:hyperlink>
            <w:hyperlink r:id="rId72">
              <w:r>
                <w:t xml:space="preserve"> </w:t>
              </w:r>
            </w:hyperlink>
          </w:p>
        </w:tc>
      </w:tr>
      <w:tr w:rsidR="00C3198C" w:rsidTr="00C3198C">
        <w:trPr>
          <w:trHeight w:val="682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45" w:line="274" w:lineRule="auto"/>
              <w:ind w:left="134" w:firstLine="0"/>
              <w:jc w:val="left"/>
            </w:pPr>
            <w:r>
              <w:t xml:space="preserve">Былина как народный песенный сказ о героическом событии.  Фольклорные особенности: выразительность, напевность исполнения. Характеристика главного героя (где жил, чем занимался, какими качествами обладал). На примере образа </w:t>
            </w:r>
          </w:p>
          <w:p w:rsidR="00C3198C" w:rsidRDefault="00C3198C" w:rsidP="00C3198C">
            <w:pPr>
              <w:spacing w:after="0" w:line="259" w:lineRule="auto"/>
              <w:ind w:left="134" w:firstLine="0"/>
              <w:jc w:val="left"/>
            </w:pPr>
            <w:r>
              <w:t>Ильи Муромца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17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3198C" w:rsidRDefault="00C3198C" w:rsidP="00C3198C">
            <w:pPr>
              <w:spacing w:after="0" w:line="259" w:lineRule="auto"/>
              <w:ind w:left="0" w:right="61" w:firstLine="0"/>
              <w:jc w:val="right"/>
              <w:rPr>
                <w:u w:val="single" w:color="000000"/>
              </w:rPr>
            </w:pPr>
            <w:hyperlink r:id="rId73">
              <w:r>
                <w:rPr>
                  <w:u w:val="single" w:color="000000"/>
                </w:rPr>
                <w:t>https://m.edsoo.ru/8bc4bb46</w:t>
              </w:r>
            </w:hyperlink>
          </w:p>
          <w:p w:rsidR="00C3198C" w:rsidRDefault="00C3198C" w:rsidP="00C3198C">
            <w:pPr>
              <w:spacing w:after="0" w:line="259" w:lineRule="auto"/>
              <w:ind w:left="0" w:right="61" w:firstLine="0"/>
              <w:jc w:val="right"/>
            </w:pPr>
            <w:hyperlink r:id="rId74">
              <w:r>
                <w:rPr>
                  <w:u w:val="single" w:color="000000"/>
                </w:rPr>
                <w:t>https://m.edsoo.ru/8bc4b27c</w:t>
              </w:r>
            </w:hyperlink>
            <w:hyperlink r:id="rId75">
              <w:r>
                <w:t xml:space="preserve"> </w:t>
              </w:r>
            </w:hyperlink>
          </w:p>
        </w:tc>
      </w:tr>
    </w:tbl>
    <w:tbl>
      <w:tblPr>
        <w:tblStyle w:val="40"/>
        <w:tblpPr w:leftFromText="180" w:rightFromText="180" w:vertAnchor="text" w:horzAnchor="margin" w:tblpY="3164"/>
        <w:tblW w:w="14042" w:type="dxa"/>
        <w:tblCellMar>
          <w:top w:w="52" w:type="dxa"/>
          <w:left w:w="102" w:type="dxa"/>
          <w:right w:w="49" w:type="dxa"/>
        </w:tblCellMar>
        <w:tblLook w:val="04A0" w:firstRow="1" w:lastRow="0" w:firstColumn="1" w:lastColumn="0" w:noHBand="0" w:noVBand="1"/>
      </w:tblPr>
      <w:tblGrid>
        <w:gridCol w:w="1100"/>
        <w:gridCol w:w="3807"/>
        <w:gridCol w:w="948"/>
        <w:gridCol w:w="1841"/>
        <w:gridCol w:w="1910"/>
        <w:gridCol w:w="1347"/>
        <w:gridCol w:w="3089"/>
      </w:tblGrid>
      <w:tr w:rsidR="00C3198C" w:rsidTr="00C3198C">
        <w:trPr>
          <w:trHeight w:val="195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34" w:right="15" w:firstLine="0"/>
              <w:jc w:val="left"/>
            </w:pPr>
            <w:r>
              <w:t xml:space="preserve">Тематическая проверочная работа по итогам раздела «Фольклор (устное народное творчество) Работа с детскими книгами на тему: «Фольклор»: использование аппарата издания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C3198C" w:rsidTr="00C3198C">
        <w:trPr>
          <w:trHeight w:val="1956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34" w:firstLine="0"/>
              <w:jc w:val="left"/>
            </w:pPr>
            <w:r>
              <w:t xml:space="preserve">В мире книг. Книга как особый вид искусства. Общее представление о первых книгах на Руси, знакомство с рукописными книгами Практическая работа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69" w:firstLine="0"/>
              <w:jc w:val="center"/>
            </w:pPr>
            <w:r>
              <w:t xml:space="preserve">1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19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hyperlink r:id="rId76">
              <w:r>
                <w:rPr>
                  <w:u w:val="single" w:color="000000"/>
                </w:rPr>
                <w:t>https://m.edsoo.ru/8bc4b7ae</w:t>
              </w:r>
            </w:hyperlink>
            <w:hyperlink r:id="rId77">
              <w:r>
                <w:t xml:space="preserve"> </w:t>
              </w:r>
            </w:hyperlink>
            <w:hyperlink r:id="rId78">
              <w:r>
                <w:rPr>
                  <w:u w:val="single" w:color="000000"/>
                </w:rPr>
                <w:t>https://m.edsoo.ru/8bc4bd94</w:t>
              </w:r>
            </w:hyperlink>
            <w:hyperlink r:id="rId79">
              <w:r>
                <w:t xml:space="preserve"> </w:t>
              </w:r>
            </w:hyperlink>
          </w:p>
        </w:tc>
      </w:tr>
      <w:tr w:rsidR="00C3198C" w:rsidTr="00C3198C">
        <w:trPr>
          <w:trHeight w:val="290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18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19" w:line="259" w:lineRule="auto"/>
              <w:ind w:left="0" w:right="147" w:firstLine="0"/>
              <w:jc w:val="center"/>
            </w:pPr>
            <w:r>
              <w:t xml:space="preserve">Первая печатная книга на Руси. </w:t>
            </w:r>
          </w:p>
          <w:p w:rsidR="00C3198C" w:rsidRDefault="00C3198C" w:rsidP="00C3198C">
            <w:pPr>
              <w:spacing w:after="44" w:line="274" w:lineRule="auto"/>
              <w:ind w:left="134" w:right="55" w:firstLine="0"/>
              <w:jc w:val="left"/>
            </w:pPr>
            <w:proofErr w:type="spellStart"/>
            <w:r>
              <w:t>Н.П.Кончаловская</w:t>
            </w:r>
            <w:proofErr w:type="spellEnd"/>
            <w:r>
              <w:t xml:space="preserve"> «Мастер Фёдоров Иван и его печатный стан» (отрывок из «Наша древняя столица») Осознание важности чтения художественной литературы и фольклора. Правила юного </w:t>
            </w:r>
          </w:p>
          <w:p w:rsidR="00C3198C" w:rsidRDefault="00C3198C" w:rsidP="00C3198C">
            <w:pPr>
              <w:spacing w:after="0" w:line="259" w:lineRule="auto"/>
              <w:ind w:left="134" w:firstLine="0"/>
              <w:jc w:val="left"/>
            </w:pPr>
            <w:r>
              <w:t xml:space="preserve">читателя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C3198C" w:rsidTr="00C3198C">
        <w:trPr>
          <w:trHeight w:val="365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E6D0F">
            <w:pPr>
              <w:spacing w:after="0" w:line="259" w:lineRule="auto"/>
              <w:ind w:left="0" w:right="123" w:firstLine="0"/>
            </w:pPr>
            <w:r>
              <w:t xml:space="preserve">Осознание особенностей басни, </w:t>
            </w:r>
            <w:r w:rsidR="00CE6D0F">
              <w:t xml:space="preserve"> как </w:t>
            </w:r>
            <w:r w:rsidR="00CE6D0F">
              <w:t>произведения-поучения, которое помогает увидеть свои и чужие недостатки. И.А. Крылов - великий русский баснописец. Иносказание в его баснях</w:t>
            </w:r>
          </w:p>
          <w:p w:rsidR="00C3198C" w:rsidRDefault="00C3198C" w:rsidP="00C3198C">
            <w:pPr>
              <w:spacing w:after="0" w:line="259" w:lineRule="auto"/>
              <w:ind w:left="0" w:right="123" w:firstLine="0"/>
              <w:jc w:val="center"/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98C" w:rsidRDefault="00C3198C" w:rsidP="00C3198C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  <w:hyperlink r:id="rId80">
              <w:r w:rsidR="00CE6D0F">
                <w:rPr>
                  <w:u w:val="single" w:color="000000"/>
                </w:rPr>
                <w:t>https://m.edsoo.ru/8bc4cd98</w:t>
              </w:r>
            </w:hyperlink>
          </w:p>
        </w:tc>
      </w:tr>
    </w:tbl>
    <w:p w:rsidR="0032674E" w:rsidRDefault="000C5348">
      <w:pPr>
        <w:pStyle w:val="21"/>
        <w:ind w:left="392" w:right="0"/>
      </w:pPr>
      <w:r>
        <w:br w:type="page"/>
      </w:r>
    </w:p>
    <w:p w:rsidR="0032674E" w:rsidRDefault="0032674E">
      <w:pPr>
        <w:spacing w:after="0" w:line="259" w:lineRule="auto"/>
        <w:ind w:left="262" w:firstLine="0"/>
        <w:jc w:val="left"/>
      </w:pPr>
    </w:p>
    <w:p w:rsidR="0032674E" w:rsidRDefault="0032674E">
      <w:pPr>
        <w:spacing w:after="0" w:line="259" w:lineRule="auto"/>
        <w:ind w:left="-1440" w:right="14942" w:firstLine="0"/>
        <w:jc w:val="left"/>
      </w:pPr>
    </w:p>
    <w:p w:rsidR="0032674E" w:rsidRDefault="0032674E">
      <w:pPr>
        <w:spacing w:after="0" w:line="259" w:lineRule="auto"/>
        <w:ind w:left="-1440" w:right="14942" w:firstLine="0"/>
        <w:jc w:val="left"/>
      </w:pPr>
    </w:p>
    <w:p w:rsidR="0032674E" w:rsidRDefault="0032674E">
      <w:pPr>
        <w:spacing w:after="0" w:line="259" w:lineRule="auto"/>
        <w:ind w:left="-1440" w:right="14942" w:firstLine="0"/>
        <w:jc w:val="left"/>
      </w:pPr>
    </w:p>
    <w:p w:rsidR="0032674E" w:rsidRDefault="0032674E">
      <w:pPr>
        <w:spacing w:after="0" w:line="259" w:lineRule="auto"/>
        <w:ind w:left="-1440" w:right="14942" w:firstLine="0"/>
        <w:jc w:val="left"/>
      </w:pPr>
    </w:p>
    <w:tbl>
      <w:tblPr>
        <w:tblStyle w:val="40"/>
        <w:tblW w:w="14042" w:type="dxa"/>
        <w:tblInd w:w="160" w:type="dxa"/>
        <w:tblCellMar>
          <w:top w:w="54" w:type="dxa"/>
          <w:left w:w="102" w:type="dxa"/>
          <w:right w:w="49" w:type="dxa"/>
        </w:tblCellMar>
        <w:tblLook w:val="04A0" w:firstRow="1" w:lastRow="0" w:firstColumn="1" w:lastColumn="0" w:noHBand="0" w:noVBand="1"/>
      </w:tblPr>
      <w:tblGrid>
        <w:gridCol w:w="1100"/>
        <w:gridCol w:w="3807"/>
        <w:gridCol w:w="948"/>
        <w:gridCol w:w="1841"/>
        <w:gridCol w:w="1910"/>
        <w:gridCol w:w="1347"/>
        <w:gridCol w:w="3089"/>
      </w:tblGrid>
      <w:tr w:rsidR="0032674E">
        <w:trPr>
          <w:trHeight w:val="195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Знакомство с произведениями И.А. Крылова. Явная и скрытая мораль басен. Работа с басней И.А. Крылова «Ворона и Лисица»: тема, мораль, герои, особенности языка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1" w:firstLine="0"/>
              <w:jc w:val="right"/>
            </w:pPr>
            <w:hyperlink r:id="rId81">
              <w:r w:rsidR="000C5348">
                <w:rPr>
                  <w:u w:val="single" w:color="000000"/>
                </w:rPr>
                <w:t>https://m.edsoo.ru/8bc4d298</w:t>
              </w:r>
            </w:hyperlink>
            <w:hyperlink r:id="rId82">
              <w:r w:rsidR="000C5348">
                <w:t xml:space="preserve"> </w:t>
              </w:r>
            </w:hyperlink>
          </w:p>
        </w:tc>
      </w:tr>
      <w:tr w:rsidR="0032674E">
        <w:trPr>
          <w:trHeight w:val="68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А.С. Пушкин - великий русский поэт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73" w:firstLine="0"/>
              <w:jc w:val="right"/>
            </w:pPr>
            <w:hyperlink r:id="rId83">
              <w:r w:rsidR="000C5348">
                <w:rPr>
                  <w:u w:val="single" w:color="000000"/>
                </w:rPr>
                <w:t>https://m.edsoo.ru/8bc4c1d6</w:t>
              </w:r>
            </w:hyperlink>
            <w:hyperlink r:id="rId84">
              <w:r w:rsidR="000C5348">
                <w:t xml:space="preserve"> </w:t>
              </w:r>
            </w:hyperlink>
          </w:p>
        </w:tc>
      </w:tr>
      <w:tr w:rsidR="0032674E">
        <w:trPr>
          <w:trHeight w:val="163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2" w:line="273" w:lineRule="auto"/>
              <w:ind w:left="134" w:firstLine="0"/>
              <w:jc w:val="left"/>
            </w:pPr>
            <w:r>
              <w:t xml:space="preserve">Восприятие пейзажной лирики А.С. Пушкина: средства художественной </w:t>
            </w:r>
          </w:p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выразительности (сравнение, эпитет), рифма, ритм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9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87" w:firstLine="0"/>
              <w:jc w:val="right"/>
            </w:pPr>
            <w:hyperlink r:id="rId85">
              <w:r w:rsidR="000C5348">
                <w:rPr>
                  <w:u w:val="single" w:color="000000"/>
                </w:rPr>
                <w:t>https://m.edsoo.ru/8bc4c2e4</w:t>
              </w:r>
            </w:hyperlink>
            <w:hyperlink r:id="rId86">
              <w:r w:rsidR="000C5348">
                <w:t xml:space="preserve"> </w:t>
              </w:r>
            </w:hyperlink>
          </w:p>
        </w:tc>
      </w:tr>
      <w:tr w:rsidR="0032674E">
        <w:trPr>
          <w:trHeight w:val="132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Знакомство с литературной сказкой А.С. Пушкина «Сказка о царе </w:t>
            </w:r>
            <w:proofErr w:type="spellStart"/>
            <w:r>
              <w:t>Салтане</w:t>
            </w:r>
            <w:proofErr w:type="spellEnd"/>
            <w:r>
              <w:t xml:space="preserve">…»: приём повтора как основа изменения сюжета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87" w:firstLine="0"/>
              <w:jc w:val="right"/>
            </w:pPr>
            <w:hyperlink r:id="rId87">
              <w:r w:rsidR="000C5348">
                <w:rPr>
                  <w:u w:val="single" w:color="000000"/>
                </w:rPr>
                <w:t>https://m.edsoo.ru/8bc4c5c8</w:t>
              </w:r>
            </w:hyperlink>
            <w:hyperlink r:id="rId88">
              <w:r w:rsidR="000C5348">
                <w:t xml:space="preserve"> </w:t>
              </w:r>
            </w:hyperlink>
          </w:p>
        </w:tc>
      </w:tr>
      <w:tr w:rsidR="0032674E">
        <w:trPr>
          <w:trHeight w:val="163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right="13" w:firstLine="0"/>
              <w:jc w:val="left"/>
            </w:pPr>
            <w: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>
              <w:t>Салтане</w:t>
            </w:r>
            <w:proofErr w:type="spellEnd"/>
            <w:r>
              <w:t xml:space="preserve">…»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19" w:firstLine="0"/>
              <w:jc w:val="center"/>
            </w:pPr>
            <w:hyperlink r:id="rId89">
              <w:r w:rsidR="000C5348">
                <w:rPr>
                  <w:u w:val="single" w:color="000000"/>
                </w:rPr>
                <w:t>https://m.edsoo.ru/8bc4c6f4</w:t>
              </w:r>
            </w:hyperlink>
            <w:hyperlink r:id="rId90">
              <w:r w:rsidR="000C5348">
                <w:t xml:space="preserve"> </w:t>
              </w:r>
            </w:hyperlink>
          </w:p>
        </w:tc>
      </w:tr>
      <w:tr w:rsidR="0032674E">
        <w:trPr>
          <w:trHeight w:val="682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26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6D0F" w:rsidRDefault="000C5348" w:rsidP="00CE6D0F">
            <w:pPr>
              <w:spacing w:after="0" w:line="274" w:lineRule="auto"/>
              <w:ind w:left="134" w:right="5" w:firstLine="0"/>
              <w:jc w:val="left"/>
            </w:pPr>
            <w:r>
              <w:t xml:space="preserve">Наблюдение за художественными </w:t>
            </w:r>
            <w:r w:rsidR="00CE6D0F">
              <w:t xml:space="preserve">особенностями текста сказки А.С. Пушкина «Сказка о царе </w:t>
            </w:r>
            <w:proofErr w:type="spellStart"/>
            <w:r w:rsidR="00CE6D0F">
              <w:t>Салтане</w:t>
            </w:r>
            <w:proofErr w:type="spellEnd"/>
            <w:r w:rsidR="00CE6D0F">
              <w:t xml:space="preserve">…» Фольклорная основа литературной сказки А.С. </w:t>
            </w:r>
          </w:p>
          <w:p w:rsidR="00CE6D0F" w:rsidRDefault="00CE6D0F" w:rsidP="00CE6D0F">
            <w:pPr>
              <w:spacing w:after="64" w:line="259" w:lineRule="auto"/>
              <w:ind w:left="134" w:firstLine="0"/>
              <w:jc w:val="left"/>
            </w:pPr>
            <w:r>
              <w:t xml:space="preserve">Пушкина «Сказка о царе </w:t>
            </w:r>
          </w:p>
          <w:p w:rsidR="0032674E" w:rsidRDefault="00CE6D0F" w:rsidP="00CE6D0F">
            <w:pPr>
              <w:spacing w:after="0" w:line="259" w:lineRule="auto"/>
              <w:ind w:left="134" w:right="25" w:firstLine="0"/>
              <w:jc w:val="left"/>
            </w:pPr>
            <w:proofErr w:type="spellStart"/>
            <w:r>
              <w:t>Салтане</w:t>
            </w:r>
            <w:proofErr w:type="spellEnd"/>
            <w:r>
              <w:t>…»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86" w:firstLine="0"/>
              <w:jc w:val="right"/>
            </w:pPr>
            <w:hyperlink r:id="rId91">
              <w:r w:rsidR="000C5348">
                <w:rPr>
                  <w:u w:val="single" w:color="000000"/>
                </w:rPr>
                <w:t>https://m.edsoo.ru/8bc4c80c</w:t>
              </w:r>
            </w:hyperlink>
            <w:hyperlink r:id="rId92">
              <w:r w:rsidR="000C5348">
                <w:t xml:space="preserve"> </w:t>
              </w:r>
            </w:hyperlink>
          </w:p>
        </w:tc>
      </w:tr>
    </w:tbl>
    <w:p w:rsidR="0032674E" w:rsidRDefault="0032674E">
      <w:pPr>
        <w:spacing w:after="0" w:line="259" w:lineRule="auto"/>
        <w:ind w:left="-1440" w:right="14942" w:firstLine="0"/>
        <w:jc w:val="left"/>
      </w:pPr>
    </w:p>
    <w:tbl>
      <w:tblPr>
        <w:tblStyle w:val="40"/>
        <w:tblW w:w="14042" w:type="dxa"/>
        <w:tblInd w:w="160" w:type="dxa"/>
        <w:tblCellMar>
          <w:top w:w="9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100"/>
        <w:gridCol w:w="3807"/>
        <w:gridCol w:w="948"/>
        <w:gridCol w:w="1841"/>
        <w:gridCol w:w="1910"/>
        <w:gridCol w:w="1347"/>
        <w:gridCol w:w="3089"/>
      </w:tblGrid>
      <w:tr w:rsidR="0032674E">
        <w:trPr>
          <w:trHeight w:val="100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7" w:line="259" w:lineRule="auto"/>
              <w:ind w:left="134" w:firstLine="0"/>
              <w:jc w:val="left"/>
            </w:pPr>
            <w:r>
              <w:t xml:space="preserve">Составление устного рассказа </w:t>
            </w:r>
          </w:p>
          <w:p w:rsidR="0032674E" w:rsidRDefault="000C5348">
            <w:pPr>
              <w:spacing w:after="62" w:line="259" w:lineRule="auto"/>
              <w:ind w:left="134" w:firstLine="0"/>
              <w:jc w:val="left"/>
            </w:pPr>
            <w:r>
              <w:t xml:space="preserve">«Моё любимое произведение </w:t>
            </w:r>
          </w:p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А.С. Пушкина»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86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43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1" w:firstLine="0"/>
              <w:jc w:val="right"/>
            </w:pPr>
            <w:hyperlink r:id="rId93">
              <w:r w:rsidR="000C5348">
                <w:rPr>
                  <w:u w:val="single" w:color="000000"/>
                </w:rPr>
                <w:t>https://m.edsoo.ru/8bc4cb68</w:t>
              </w:r>
            </w:hyperlink>
            <w:hyperlink r:id="rId94">
              <w:r w:rsidR="000C5348">
                <w:t xml:space="preserve"> </w:t>
              </w:r>
            </w:hyperlink>
          </w:p>
        </w:tc>
      </w:tr>
      <w:tr w:rsidR="0032674E">
        <w:trPr>
          <w:trHeight w:val="1956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2" w:line="273" w:lineRule="auto"/>
              <w:ind w:left="134" w:right="4" w:firstLine="0"/>
              <w:jc w:val="left"/>
            </w:pPr>
            <w:r>
              <w:t xml:space="preserve">Тематическая проверочная работа по итогам раздела </w:t>
            </w:r>
          </w:p>
          <w:p w:rsidR="0032674E" w:rsidRDefault="000C5348">
            <w:pPr>
              <w:spacing w:after="16" w:line="259" w:lineRule="auto"/>
              <w:ind w:left="134" w:firstLine="0"/>
              <w:jc w:val="left"/>
            </w:pPr>
            <w:r>
              <w:t xml:space="preserve">«Творчество А.С. Пушкина» </w:t>
            </w:r>
          </w:p>
          <w:p w:rsidR="0032674E" w:rsidRDefault="000C5348">
            <w:pPr>
              <w:spacing w:after="63" w:line="259" w:lineRule="auto"/>
              <w:ind w:left="134" w:firstLine="0"/>
              <w:jc w:val="left"/>
            </w:pPr>
            <w:r>
              <w:t xml:space="preserve">Работа с детскими книгами. И.Я. </w:t>
            </w:r>
          </w:p>
          <w:p w:rsidR="0032674E" w:rsidRDefault="000C5348">
            <w:pPr>
              <w:spacing w:after="62" w:line="259" w:lineRule="auto"/>
              <w:ind w:left="134" w:firstLine="0"/>
              <w:jc w:val="left"/>
            </w:pPr>
            <w:proofErr w:type="spellStart"/>
            <w:r>
              <w:t>Билибин</w:t>
            </w:r>
            <w:proofErr w:type="spellEnd"/>
            <w:r>
              <w:t xml:space="preserve"> – иллюстратор сказок </w:t>
            </w:r>
          </w:p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А.С. Пушкина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86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43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75" w:firstLine="0"/>
              <w:jc w:val="right"/>
            </w:pPr>
            <w:hyperlink r:id="rId95">
              <w:r w:rsidR="000C5348">
                <w:rPr>
                  <w:u w:val="single" w:color="000000"/>
                </w:rPr>
                <w:t>https://m.edsoo.ru/8bc4ca64</w:t>
              </w:r>
            </w:hyperlink>
            <w:hyperlink r:id="rId96">
              <w:r w:rsidR="000C5348">
                <w:t xml:space="preserve"> </w:t>
              </w:r>
            </w:hyperlink>
          </w:p>
        </w:tc>
      </w:tr>
      <w:tr w:rsidR="0032674E">
        <w:trPr>
          <w:trHeight w:val="68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Практическая работа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86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43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81" w:firstLine="0"/>
              <w:jc w:val="center"/>
            </w:pPr>
            <w:r>
              <w:t xml:space="preserve">1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9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75" w:firstLine="0"/>
              <w:jc w:val="right"/>
            </w:pPr>
            <w:hyperlink r:id="rId97">
              <w:r w:rsidR="000C5348">
                <w:rPr>
                  <w:u w:val="single" w:color="000000"/>
                </w:rPr>
                <w:t>https://m.edsoo.ru/8bc4cc80</w:t>
              </w:r>
            </w:hyperlink>
            <w:hyperlink r:id="rId98">
              <w:r w:rsidR="000C5348">
                <w:t xml:space="preserve"> </w:t>
              </w:r>
            </w:hyperlink>
          </w:p>
        </w:tc>
      </w:tr>
      <w:tr w:rsidR="0032674E">
        <w:trPr>
          <w:trHeight w:val="163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Описание картин осенней природы в стихотворении Ф.И. Тютчева «Есть в осени первоначальной…» и другие по выбору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86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43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2" w:firstLine="0"/>
              <w:jc w:val="right"/>
            </w:pPr>
            <w:hyperlink r:id="rId99">
              <w:r w:rsidR="000C5348">
                <w:rPr>
                  <w:u w:val="single" w:color="000000"/>
                </w:rPr>
                <w:t>https://m.edsoo.ru/8bc4d43c</w:t>
              </w:r>
            </w:hyperlink>
            <w:hyperlink r:id="rId100">
              <w:r w:rsidR="000C5348">
                <w:t xml:space="preserve"> </w:t>
              </w:r>
            </w:hyperlink>
          </w:p>
        </w:tc>
      </w:tr>
      <w:tr w:rsidR="0032674E">
        <w:trPr>
          <w:trHeight w:val="163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31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>
              <w:t>Майкова</w:t>
            </w:r>
            <w:proofErr w:type="spellEnd"/>
            <w:r>
              <w:t xml:space="preserve"> «Осень»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86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43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32674E">
        <w:trPr>
          <w:trHeight w:val="682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Восприятие картин зимнего пейзажа в стихотворениях А.А. </w:t>
            </w:r>
            <w:r w:rsidR="00CE6D0F">
              <w:t xml:space="preserve">Фета «Кот поёт, глаза </w:t>
            </w:r>
            <w:proofErr w:type="spellStart"/>
            <w:r w:rsidR="00CE6D0F">
              <w:t>прищуря</w:t>
            </w:r>
            <w:proofErr w:type="spellEnd"/>
            <w:r w:rsidR="00CE6D0F">
              <w:t>», «Мама! Глянь-ка из окошка…» и другие по выбору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86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43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41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74" w:firstLine="0"/>
              <w:jc w:val="right"/>
            </w:pPr>
            <w:hyperlink r:id="rId101">
              <w:r w:rsidR="000C5348">
                <w:rPr>
                  <w:u w:val="single" w:color="000000"/>
                </w:rPr>
                <w:t>https://m.edsoo.ru/8bc4e24c</w:t>
              </w:r>
            </w:hyperlink>
            <w:hyperlink r:id="rId102">
              <w:r w:rsidR="000C5348">
                <w:t xml:space="preserve"> </w:t>
              </w:r>
            </w:hyperlink>
          </w:p>
        </w:tc>
      </w:tr>
    </w:tbl>
    <w:p w:rsidR="0032674E" w:rsidRDefault="0032674E">
      <w:pPr>
        <w:spacing w:after="0" w:line="259" w:lineRule="auto"/>
        <w:ind w:left="-1440" w:right="14942" w:firstLine="0"/>
        <w:jc w:val="left"/>
      </w:pPr>
    </w:p>
    <w:tbl>
      <w:tblPr>
        <w:tblStyle w:val="40"/>
        <w:tblW w:w="14042" w:type="dxa"/>
        <w:tblInd w:w="160" w:type="dxa"/>
        <w:tblCellMar>
          <w:top w:w="54" w:type="dxa"/>
          <w:left w:w="102" w:type="dxa"/>
          <w:right w:w="49" w:type="dxa"/>
        </w:tblCellMar>
        <w:tblLook w:val="04A0" w:firstRow="1" w:lastRow="0" w:firstColumn="1" w:lastColumn="0" w:noHBand="0" w:noVBand="1"/>
      </w:tblPr>
      <w:tblGrid>
        <w:gridCol w:w="1100"/>
        <w:gridCol w:w="3807"/>
        <w:gridCol w:w="948"/>
        <w:gridCol w:w="1841"/>
        <w:gridCol w:w="1910"/>
        <w:gridCol w:w="1347"/>
        <w:gridCol w:w="3089"/>
      </w:tblGrid>
      <w:tr w:rsidR="0032674E">
        <w:trPr>
          <w:trHeight w:val="132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Средства художественной выразительности (эпитет, сравнение) в лирических произведениях поэтов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1" w:firstLine="0"/>
              <w:jc w:val="right"/>
            </w:pPr>
            <w:hyperlink r:id="rId103">
              <w:r w:rsidR="000C5348">
                <w:rPr>
                  <w:u w:val="single" w:color="000000"/>
                </w:rPr>
                <w:t>https://m.edsoo.ru/8bc4d676</w:t>
              </w:r>
            </w:hyperlink>
            <w:hyperlink r:id="rId104">
              <w:r w:rsidR="000C5348">
                <w:t xml:space="preserve"> </w:t>
              </w:r>
            </w:hyperlink>
          </w:p>
        </w:tc>
      </w:tr>
      <w:tr w:rsidR="0032674E">
        <w:trPr>
          <w:trHeight w:val="1320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Особенности авторской сказки Л.Н. Толстого «Ореховая ветка»: основные события, главные герои, волшебные помощники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86" w:firstLine="0"/>
              <w:jc w:val="right"/>
            </w:pPr>
            <w:hyperlink r:id="rId105">
              <w:r w:rsidR="000C5348">
                <w:rPr>
                  <w:u w:val="single" w:color="000000"/>
                </w:rPr>
                <w:t>https://m.edsoo.ru/8bc4e35a</w:t>
              </w:r>
            </w:hyperlink>
            <w:hyperlink r:id="rId106">
              <w:r w:rsidR="000C5348">
                <w:t xml:space="preserve"> </w:t>
              </w:r>
            </w:hyperlink>
          </w:p>
        </w:tc>
      </w:tr>
      <w:tr w:rsidR="0032674E">
        <w:trPr>
          <w:trHeight w:val="131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Работа с баснями Л.Н. Толстого: выделение жанровых особенностей. На примере басни «Белка и волк»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7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98" w:firstLine="0"/>
              <w:jc w:val="right"/>
            </w:pPr>
            <w:hyperlink r:id="rId107">
              <w:r w:rsidR="000C5348">
                <w:rPr>
                  <w:u w:val="single" w:color="000000"/>
                </w:rPr>
                <w:t>https://m.edsoo.ru/8bc4f066</w:t>
              </w:r>
            </w:hyperlink>
            <w:hyperlink r:id="rId108">
              <w:r w:rsidR="000C5348">
                <w:t xml:space="preserve"> </w:t>
              </w:r>
            </w:hyperlink>
          </w:p>
        </w:tc>
      </w:tr>
      <w:tr w:rsidR="0032674E">
        <w:trPr>
          <w:trHeight w:val="163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29" w:line="287" w:lineRule="auto"/>
              <w:ind w:left="134" w:right="25" w:firstLine="0"/>
              <w:jc w:val="left"/>
            </w:pPr>
            <w:r>
              <w:t>Наблюдение за художественными особенностями рассказа</w:t>
            </w:r>
            <w:r w:rsidR="00CE6D0F">
              <w:t xml:space="preserve"> </w:t>
            </w:r>
            <w:r>
              <w:t xml:space="preserve">описания Л.Н. Толстого </w:t>
            </w:r>
          </w:p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«Лебеди»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101" w:firstLine="0"/>
              <w:jc w:val="right"/>
            </w:pPr>
            <w:hyperlink r:id="rId109">
              <w:r w:rsidR="000C5348">
                <w:rPr>
                  <w:u w:val="single" w:color="000000"/>
                </w:rPr>
                <w:t>https://m.edsoo.ru/8bc4ea8a</w:t>
              </w:r>
            </w:hyperlink>
            <w:hyperlink r:id="rId110">
              <w:r w:rsidR="000C5348">
                <w:t xml:space="preserve"> </w:t>
              </w:r>
            </w:hyperlink>
          </w:p>
        </w:tc>
      </w:tr>
      <w:tr w:rsidR="0032674E">
        <w:trPr>
          <w:trHeight w:val="132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37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right="180" w:firstLine="0"/>
            </w:pPr>
            <w:r>
              <w:t xml:space="preserve">Различение художественного и научно-познавательного текстов «Лебеди» и «Зайцы» Л.Н. Толстого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73" w:firstLine="0"/>
              <w:jc w:val="right"/>
            </w:pPr>
            <w:hyperlink r:id="rId111">
              <w:r w:rsidR="000C5348">
                <w:rPr>
                  <w:u w:val="single" w:color="000000"/>
                </w:rPr>
                <w:t>https://m.edsoo.ru/8bc4e684</w:t>
              </w:r>
            </w:hyperlink>
            <w:hyperlink r:id="rId112">
              <w:r w:rsidR="000C5348">
                <w:t xml:space="preserve"> </w:t>
              </w:r>
            </w:hyperlink>
          </w:p>
        </w:tc>
      </w:tr>
      <w:tr w:rsidR="0032674E">
        <w:trPr>
          <w:trHeight w:val="1320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38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Осознание связи содержания произведения с реальным событием. На примере были «Прыжок» Л.Н. Толстого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9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73" w:firstLine="0"/>
              <w:jc w:val="right"/>
            </w:pPr>
            <w:hyperlink r:id="rId113">
              <w:r w:rsidR="000C5348">
                <w:rPr>
                  <w:u w:val="single" w:color="000000"/>
                </w:rPr>
                <w:t>https://m.edsoo.ru/8bc4eb98</w:t>
              </w:r>
            </w:hyperlink>
            <w:hyperlink r:id="rId114">
              <w:r w:rsidR="000C5348">
                <w:t xml:space="preserve"> </w:t>
              </w:r>
            </w:hyperlink>
          </w:p>
        </w:tc>
      </w:tr>
      <w:tr w:rsidR="0032674E">
        <w:trPr>
          <w:trHeight w:val="365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Анализ сюжета были «Прыжок» </w:t>
            </w:r>
            <w:r w:rsidR="00CE6D0F">
              <w:t>Л.Н. Толстого: главные герои, отдельные эпизоды, составление плана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  <w:hyperlink r:id="rId115">
              <w:r w:rsidR="00CE6D0F">
                <w:rPr>
                  <w:u w:val="single" w:color="000000"/>
                </w:rPr>
                <w:t>https://m.edsoo.ru/8bc4e576</w:t>
              </w:r>
            </w:hyperlink>
          </w:p>
        </w:tc>
      </w:tr>
    </w:tbl>
    <w:p w:rsidR="0032674E" w:rsidRDefault="0032674E">
      <w:pPr>
        <w:spacing w:after="0" w:line="259" w:lineRule="auto"/>
        <w:ind w:left="-1440" w:right="14942" w:firstLine="0"/>
        <w:jc w:val="left"/>
      </w:pPr>
    </w:p>
    <w:tbl>
      <w:tblPr>
        <w:tblStyle w:val="40"/>
        <w:tblW w:w="14042" w:type="dxa"/>
        <w:tblInd w:w="160" w:type="dxa"/>
        <w:tblCellMar>
          <w:top w:w="54" w:type="dxa"/>
          <w:left w:w="102" w:type="dxa"/>
          <w:right w:w="49" w:type="dxa"/>
        </w:tblCellMar>
        <w:tblLook w:val="04A0" w:firstRow="1" w:lastRow="0" w:firstColumn="1" w:lastColumn="0" w:noHBand="0" w:noVBand="1"/>
      </w:tblPr>
      <w:tblGrid>
        <w:gridCol w:w="1100"/>
        <w:gridCol w:w="3807"/>
        <w:gridCol w:w="948"/>
        <w:gridCol w:w="1841"/>
        <w:gridCol w:w="1910"/>
        <w:gridCol w:w="1347"/>
        <w:gridCol w:w="3089"/>
      </w:tblGrid>
      <w:tr w:rsidR="0032674E">
        <w:trPr>
          <w:trHeight w:val="290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Различение рассказчика и автора произведения в рассказе Л.Н. Толстого «Акула» и других по выбору Выделение структурных частей произведения Л.Н. Толстого «Акула» и других по выбору (композиции): начало, завязка действия, кульминация, развязка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73" w:firstLine="0"/>
              <w:jc w:val="right"/>
            </w:pPr>
            <w:hyperlink r:id="rId116">
              <w:r w:rsidR="000C5348">
                <w:rPr>
                  <w:u w:val="single" w:color="000000"/>
                </w:rPr>
                <w:t>https://m.edsoo.ru/8bc4e972</w:t>
              </w:r>
            </w:hyperlink>
            <w:hyperlink r:id="rId117">
              <w:r w:rsidR="000C5348">
                <w:t xml:space="preserve"> </w:t>
              </w:r>
            </w:hyperlink>
          </w:p>
        </w:tc>
      </w:tr>
      <w:tr w:rsidR="0032674E">
        <w:trPr>
          <w:trHeight w:val="195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right="16" w:firstLine="0"/>
              <w:jc w:val="left"/>
            </w:pPr>
            <w:r>
              <w:t xml:space="preserve">Тематическая проверочная работа по итогам раздела «Творчество Л.Н. Толстого» Работа с детскими книгами: жанровое многообразие произведений Л.Н. Толстого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1" w:firstLine="0"/>
              <w:jc w:val="center"/>
            </w:pPr>
            <w:r>
              <w:t xml:space="preserve">1 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9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17" w:firstLine="0"/>
              <w:jc w:val="center"/>
            </w:pPr>
            <w:hyperlink r:id="rId118">
              <w:r w:rsidR="000C5348">
                <w:rPr>
                  <w:u w:val="single" w:color="000000"/>
                </w:rPr>
                <w:t>https://m.edsoo.ru/8bc4eecc</w:t>
              </w:r>
            </w:hyperlink>
            <w:hyperlink r:id="rId119">
              <w:r w:rsidR="000C5348">
                <w:t xml:space="preserve"> </w:t>
              </w:r>
            </w:hyperlink>
          </w:p>
        </w:tc>
      </w:tr>
      <w:tr w:rsidR="0032674E">
        <w:trPr>
          <w:trHeight w:val="195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42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(отрывок)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7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1" w:firstLine="0"/>
              <w:jc w:val="right"/>
            </w:pPr>
            <w:hyperlink r:id="rId120">
              <w:r w:rsidR="000C5348">
                <w:rPr>
                  <w:u w:val="single" w:color="000000"/>
                </w:rPr>
                <w:t>https://m.edsoo.ru/8bc4d784</w:t>
              </w:r>
            </w:hyperlink>
            <w:hyperlink r:id="rId121">
              <w:r w:rsidR="000C5348">
                <w:t xml:space="preserve"> </w:t>
              </w:r>
            </w:hyperlink>
          </w:p>
        </w:tc>
      </w:tr>
      <w:tr w:rsidR="0032674E">
        <w:trPr>
          <w:trHeight w:val="131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43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right="16" w:firstLine="0"/>
              <w:jc w:val="left"/>
            </w:pPr>
            <w:r>
              <w:t xml:space="preserve">Поэты о красоте родной природы. На примере произведения Н.А. Некрасова «Железная дорога» (отрывок)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75" w:firstLine="0"/>
              <w:jc w:val="right"/>
            </w:pPr>
            <w:hyperlink r:id="rId122">
              <w:r w:rsidR="000C5348">
                <w:rPr>
                  <w:u w:val="single" w:color="000000"/>
                </w:rPr>
                <w:t>https://m.edsoo.ru/8bc4d8a6</w:t>
              </w:r>
            </w:hyperlink>
            <w:hyperlink r:id="rId123">
              <w:r w:rsidR="000C5348">
                <w:t xml:space="preserve"> </w:t>
              </w:r>
            </w:hyperlink>
          </w:p>
        </w:tc>
      </w:tr>
      <w:tr w:rsidR="0032674E">
        <w:trPr>
          <w:trHeight w:val="365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44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Олицетворение как одно из </w:t>
            </w:r>
            <w:r w:rsidR="00CE6D0F">
              <w:t>средств выразительности лирического произведения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  <w:hyperlink r:id="rId124">
              <w:r w:rsidR="00CE6D0F">
                <w:rPr>
                  <w:u w:val="single" w:color="000000"/>
                </w:rPr>
                <w:t>https://m.edsoo.ru/8bc4e0f8</w:t>
              </w:r>
            </w:hyperlink>
            <w:hyperlink r:id="rId125">
              <w:r w:rsidR="00CE6D0F">
                <w:t xml:space="preserve"> </w:t>
              </w:r>
            </w:hyperlink>
          </w:p>
        </w:tc>
      </w:tr>
    </w:tbl>
    <w:p w:rsidR="0032674E" w:rsidRDefault="0032674E">
      <w:pPr>
        <w:spacing w:after="0" w:line="259" w:lineRule="auto"/>
        <w:ind w:left="-1440" w:right="14942" w:firstLine="0"/>
        <w:jc w:val="left"/>
      </w:pPr>
    </w:p>
    <w:tbl>
      <w:tblPr>
        <w:tblStyle w:val="40"/>
        <w:tblW w:w="14042" w:type="dxa"/>
        <w:tblInd w:w="160" w:type="dxa"/>
        <w:tblCellMar>
          <w:top w:w="54" w:type="dxa"/>
          <w:left w:w="102" w:type="dxa"/>
          <w:right w:w="49" w:type="dxa"/>
        </w:tblCellMar>
        <w:tblLook w:val="04A0" w:firstRow="1" w:lastRow="0" w:firstColumn="1" w:lastColumn="0" w:noHBand="0" w:noVBand="1"/>
      </w:tblPr>
      <w:tblGrid>
        <w:gridCol w:w="1100"/>
        <w:gridCol w:w="3807"/>
        <w:gridCol w:w="948"/>
        <w:gridCol w:w="1841"/>
        <w:gridCol w:w="1910"/>
        <w:gridCol w:w="1347"/>
        <w:gridCol w:w="3089"/>
      </w:tblGrid>
      <w:tr w:rsidR="0032674E">
        <w:trPr>
          <w:trHeight w:val="1320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47" w:line="273" w:lineRule="auto"/>
              <w:ind w:left="134" w:firstLine="0"/>
              <w:jc w:val="left"/>
            </w:pPr>
            <w:r>
              <w:t xml:space="preserve">Описание природы (пейзаж) в художественном произведении. На примере произведения </w:t>
            </w:r>
          </w:p>
          <w:p w:rsidR="0032674E" w:rsidRDefault="000C5348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А.П.Чехова</w:t>
            </w:r>
            <w:proofErr w:type="spellEnd"/>
            <w:r>
              <w:t xml:space="preserve"> «Степь» (отрывок)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1" w:firstLine="0"/>
              <w:jc w:val="right"/>
            </w:pPr>
            <w:hyperlink r:id="rId126">
              <w:r w:rsidR="000C5348">
                <w:rPr>
                  <w:u w:val="single" w:color="000000"/>
                </w:rPr>
                <w:t>https://m.edsoo.ru/8bc4d554</w:t>
              </w:r>
            </w:hyperlink>
            <w:hyperlink r:id="rId127">
              <w:r w:rsidR="000C5348">
                <w:t xml:space="preserve"> </w:t>
              </w:r>
            </w:hyperlink>
          </w:p>
        </w:tc>
      </w:tr>
      <w:tr w:rsidR="0032674E">
        <w:trPr>
          <w:trHeight w:val="195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75" w:firstLine="0"/>
              <w:jc w:val="right"/>
            </w:pPr>
            <w:hyperlink r:id="rId128">
              <w:r w:rsidR="000C5348">
                <w:rPr>
                  <w:u w:val="single" w:color="000000"/>
                </w:rPr>
                <w:t>https://m.edsoo.ru/8bc4dc98</w:t>
              </w:r>
            </w:hyperlink>
            <w:hyperlink r:id="rId129">
              <w:r w:rsidR="000C5348">
                <w:t xml:space="preserve"> </w:t>
              </w:r>
            </w:hyperlink>
          </w:p>
        </w:tc>
      </w:tr>
      <w:tr w:rsidR="0032674E">
        <w:trPr>
          <w:trHeight w:val="100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right="529" w:firstLine="0"/>
            </w:pPr>
            <w:r>
              <w:t xml:space="preserve">Характеристика героя сказки В.М. Гаршина «Лягушка путешественница»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7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18" w:firstLine="0"/>
              <w:jc w:val="center"/>
            </w:pPr>
            <w:hyperlink r:id="rId130">
              <w:r w:rsidR="000C5348">
                <w:rPr>
                  <w:u w:val="single" w:color="000000"/>
                </w:rPr>
                <w:t>https://m.edsoo.ru/8bc4f1c4</w:t>
              </w:r>
            </w:hyperlink>
            <w:hyperlink r:id="rId131">
              <w:r w:rsidR="000C5348">
                <w:t xml:space="preserve"> </w:t>
              </w:r>
            </w:hyperlink>
          </w:p>
        </w:tc>
      </w:tr>
      <w:tr w:rsidR="0032674E">
        <w:trPr>
          <w:trHeight w:val="1320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48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Особенности литературной сказки В.М. Гаршина «Лягушка путешественница»: анализ сюжета, композиции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9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98" w:firstLine="0"/>
              <w:jc w:val="right"/>
            </w:pPr>
            <w:hyperlink r:id="rId132">
              <w:r w:rsidR="000C5348">
                <w:rPr>
                  <w:u w:val="single" w:color="000000"/>
                </w:rPr>
                <w:t>https://m.edsoo.ru/8bc4f548</w:t>
              </w:r>
            </w:hyperlink>
            <w:hyperlink r:id="rId133">
              <w:r w:rsidR="000C5348">
                <w:t xml:space="preserve"> </w:t>
              </w:r>
            </w:hyperlink>
          </w:p>
        </w:tc>
      </w:tr>
      <w:tr w:rsidR="0032674E">
        <w:trPr>
          <w:trHeight w:val="100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Осознание главной мысли (идеи) сказки В.М. Гаршина «Лягушка путешественница»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7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20" w:firstLine="0"/>
              <w:jc w:val="center"/>
            </w:pPr>
            <w:hyperlink r:id="rId134">
              <w:r w:rsidR="000C5348">
                <w:rPr>
                  <w:u w:val="single" w:color="000000"/>
                </w:rPr>
                <w:t>https://m.edsoo.ru/8bc4f69c</w:t>
              </w:r>
            </w:hyperlink>
            <w:hyperlink r:id="rId135">
              <w:r w:rsidR="000C5348">
                <w:t xml:space="preserve"> </w:t>
              </w:r>
            </w:hyperlink>
          </w:p>
        </w:tc>
      </w:tr>
      <w:tr w:rsidR="0032674E">
        <w:trPr>
          <w:trHeight w:val="36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Контрольная работа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6" w:firstLine="0"/>
              <w:jc w:val="center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71" w:firstLine="0"/>
              <w:jc w:val="center"/>
            </w:pPr>
            <w: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32674E">
        <w:trPr>
          <w:trHeight w:val="1952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51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Работа с детскими книгами «Литературные сказки писателей»: составление аннотации. Животные в литературных сказках. На примере произведения И.С. </w:t>
            </w:r>
            <w:r w:rsidR="00CE6D0F">
              <w:t>Соколова-Микитова «</w:t>
            </w:r>
            <w:proofErr w:type="spellStart"/>
            <w:r w:rsidR="00CE6D0F">
              <w:t>Листопадничек</w:t>
            </w:r>
            <w:proofErr w:type="spellEnd"/>
            <w:r w:rsidR="00CE6D0F">
              <w:t>»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20" w:firstLine="0"/>
              <w:jc w:val="center"/>
            </w:pPr>
            <w:hyperlink r:id="rId136">
              <w:r w:rsidR="000C5348">
                <w:rPr>
                  <w:u w:val="single" w:color="000000"/>
                </w:rPr>
                <w:t>https://m.edsoo.ru/8bc4f82c</w:t>
              </w:r>
            </w:hyperlink>
            <w:hyperlink r:id="rId137">
              <w:r w:rsidR="000C5348">
                <w:t xml:space="preserve"> </w:t>
              </w:r>
            </w:hyperlink>
          </w:p>
        </w:tc>
      </w:tr>
    </w:tbl>
    <w:p w:rsidR="0032674E" w:rsidRDefault="0032674E">
      <w:pPr>
        <w:spacing w:after="0" w:line="259" w:lineRule="auto"/>
        <w:ind w:left="-1440" w:right="14942" w:firstLine="0"/>
        <w:jc w:val="left"/>
      </w:pPr>
    </w:p>
    <w:tbl>
      <w:tblPr>
        <w:tblStyle w:val="40"/>
        <w:tblW w:w="14042" w:type="dxa"/>
        <w:tblInd w:w="160" w:type="dxa"/>
        <w:tblCellMar>
          <w:top w:w="99" w:type="dxa"/>
          <w:left w:w="102" w:type="dxa"/>
          <w:right w:w="49" w:type="dxa"/>
        </w:tblCellMar>
        <w:tblLook w:val="04A0" w:firstRow="1" w:lastRow="0" w:firstColumn="1" w:lastColumn="0" w:noHBand="0" w:noVBand="1"/>
      </w:tblPr>
      <w:tblGrid>
        <w:gridCol w:w="1100"/>
        <w:gridCol w:w="3807"/>
        <w:gridCol w:w="948"/>
        <w:gridCol w:w="1841"/>
        <w:gridCol w:w="1910"/>
        <w:gridCol w:w="1347"/>
        <w:gridCol w:w="3089"/>
      </w:tblGrid>
      <w:tr w:rsidR="0032674E">
        <w:trPr>
          <w:trHeight w:val="100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52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right="132" w:firstLine="0"/>
            </w:pPr>
            <w:r>
              <w:t>Научно-естественные сведения о природе в сказке И.С. Соколова-Микитова «</w:t>
            </w:r>
            <w:proofErr w:type="spellStart"/>
            <w:r>
              <w:t>Листопадничек</w:t>
            </w:r>
            <w:proofErr w:type="spellEnd"/>
            <w:r>
              <w:t xml:space="preserve">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5" w:firstLine="0"/>
              <w:jc w:val="center"/>
            </w:pPr>
            <w:hyperlink r:id="rId138">
              <w:r w:rsidR="000C5348">
                <w:rPr>
                  <w:u w:val="single" w:color="000000"/>
                </w:rPr>
                <w:t>https://m.edsoo.ru/8bc4fc6e</w:t>
              </w:r>
            </w:hyperlink>
            <w:hyperlink r:id="rId139">
              <w:r w:rsidR="000C5348">
                <w:t xml:space="preserve"> </w:t>
              </w:r>
            </w:hyperlink>
          </w:p>
        </w:tc>
      </w:tr>
      <w:tr w:rsidR="0032674E">
        <w:trPr>
          <w:trHeight w:val="163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Создание образов героев животных в литературных сказках. На примере произведения Д.Н. Мамин-Сибиряка «Умнее всех»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18" w:firstLine="0"/>
              <w:jc w:val="center"/>
            </w:pPr>
            <w:hyperlink r:id="rId140">
              <w:r w:rsidR="000C5348">
                <w:rPr>
                  <w:u w:val="single" w:color="000000"/>
                </w:rPr>
                <w:t>https://m.edsoo.ru/8bc4fe30</w:t>
              </w:r>
            </w:hyperlink>
            <w:hyperlink r:id="rId141">
              <w:r w:rsidR="000C5348">
                <w:t xml:space="preserve"> </w:t>
              </w:r>
            </w:hyperlink>
          </w:p>
        </w:tc>
      </w:tr>
      <w:tr w:rsidR="0032674E">
        <w:trPr>
          <w:trHeight w:val="1956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54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87" w:lineRule="auto"/>
              <w:ind w:left="134" w:firstLine="0"/>
              <w:jc w:val="left"/>
            </w:pPr>
            <w:r>
              <w:t xml:space="preserve">Поучительный смысл сказок о животных. На примере произведения Д.Н. Мамин-Сибиряка «Умнее всех» </w:t>
            </w:r>
          </w:p>
          <w:p w:rsidR="0032674E" w:rsidRDefault="000C5348">
            <w:pPr>
              <w:spacing w:after="63" w:line="259" w:lineRule="auto"/>
              <w:ind w:left="134" w:firstLine="0"/>
              <w:jc w:val="left"/>
            </w:pPr>
            <w:r>
              <w:t xml:space="preserve">Составление устного рассказа </w:t>
            </w:r>
          </w:p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«Моя любимая книга»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7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8" w:firstLine="0"/>
              <w:jc w:val="center"/>
            </w:pPr>
            <w:hyperlink r:id="rId142">
              <w:r w:rsidR="000C5348">
                <w:rPr>
                  <w:u w:val="single" w:color="000000"/>
                </w:rPr>
                <w:t>https://m.edsoo.ru/8bc4ff70</w:t>
              </w:r>
            </w:hyperlink>
            <w:hyperlink r:id="rId143">
              <w:r w:rsidR="000C5348">
                <w:t xml:space="preserve"> </w:t>
              </w:r>
            </w:hyperlink>
          </w:p>
        </w:tc>
      </w:tr>
      <w:tr w:rsidR="0032674E">
        <w:trPr>
          <w:trHeight w:val="195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Наблюдение за описанием зимнего пейзажа. На примере стихотворения С.Д. Дрожжина «Зимний день» Оценка чувств и настроения, вызываемых лирическим произведением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89" w:firstLine="0"/>
              <w:jc w:val="right"/>
            </w:pPr>
            <w:hyperlink r:id="rId144">
              <w:r w:rsidR="000C5348">
                <w:rPr>
                  <w:u w:val="single" w:color="000000"/>
                </w:rPr>
                <w:t>https://m.edsoo.ru/8bc504ac</w:t>
              </w:r>
            </w:hyperlink>
            <w:hyperlink r:id="rId145">
              <w:r w:rsidR="000C5348">
                <w:t xml:space="preserve"> </w:t>
              </w:r>
            </w:hyperlink>
          </w:p>
        </w:tc>
      </w:tr>
      <w:tr w:rsidR="0032674E">
        <w:trPr>
          <w:trHeight w:val="100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Работа со стихотворением С.А. Есенина «Берёза»: средства выразительности в произведении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1" w:firstLine="0"/>
              <w:jc w:val="right"/>
            </w:pPr>
            <w:hyperlink r:id="rId146">
              <w:r w:rsidR="000C5348">
                <w:rPr>
                  <w:u w:val="single" w:color="000000"/>
                </w:rPr>
                <w:t>https://m.edsoo.ru/8bc50876</w:t>
              </w:r>
            </w:hyperlink>
            <w:hyperlink r:id="rId147">
              <w:r w:rsidR="000C5348">
                <w:t xml:space="preserve"> </w:t>
              </w:r>
            </w:hyperlink>
          </w:p>
        </w:tc>
      </w:tr>
      <w:tr w:rsidR="0032674E">
        <w:trPr>
          <w:trHeight w:val="686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57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</w:pPr>
            <w:r>
              <w:t xml:space="preserve">Восприятие картин природы в стихотворениях С.А. Есенина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9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1" w:firstLine="0"/>
              <w:jc w:val="right"/>
            </w:pPr>
            <w:hyperlink r:id="rId148">
              <w:r w:rsidR="000C5348">
                <w:rPr>
                  <w:u w:val="single" w:color="000000"/>
                </w:rPr>
                <w:t>https://m.edsoo.ru/8bc50984</w:t>
              </w:r>
            </w:hyperlink>
            <w:hyperlink r:id="rId149">
              <w:r w:rsidR="000C5348">
                <w:t xml:space="preserve"> </w:t>
              </w:r>
            </w:hyperlink>
          </w:p>
        </w:tc>
      </w:tr>
      <w:tr w:rsidR="0032674E">
        <w:trPr>
          <w:trHeight w:val="682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58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Живописные полотна как иллюстрация к лирическому </w:t>
            </w:r>
            <w:r w:rsidR="00CE6D0F">
              <w:t>произведению: пейзаж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90" w:firstLine="0"/>
              <w:jc w:val="right"/>
            </w:pPr>
            <w:hyperlink r:id="rId150">
              <w:r w:rsidR="000C5348">
                <w:rPr>
                  <w:u w:val="single" w:color="000000"/>
                </w:rPr>
                <w:t>https://m.edsoo.ru/8bc50aa6</w:t>
              </w:r>
            </w:hyperlink>
            <w:hyperlink r:id="rId151">
              <w:r w:rsidR="000C5348">
                <w:t xml:space="preserve"> </w:t>
              </w:r>
            </w:hyperlink>
          </w:p>
        </w:tc>
      </w:tr>
    </w:tbl>
    <w:p w:rsidR="0032674E" w:rsidRDefault="0032674E">
      <w:pPr>
        <w:spacing w:after="0" w:line="259" w:lineRule="auto"/>
        <w:ind w:left="-1440" w:right="14942" w:firstLine="0"/>
        <w:jc w:val="left"/>
      </w:pPr>
    </w:p>
    <w:tbl>
      <w:tblPr>
        <w:tblStyle w:val="40"/>
        <w:tblW w:w="14042" w:type="dxa"/>
        <w:tblInd w:w="160" w:type="dxa"/>
        <w:tblCellMar>
          <w:top w:w="99" w:type="dxa"/>
          <w:left w:w="102" w:type="dxa"/>
          <w:right w:w="49" w:type="dxa"/>
        </w:tblCellMar>
        <w:tblLook w:val="04A0" w:firstRow="1" w:lastRow="0" w:firstColumn="1" w:lastColumn="0" w:noHBand="0" w:noVBand="1"/>
      </w:tblPr>
      <w:tblGrid>
        <w:gridCol w:w="1100"/>
        <w:gridCol w:w="3807"/>
        <w:gridCol w:w="948"/>
        <w:gridCol w:w="1841"/>
        <w:gridCol w:w="1910"/>
        <w:gridCol w:w="1347"/>
        <w:gridCol w:w="3089"/>
      </w:tblGrid>
      <w:tr w:rsidR="0032674E">
        <w:trPr>
          <w:trHeight w:val="227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59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316" w:lineRule="auto"/>
              <w:ind w:left="134" w:firstLine="0"/>
              <w:jc w:val="left"/>
            </w:pPr>
            <w:r>
              <w:t xml:space="preserve">Взаимоотношения человека и животных – тема произведения </w:t>
            </w:r>
          </w:p>
          <w:p w:rsidR="0032674E" w:rsidRDefault="000C5348">
            <w:pPr>
              <w:spacing w:after="16" w:line="259" w:lineRule="auto"/>
              <w:ind w:left="134" w:firstLine="0"/>
              <w:jc w:val="left"/>
            </w:pPr>
            <w:r>
              <w:t xml:space="preserve">Д.Н. Мамин-Сибиряка </w:t>
            </w:r>
          </w:p>
          <w:p w:rsidR="0032674E" w:rsidRDefault="000C5348">
            <w:pPr>
              <w:spacing w:after="22" w:line="294" w:lineRule="auto"/>
              <w:ind w:left="134" w:right="277" w:firstLine="0"/>
            </w:pPr>
            <w:r>
              <w:t xml:space="preserve">«Приёмыш» Соотнесение заглавия и главной мысли рассказа Д.Н. Мамин-Сибиряка </w:t>
            </w:r>
          </w:p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«Приёмыш»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89" w:firstLine="0"/>
              <w:jc w:val="right"/>
            </w:pPr>
            <w:hyperlink r:id="rId152">
              <w:r w:rsidR="000C5348">
                <w:rPr>
                  <w:u w:val="single" w:color="000000"/>
                </w:rPr>
                <w:t>https://m.edsoo.ru/8bc513ac</w:t>
              </w:r>
            </w:hyperlink>
            <w:hyperlink r:id="rId153">
              <w:r w:rsidR="000C5348">
                <w:t xml:space="preserve"> </w:t>
              </w:r>
            </w:hyperlink>
          </w:p>
        </w:tc>
      </w:tr>
      <w:tr w:rsidR="0032674E">
        <w:trPr>
          <w:trHeight w:val="290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73" w:lineRule="auto"/>
              <w:ind w:left="134" w:firstLine="0"/>
              <w:jc w:val="left"/>
            </w:pPr>
            <w:r>
              <w:t xml:space="preserve">Отражение темы дружба животных в рассказах писателей. </w:t>
            </w:r>
          </w:p>
          <w:p w:rsidR="0032674E" w:rsidRDefault="000C5348">
            <w:pPr>
              <w:spacing w:after="19" w:line="259" w:lineRule="auto"/>
              <w:ind w:left="134" w:firstLine="0"/>
              <w:jc w:val="left"/>
            </w:pPr>
            <w:r>
              <w:t xml:space="preserve">На примере произведения А.И. </w:t>
            </w:r>
          </w:p>
          <w:p w:rsidR="0032674E" w:rsidRDefault="000C5348">
            <w:pPr>
              <w:spacing w:after="32" w:line="284" w:lineRule="auto"/>
              <w:ind w:left="134" w:right="33" w:firstLine="0"/>
              <w:jc w:val="left"/>
            </w:pPr>
            <w:r>
              <w:t xml:space="preserve">Куприна «Барбос и </w:t>
            </w:r>
            <w:proofErr w:type="spellStart"/>
            <w:r>
              <w:t>Жулька</w:t>
            </w:r>
            <w:proofErr w:type="spellEnd"/>
            <w:r>
              <w:t xml:space="preserve">» Характеристика героев животных, их портрет в рассказах писателей. На примере рассказа А.И. Куприна «Барбос и </w:t>
            </w:r>
          </w:p>
          <w:p w:rsidR="0032674E" w:rsidRDefault="000C5348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Жулька</w:t>
            </w:r>
            <w:proofErr w:type="spellEnd"/>
            <w:r>
              <w:t xml:space="preserve">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74" w:firstLine="0"/>
              <w:jc w:val="right"/>
            </w:pPr>
            <w:hyperlink r:id="rId154">
              <w:r w:rsidR="000C5348">
                <w:rPr>
                  <w:u w:val="single" w:color="000000"/>
                </w:rPr>
                <w:t>https://m.edsoo.ru/8bc5169a</w:t>
              </w:r>
            </w:hyperlink>
            <w:hyperlink r:id="rId155">
              <w:r w:rsidR="000C5348">
                <w:t xml:space="preserve"> </w:t>
              </w:r>
            </w:hyperlink>
          </w:p>
        </w:tc>
      </w:tr>
      <w:tr w:rsidR="0032674E">
        <w:trPr>
          <w:trHeight w:val="195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Отражение нравственно-этических понятий (любовь и забота о животных) в рассказах писателей Осознание понятий верность и преданность животных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9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101" w:firstLine="0"/>
              <w:jc w:val="right"/>
            </w:pPr>
            <w:hyperlink r:id="rId156">
              <w:r w:rsidR="000C5348">
                <w:rPr>
                  <w:u w:val="single" w:color="000000"/>
                </w:rPr>
                <w:t>https://m.edsoo.ru/8bc519f6</w:t>
              </w:r>
            </w:hyperlink>
            <w:hyperlink r:id="rId157">
              <w:r w:rsidR="000C5348">
                <w:t xml:space="preserve"> </w:t>
              </w:r>
            </w:hyperlink>
          </w:p>
        </w:tc>
      </w:tr>
      <w:tr w:rsidR="0032674E">
        <w:trPr>
          <w:trHeight w:val="195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62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Работа с детскими книгами о братьях наших меньших: написание отзыва Создание картин природы в произведениях поэтов. На примере стихотворения </w:t>
            </w:r>
            <w:proofErr w:type="spellStart"/>
            <w:r>
              <w:t>И.А.Бунина</w:t>
            </w:r>
            <w:proofErr w:type="spellEnd"/>
            <w:r>
              <w:t xml:space="preserve"> </w:t>
            </w:r>
            <w:r w:rsidR="00CE6D0F">
              <w:t>«Первый снег»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1" w:firstLine="0"/>
              <w:jc w:val="right"/>
            </w:pPr>
            <w:hyperlink r:id="rId158">
              <w:r w:rsidR="000C5348">
                <w:rPr>
                  <w:u w:val="single" w:color="000000"/>
                </w:rPr>
                <w:t>https://m.edsoo.ru/8bc524d2</w:t>
              </w:r>
            </w:hyperlink>
            <w:hyperlink r:id="rId159">
              <w:r w:rsidR="000C5348">
                <w:t xml:space="preserve"> </w:t>
              </w:r>
            </w:hyperlink>
          </w:p>
        </w:tc>
      </w:tr>
    </w:tbl>
    <w:p w:rsidR="0032674E" w:rsidRDefault="0032674E">
      <w:pPr>
        <w:spacing w:after="0" w:line="259" w:lineRule="auto"/>
        <w:ind w:left="-1440" w:right="14942" w:firstLine="0"/>
        <w:jc w:val="left"/>
      </w:pPr>
    </w:p>
    <w:tbl>
      <w:tblPr>
        <w:tblStyle w:val="40"/>
        <w:tblW w:w="14042" w:type="dxa"/>
        <w:tblInd w:w="160" w:type="dxa"/>
        <w:tblCellMar>
          <w:top w:w="99" w:type="dxa"/>
          <w:left w:w="102" w:type="dxa"/>
          <w:right w:w="49" w:type="dxa"/>
        </w:tblCellMar>
        <w:tblLook w:val="04A0" w:firstRow="1" w:lastRow="0" w:firstColumn="1" w:lastColumn="0" w:noHBand="0" w:noVBand="1"/>
      </w:tblPr>
      <w:tblGrid>
        <w:gridCol w:w="1100"/>
        <w:gridCol w:w="3807"/>
        <w:gridCol w:w="948"/>
        <w:gridCol w:w="1841"/>
        <w:gridCol w:w="1910"/>
        <w:gridCol w:w="1347"/>
        <w:gridCol w:w="3089"/>
      </w:tblGrid>
      <w:tr w:rsidR="0032674E">
        <w:trPr>
          <w:trHeight w:val="100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63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Звукопись, её выразительное значение в лирических произведениях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17" w:firstLine="0"/>
              <w:jc w:val="center"/>
            </w:pPr>
            <w:hyperlink r:id="rId160">
              <w:r w:rsidR="000C5348">
                <w:rPr>
                  <w:u w:val="single" w:color="000000"/>
                </w:rPr>
                <w:t>https://m.edsoo.ru/8bc50f6a</w:t>
              </w:r>
            </w:hyperlink>
            <w:hyperlink r:id="rId161">
              <w:r w:rsidR="000C5348">
                <w:t xml:space="preserve"> </w:t>
              </w:r>
            </w:hyperlink>
          </w:p>
        </w:tc>
      </w:tr>
      <w:tr w:rsidR="0032674E">
        <w:trPr>
          <w:trHeight w:val="132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64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Поэтические картины родной природы Составление устного рассказа «Красота родной природы» по изученным текстам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7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1" w:firstLine="0"/>
              <w:jc w:val="right"/>
            </w:pPr>
            <w:hyperlink r:id="rId162">
              <w:r w:rsidR="000C5348">
                <w:rPr>
                  <w:u w:val="single" w:color="000000"/>
                </w:rPr>
                <w:t>https://m.edsoo.ru/8bc51096</w:t>
              </w:r>
            </w:hyperlink>
            <w:hyperlink r:id="rId163">
              <w:r w:rsidR="000C5348">
                <w:t xml:space="preserve"> </w:t>
              </w:r>
            </w:hyperlink>
          </w:p>
        </w:tc>
      </w:tr>
      <w:tr w:rsidR="0032674E">
        <w:trPr>
          <w:trHeight w:val="68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65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Контрольная работа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1" w:firstLine="0"/>
              <w:jc w:val="center"/>
            </w:pPr>
            <w: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75" w:firstLine="0"/>
              <w:jc w:val="right"/>
            </w:pPr>
            <w:hyperlink r:id="rId164">
              <w:r w:rsidR="000C5348">
                <w:rPr>
                  <w:u w:val="single" w:color="000000"/>
                </w:rPr>
                <w:t>https://m.edsoo.ru/8bc522a2</w:t>
              </w:r>
            </w:hyperlink>
            <w:hyperlink r:id="rId165">
              <w:r w:rsidR="000C5348">
                <w:t xml:space="preserve"> </w:t>
              </w:r>
            </w:hyperlink>
          </w:p>
        </w:tc>
      </w:tr>
      <w:tr w:rsidR="0032674E">
        <w:trPr>
          <w:trHeight w:val="195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66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33" w:line="284" w:lineRule="auto"/>
              <w:ind w:left="134" w:right="16" w:firstLine="0"/>
              <w:jc w:val="left"/>
            </w:pPr>
            <w:r>
              <w:t xml:space="preserve">Тематическая проверочная работа по итогам раздела «Картины природы в произведениях поэтов и писателей ХIХ – ХХ века» Дети </w:t>
            </w:r>
          </w:p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– герои произведений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32674E">
        <w:trPr>
          <w:trHeight w:val="686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67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right="32" w:firstLine="0"/>
              <w:jc w:val="left"/>
            </w:pPr>
            <w:r>
              <w:t xml:space="preserve">Историческая обстановка как фон создания произведения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9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1" w:firstLine="0"/>
              <w:jc w:val="right"/>
            </w:pPr>
            <w:hyperlink r:id="rId166">
              <w:r w:rsidR="000C5348">
                <w:rPr>
                  <w:u w:val="single" w:color="000000"/>
                </w:rPr>
                <w:t>https://m.edsoo.ru/8bc52806</w:t>
              </w:r>
            </w:hyperlink>
            <w:hyperlink r:id="rId167">
              <w:r w:rsidR="000C5348">
                <w:t xml:space="preserve"> </w:t>
              </w:r>
            </w:hyperlink>
          </w:p>
        </w:tc>
      </w:tr>
      <w:tr w:rsidR="0032674E">
        <w:trPr>
          <w:trHeight w:val="132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68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Судьбы крестьянских детей в произведениях писателей. На примере рассказа А.П. Чехова «Ванька»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7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1" w:firstLine="0"/>
              <w:jc w:val="right"/>
            </w:pPr>
            <w:hyperlink r:id="rId168">
              <w:r w:rsidR="000C5348">
                <w:rPr>
                  <w:u w:val="single" w:color="000000"/>
                </w:rPr>
                <w:t>https://m.edsoo.ru/8bc52bd0</w:t>
              </w:r>
            </w:hyperlink>
            <w:hyperlink r:id="rId169">
              <w:r w:rsidR="000C5348">
                <w:t xml:space="preserve"> </w:t>
              </w:r>
            </w:hyperlink>
          </w:p>
        </w:tc>
      </w:tr>
      <w:tr w:rsidR="0032674E">
        <w:trPr>
          <w:trHeight w:val="131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69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Особенности внешнего вида и характера героя-ребёнка. На примере рассказа А.П. Чехова «Ванька»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75" w:firstLine="0"/>
              <w:jc w:val="right"/>
            </w:pPr>
            <w:hyperlink r:id="rId170">
              <w:r w:rsidR="000C5348">
                <w:rPr>
                  <w:u w:val="single" w:color="000000"/>
                </w:rPr>
                <w:t>https://m.edsoo.ru/8bc52da6</w:t>
              </w:r>
            </w:hyperlink>
            <w:hyperlink r:id="rId171">
              <w:r w:rsidR="000C5348">
                <w:t xml:space="preserve"> </w:t>
              </w:r>
            </w:hyperlink>
          </w:p>
        </w:tc>
      </w:tr>
      <w:tr w:rsidR="0032674E">
        <w:trPr>
          <w:trHeight w:val="68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70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Отражение в произведении важных человеческих качеств: </w:t>
            </w:r>
            <w:r w:rsidR="00CE6D0F">
              <w:t>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7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1" w:firstLine="0"/>
              <w:jc w:val="right"/>
            </w:pPr>
            <w:hyperlink r:id="rId172">
              <w:r w:rsidR="000C5348">
                <w:rPr>
                  <w:u w:val="single" w:color="000000"/>
                </w:rPr>
                <w:t>https://m.edsoo.ru/8bc52928</w:t>
              </w:r>
            </w:hyperlink>
            <w:hyperlink r:id="rId173">
              <w:r w:rsidR="000C5348">
                <w:t xml:space="preserve"> </w:t>
              </w:r>
            </w:hyperlink>
          </w:p>
        </w:tc>
      </w:tr>
    </w:tbl>
    <w:p w:rsidR="0032674E" w:rsidRDefault="0032674E">
      <w:pPr>
        <w:spacing w:after="0" w:line="259" w:lineRule="auto"/>
        <w:ind w:left="-1440" w:right="14942" w:firstLine="0"/>
        <w:jc w:val="left"/>
      </w:pPr>
    </w:p>
    <w:tbl>
      <w:tblPr>
        <w:tblStyle w:val="40"/>
        <w:tblW w:w="14042" w:type="dxa"/>
        <w:tblInd w:w="160" w:type="dxa"/>
        <w:tblCellMar>
          <w:top w:w="98" w:type="dxa"/>
          <w:left w:w="102" w:type="dxa"/>
          <w:right w:w="49" w:type="dxa"/>
        </w:tblCellMar>
        <w:tblLook w:val="04A0" w:firstRow="1" w:lastRow="0" w:firstColumn="1" w:lastColumn="0" w:noHBand="0" w:noVBand="1"/>
      </w:tblPr>
      <w:tblGrid>
        <w:gridCol w:w="1100"/>
        <w:gridCol w:w="3807"/>
        <w:gridCol w:w="948"/>
        <w:gridCol w:w="1841"/>
        <w:gridCol w:w="1910"/>
        <w:gridCol w:w="1347"/>
        <w:gridCol w:w="3089"/>
      </w:tblGrid>
      <w:tr w:rsidR="0032674E">
        <w:trPr>
          <w:trHeight w:val="132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71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>
              <w:t>Л.Пантелеева</w:t>
            </w:r>
            <w:proofErr w:type="spellEnd"/>
            <w:r>
              <w:t xml:space="preserve"> «Честное слово» 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9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75" w:firstLine="0"/>
              <w:jc w:val="right"/>
            </w:pPr>
            <w:hyperlink r:id="rId174">
              <w:r w:rsidR="000C5348">
                <w:rPr>
                  <w:u w:val="single" w:color="000000"/>
                </w:rPr>
                <w:t>https://m.edsoo.ru/8bc52a40</w:t>
              </w:r>
            </w:hyperlink>
            <w:hyperlink r:id="rId175">
              <w:r w:rsidR="000C5348">
                <w:t xml:space="preserve"> </w:t>
              </w:r>
            </w:hyperlink>
          </w:p>
        </w:tc>
      </w:tr>
      <w:tr w:rsidR="0032674E">
        <w:trPr>
          <w:trHeight w:val="1003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72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Представление темы «Дети на войне» в рассказе Л. Пантелеева «На ялике»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89" w:firstLine="0"/>
              <w:jc w:val="right"/>
            </w:pPr>
            <w:hyperlink r:id="rId176">
              <w:r w:rsidR="000C5348">
                <w:rPr>
                  <w:u w:val="single" w:color="000000"/>
                </w:rPr>
                <w:t>https://m.edsoo.ru/8bc52ebe</w:t>
              </w:r>
            </w:hyperlink>
            <w:hyperlink r:id="rId177">
              <w:r w:rsidR="000C5348">
                <w:t xml:space="preserve"> </w:t>
              </w:r>
            </w:hyperlink>
          </w:p>
        </w:tc>
      </w:tr>
      <w:tr w:rsidR="0032674E">
        <w:trPr>
          <w:trHeight w:val="100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73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Мужество и бесстрашие – качества, проявляемые детьми в военное время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1" w:firstLine="0"/>
              <w:jc w:val="right"/>
            </w:pPr>
            <w:hyperlink r:id="rId178">
              <w:r w:rsidR="000C5348">
                <w:rPr>
                  <w:u w:val="single" w:color="000000"/>
                </w:rPr>
                <w:t>https://m.edsoo.ru/8bc53242</w:t>
              </w:r>
            </w:hyperlink>
            <w:hyperlink r:id="rId179">
              <w:r w:rsidR="000C5348">
                <w:t xml:space="preserve"> </w:t>
              </w:r>
            </w:hyperlink>
          </w:p>
        </w:tc>
      </w:tr>
      <w:tr w:rsidR="0032674E">
        <w:trPr>
          <w:trHeight w:val="1003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74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Составление портрета главного героя рассказа Л.А. Кассиля «Алексей Андреевич»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1" w:firstLine="0"/>
              <w:jc w:val="right"/>
            </w:pPr>
            <w:hyperlink r:id="rId180">
              <w:r w:rsidR="000C5348">
                <w:rPr>
                  <w:u w:val="single" w:color="000000"/>
                </w:rPr>
                <w:t>https://m.edsoo.ru/8bc53364</w:t>
              </w:r>
            </w:hyperlink>
            <w:hyperlink r:id="rId181">
              <w:r w:rsidR="000C5348">
                <w:t xml:space="preserve"> </w:t>
              </w:r>
            </w:hyperlink>
          </w:p>
        </w:tc>
      </w:tr>
      <w:tr w:rsidR="0032674E">
        <w:trPr>
          <w:trHeight w:val="227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75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Осмысление поступков и поведения главного героя рассказа Л.А. Кассиля «Алексей Андреевич» Отличие автора от героя и рассказчика. На примере рассказа А.П. Гайдара «Горячий камень»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7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74" w:firstLine="0"/>
              <w:jc w:val="right"/>
            </w:pPr>
            <w:hyperlink r:id="rId182">
              <w:r w:rsidR="000C5348">
                <w:rPr>
                  <w:u w:val="single" w:color="000000"/>
                </w:rPr>
                <w:t>https://m.edsoo.ru/8bc5347c</w:t>
              </w:r>
            </w:hyperlink>
            <w:hyperlink r:id="rId183">
              <w:r w:rsidR="000C5348">
                <w:t xml:space="preserve"> </w:t>
              </w:r>
            </w:hyperlink>
          </w:p>
        </w:tc>
      </w:tr>
      <w:tr w:rsidR="0032674E">
        <w:trPr>
          <w:trHeight w:val="1635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76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Выделение главной мысли (идеи) произведения о детях. На примере рассказа А.П. Гайдара «Горячий камень» Основные события сюжета произведения </w:t>
            </w:r>
            <w:proofErr w:type="spellStart"/>
            <w:r w:rsidR="00CE6D0F">
              <w:t>А.П.Гайдара</w:t>
            </w:r>
            <w:proofErr w:type="spellEnd"/>
            <w:r w:rsidR="00CE6D0F">
              <w:t xml:space="preserve"> «Тимур и его команда» (отрывки)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1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29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9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1" w:firstLine="0"/>
              <w:jc w:val="right"/>
            </w:pPr>
            <w:hyperlink r:id="rId184">
              <w:r w:rsidR="000C5348">
                <w:rPr>
                  <w:u w:val="single" w:color="000000"/>
                </w:rPr>
                <w:t>https://m.edsoo.ru/8bc53850</w:t>
              </w:r>
            </w:hyperlink>
            <w:hyperlink r:id="rId185">
              <w:r w:rsidR="000C5348">
                <w:t xml:space="preserve"> </w:t>
              </w:r>
            </w:hyperlink>
          </w:p>
        </w:tc>
      </w:tr>
    </w:tbl>
    <w:p w:rsidR="0032674E" w:rsidRDefault="0032674E">
      <w:pPr>
        <w:spacing w:after="0" w:line="259" w:lineRule="auto"/>
        <w:ind w:left="-1440" w:right="14942" w:firstLine="0"/>
        <w:jc w:val="left"/>
      </w:pPr>
    </w:p>
    <w:tbl>
      <w:tblPr>
        <w:tblStyle w:val="40"/>
        <w:tblW w:w="14042" w:type="dxa"/>
        <w:tblInd w:w="160" w:type="dxa"/>
        <w:tblCellMar>
          <w:top w:w="100" w:type="dxa"/>
          <w:left w:w="102" w:type="dxa"/>
          <w:right w:w="64" w:type="dxa"/>
        </w:tblCellMar>
        <w:tblLook w:val="04A0" w:firstRow="1" w:lastRow="0" w:firstColumn="1" w:lastColumn="0" w:noHBand="0" w:noVBand="1"/>
      </w:tblPr>
      <w:tblGrid>
        <w:gridCol w:w="1100"/>
        <w:gridCol w:w="3807"/>
        <w:gridCol w:w="948"/>
        <w:gridCol w:w="1841"/>
        <w:gridCol w:w="1910"/>
        <w:gridCol w:w="1347"/>
        <w:gridCol w:w="3089"/>
      </w:tblGrid>
      <w:tr w:rsidR="0032674E">
        <w:trPr>
          <w:trHeight w:val="163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77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73" w:lineRule="auto"/>
              <w:ind w:left="134" w:firstLine="0"/>
              <w:jc w:val="left"/>
            </w:pPr>
            <w:r>
              <w:t xml:space="preserve">Роль интерьера (описание штаба) в создании образов героев произведения А.П. Гайдара </w:t>
            </w:r>
          </w:p>
          <w:p w:rsidR="0032674E" w:rsidRDefault="000C5348">
            <w:pPr>
              <w:spacing w:after="64" w:line="259" w:lineRule="auto"/>
              <w:ind w:left="134" w:firstLine="0"/>
              <w:jc w:val="left"/>
            </w:pPr>
            <w:r>
              <w:t xml:space="preserve">«Тимур и его команда» </w:t>
            </w:r>
          </w:p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(отрывки)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46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1" w:firstLine="0"/>
              <w:jc w:val="right"/>
            </w:pPr>
            <w:hyperlink r:id="rId186">
              <w:r w:rsidR="000C5348">
                <w:rPr>
                  <w:u w:val="single" w:color="000000"/>
                </w:rPr>
                <w:t>https://m.edsoo.ru/8bc541a6</w:t>
              </w:r>
            </w:hyperlink>
            <w:hyperlink r:id="rId187">
              <w:r w:rsidR="000C5348">
                <w:t xml:space="preserve"> </w:t>
              </w:r>
            </w:hyperlink>
          </w:p>
        </w:tc>
      </w:tr>
      <w:tr w:rsidR="0032674E">
        <w:trPr>
          <w:trHeight w:val="163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78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73" w:lineRule="auto"/>
              <w:ind w:left="134" w:firstLine="0"/>
              <w:jc w:val="left"/>
            </w:pPr>
            <w:r>
              <w:t xml:space="preserve">Нравственная оценка ситуаций, поведения и поступков героев произведения А.П. Гайдара </w:t>
            </w:r>
          </w:p>
          <w:p w:rsidR="0032674E" w:rsidRDefault="000C5348">
            <w:pPr>
              <w:spacing w:after="64" w:line="259" w:lineRule="auto"/>
              <w:ind w:left="134" w:firstLine="0"/>
              <w:jc w:val="left"/>
            </w:pPr>
            <w:r>
              <w:t xml:space="preserve">«Тимур и его команда» </w:t>
            </w:r>
          </w:p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(отрывки)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46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0" w:firstLine="0"/>
              <w:jc w:val="right"/>
            </w:pPr>
            <w:hyperlink r:id="rId188">
              <w:r w:rsidR="000C5348">
                <w:rPr>
                  <w:u w:val="single" w:color="000000"/>
                </w:rPr>
                <w:t>https://m.edsoo.ru/8bc5434a</w:t>
              </w:r>
            </w:hyperlink>
            <w:hyperlink r:id="rId189">
              <w:r w:rsidR="000C5348">
                <w:t xml:space="preserve"> </w:t>
              </w:r>
            </w:hyperlink>
          </w:p>
        </w:tc>
      </w:tr>
      <w:tr w:rsidR="0032674E">
        <w:trPr>
          <w:trHeight w:val="163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79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Раскрытие темы «Разные детские судьбы» в произведениях писателей Тематическая проверочная работа по итогам раздела «Произведения о детях»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46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74" w:firstLine="0"/>
              <w:jc w:val="right"/>
            </w:pPr>
            <w:hyperlink r:id="rId190">
              <w:r w:rsidR="000C5348">
                <w:rPr>
                  <w:u w:val="single" w:color="000000"/>
                </w:rPr>
                <w:t>https://m.edsoo.ru/8bc53bca</w:t>
              </w:r>
            </w:hyperlink>
            <w:hyperlink r:id="rId191">
              <w:r w:rsidR="000C5348">
                <w:t xml:space="preserve"> </w:t>
              </w:r>
            </w:hyperlink>
          </w:p>
        </w:tc>
      </w:tr>
      <w:tr w:rsidR="0032674E">
        <w:trPr>
          <w:trHeight w:val="195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80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73" w:lineRule="auto"/>
              <w:ind w:left="134" w:firstLine="0"/>
              <w:jc w:val="left"/>
            </w:pPr>
            <w:r>
              <w:t xml:space="preserve">Работа с книгами о детях: составление аннотации </w:t>
            </w:r>
          </w:p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Произведения Паустовского К.Г. о природе и животных. Главная мысль (идея) рассказа «Барсучий нос»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46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20" w:firstLine="0"/>
              <w:jc w:val="center"/>
            </w:pPr>
            <w:hyperlink r:id="rId192">
              <w:r w:rsidR="000C5348">
                <w:rPr>
                  <w:u w:val="single" w:color="000000"/>
                </w:rPr>
                <w:t>https://m.edsoo.ru/f29f3630</w:t>
              </w:r>
            </w:hyperlink>
            <w:hyperlink r:id="rId193">
              <w:r w:rsidR="000C5348">
                <w:t xml:space="preserve"> </w:t>
              </w:r>
            </w:hyperlink>
          </w:p>
        </w:tc>
      </w:tr>
      <w:tr w:rsidR="0032674E">
        <w:trPr>
          <w:trHeight w:val="1952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81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22" w:line="294" w:lineRule="auto"/>
              <w:ind w:left="134" w:right="93" w:firstLine="0"/>
            </w:pPr>
            <w:r>
              <w:t xml:space="preserve">Работа с рассказом Паустовского К.Г. «Кот-ворюга»: анализ композиции, составление плана Составление портрета героя животного в рассказе </w:t>
            </w:r>
          </w:p>
          <w:p w:rsidR="0032674E" w:rsidRDefault="000C5348">
            <w:pPr>
              <w:spacing w:after="0" w:line="259" w:lineRule="auto"/>
              <w:ind w:left="18" w:firstLine="0"/>
              <w:jc w:val="center"/>
            </w:pPr>
            <w:r>
              <w:t xml:space="preserve">Паустовского К.Г. «Кот-ворюга»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46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9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1" w:firstLine="0"/>
              <w:jc w:val="right"/>
            </w:pPr>
            <w:hyperlink r:id="rId194">
              <w:r w:rsidR="000C5348">
                <w:rPr>
                  <w:u w:val="single" w:color="000000"/>
                </w:rPr>
                <w:t>https://m.edsoo.ru/8bc51e24</w:t>
              </w:r>
            </w:hyperlink>
            <w:hyperlink r:id="rId195">
              <w:r w:rsidR="000C5348">
                <w:t xml:space="preserve"> </w:t>
              </w:r>
            </w:hyperlink>
          </w:p>
        </w:tc>
      </w:tr>
    </w:tbl>
    <w:p w:rsidR="0032674E" w:rsidRDefault="0032674E">
      <w:pPr>
        <w:spacing w:after="0" w:line="259" w:lineRule="auto"/>
        <w:ind w:left="-1440" w:right="14942" w:firstLine="0"/>
        <w:jc w:val="left"/>
      </w:pPr>
    </w:p>
    <w:tbl>
      <w:tblPr>
        <w:tblStyle w:val="40"/>
        <w:tblW w:w="14042" w:type="dxa"/>
        <w:tblInd w:w="160" w:type="dxa"/>
        <w:tblCellMar>
          <w:top w:w="99" w:type="dxa"/>
          <w:left w:w="102" w:type="dxa"/>
          <w:right w:w="54" w:type="dxa"/>
        </w:tblCellMar>
        <w:tblLook w:val="04A0" w:firstRow="1" w:lastRow="0" w:firstColumn="1" w:lastColumn="0" w:noHBand="0" w:noVBand="1"/>
      </w:tblPr>
      <w:tblGrid>
        <w:gridCol w:w="1100"/>
        <w:gridCol w:w="3807"/>
        <w:gridCol w:w="948"/>
        <w:gridCol w:w="1841"/>
        <w:gridCol w:w="1910"/>
        <w:gridCol w:w="1347"/>
        <w:gridCol w:w="3089"/>
      </w:tblGrid>
      <w:tr w:rsidR="0032674E">
        <w:trPr>
          <w:trHeight w:val="1320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82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Раскрытие темы взаимоотношения человека и животного на примере рассказа Паустовского К.Г. «Заячьи лапы»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9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6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4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9" w:firstLine="0"/>
              <w:jc w:val="right"/>
            </w:pPr>
            <w:hyperlink r:id="rId196">
              <w:r w:rsidR="000C5348">
                <w:rPr>
                  <w:u w:val="single" w:color="000000"/>
                </w:rPr>
                <w:t>https://m.edsoo.ru/8bc5218a</w:t>
              </w:r>
            </w:hyperlink>
            <w:hyperlink r:id="rId197">
              <w:r w:rsidR="000C5348">
                <w:t xml:space="preserve"> </w:t>
              </w:r>
            </w:hyperlink>
          </w:p>
        </w:tc>
      </w:tr>
      <w:tr w:rsidR="0032674E">
        <w:trPr>
          <w:trHeight w:val="2590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83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Особенности композиции в рассказах о животных. На примере рассказа Паустовского К.Г. «Заячьи лапы» Создание характеров героев-животных в рассказах писателей. На примере рассказа Пришвина М.М. «Выскочка»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9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6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4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32674E">
        <w:trPr>
          <w:trHeight w:val="163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84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right="32" w:firstLine="0"/>
              <w:jc w:val="left"/>
            </w:pPr>
            <w:r>
              <w:t xml:space="preserve">Рассказы писателей натуралистов о заботливом и бережном отношении человека к животным к природе родного края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9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6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4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9" w:firstLine="0"/>
              <w:jc w:val="right"/>
            </w:pPr>
            <w:hyperlink r:id="rId198">
              <w:r w:rsidR="000C5348">
                <w:rPr>
                  <w:u w:val="single" w:color="000000"/>
                </w:rPr>
                <w:t>https://m.edsoo.ru/8bc50bbe</w:t>
              </w:r>
            </w:hyperlink>
            <w:hyperlink r:id="rId199">
              <w:r w:rsidR="000C5348">
                <w:t xml:space="preserve"> </w:t>
              </w:r>
            </w:hyperlink>
          </w:p>
        </w:tc>
      </w:tr>
      <w:tr w:rsidR="0032674E">
        <w:trPr>
          <w:trHeight w:val="2273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85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right="11" w:firstLine="0"/>
              <w:jc w:val="left"/>
            </w:pPr>
            <w:r>
              <w:t xml:space="preserve">Тематическая проверочная работа по итогам раздела «Взаимоотношения человека и животных» Составление устного рассказа «Любовь и забота о братьях наших меньших» по изученным произведениям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9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6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4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32674E">
        <w:trPr>
          <w:trHeight w:val="100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86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Особенности юмористических произведений </w:t>
            </w:r>
            <w:proofErr w:type="spellStart"/>
            <w:r>
              <w:t>Н.Н.Носова</w:t>
            </w:r>
            <w:proofErr w:type="spellEnd"/>
            <w:r>
              <w:t xml:space="preserve"> и других авторов на выбор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9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6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4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18" w:firstLine="0"/>
              <w:jc w:val="center"/>
            </w:pPr>
            <w:hyperlink r:id="rId200">
              <w:r w:rsidR="000C5348">
                <w:rPr>
                  <w:u w:val="single" w:color="000000"/>
                </w:rPr>
                <w:t>https://m.edsoo.ru/f29f3ca2</w:t>
              </w:r>
            </w:hyperlink>
            <w:hyperlink r:id="rId201">
              <w:r w:rsidR="000C5348">
                <w:t xml:space="preserve"> </w:t>
              </w:r>
            </w:hyperlink>
          </w:p>
        </w:tc>
      </w:tr>
      <w:tr w:rsidR="0032674E">
        <w:trPr>
          <w:trHeight w:val="682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87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Комичность как основа сюжета рассказов </w:t>
            </w:r>
            <w:proofErr w:type="spellStart"/>
            <w:r>
              <w:t>Н.Н.Носова</w:t>
            </w:r>
            <w:proofErr w:type="spellEnd"/>
            <w:r>
              <w:t xml:space="preserve"> и других </w:t>
            </w:r>
            <w:r w:rsidR="00CE6D0F">
              <w:t>авторов на выбор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9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6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4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7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11" w:firstLine="0"/>
              <w:jc w:val="center"/>
            </w:pPr>
            <w:hyperlink r:id="rId202">
              <w:r w:rsidR="000C5348">
                <w:rPr>
                  <w:u w:val="single" w:color="000000"/>
                </w:rPr>
                <w:t>https://m.edsoo.ru/f29f3db0</w:t>
              </w:r>
            </w:hyperlink>
            <w:hyperlink r:id="rId203">
              <w:r w:rsidR="000C5348">
                <w:t xml:space="preserve"> </w:t>
              </w:r>
            </w:hyperlink>
          </w:p>
        </w:tc>
      </w:tr>
    </w:tbl>
    <w:p w:rsidR="0032674E" w:rsidRDefault="0032674E">
      <w:pPr>
        <w:spacing w:after="0" w:line="259" w:lineRule="auto"/>
        <w:ind w:left="-1440" w:right="14942" w:firstLine="0"/>
        <w:jc w:val="left"/>
      </w:pPr>
    </w:p>
    <w:tbl>
      <w:tblPr>
        <w:tblStyle w:val="40"/>
        <w:tblW w:w="14042" w:type="dxa"/>
        <w:tblInd w:w="160" w:type="dxa"/>
        <w:tblCellMar>
          <w:top w:w="99" w:type="dxa"/>
          <w:left w:w="102" w:type="dxa"/>
          <w:right w:w="51" w:type="dxa"/>
        </w:tblCellMar>
        <w:tblLook w:val="04A0" w:firstRow="1" w:lastRow="0" w:firstColumn="1" w:lastColumn="0" w:noHBand="0" w:noVBand="1"/>
      </w:tblPr>
      <w:tblGrid>
        <w:gridCol w:w="1100"/>
        <w:gridCol w:w="3807"/>
        <w:gridCol w:w="948"/>
        <w:gridCol w:w="1841"/>
        <w:gridCol w:w="1910"/>
        <w:gridCol w:w="1347"/>
        <w:gridCol w:w="3089"/>
      </w:tblGrid>
      <w:tr w:rsidR="0032674E">
        <w:trPr>
          <w:trHeight w:val="100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88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19" w:line="259" w:lineRule="auto"/>
              <w:ind w:left="134" w:firstLine="0"/>
              <w:jc w:val="left"/>
            </w:pPr>
            <w:r>
              <w:t xml:space="preserve">Характеристика героя </w:t>
            </w:r>
          </w:p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«Денискиных рассказов» В.Ю. Драгунского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5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21" w:firstLine="0"/>
              <w:jc w:val="center"/>
            </w:pPr>
            <w:hyperlink r:id="rId204">
              <w:r w:rsidR="000C5348">
                <w:rPr>
                  <w:u w:val="single" w:color="000000"/>
                </w:rPr>
                <w:t>https://m.edsoo.ru/f29f3a5e</w:t>
              </w:r>
            </w:hyperlink>
            <w:hyperlink r:id="rId205">
              <w:r w:rsidR="000C5348">
                <w:t xml:space="preserve"> </w:t>
              </w:r>
            </w:hyperlink>
          </w:p>
        </w:tc>
      </w:tr>
      <w:tr w:rsidR="0032674E">
        <w:trPr>
          <w:trHeight w:val="132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89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Средства выразительности текста юмористического содержания: преувеличение. На примере произведений В.Ю. Драгунского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5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7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7" w:firstLine="0"/>
              <w:jc w:val="center"/>
            </w:pPr>
            <w:hyperlink r:id="rId206">
              <w:r w:rsidR="000C5348">
                <w:rPr>
                  <w:u w:val="single" w:color="000000"/>
                </w:rPr>
                <w:t>https://m.edsoo.ru/f29f3b80</w:t>
              </w:r>
            </w:hyperlink>
            <w:hyperlink r:id="rId207">
              <w:r w:rsidR="000C5348">
                <w:t xml:space="preserve"> </w:t>
              </w:r>
            </w:hyperlink>
          </w:p>
        </w:tc>
      </w:tr>
      <w:tr w:rsidR="0032674E">
        <w:trPr>
          <w:trHeight w:val="100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90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Работа с детскими книгами: авторы юмористических рассказов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5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7" w:firstLine="0"/>
              <w:jc w:val="center"/>
            </w:pPr>
            <w:hyperlink r:id="rId208">
              <w:r w:rsidR="000C5348">
                <w:rPr>
                  <w:u w:val="single" w:color="000000"/>
                </w:rPr>
                <w:t>https://m.edsoo.ru/f29f3928</w:t>
              </w:r>
            </w:hyperlink>
            <w:hyperlink r:id="rId209">
              <w:r w:rsidR="000C5348">
                <w:t xml:space="preserve"> </w:t>
              </w:r>
            </w:hyperlink>
          </w:p>
        </w:tc>
      </w:tr>
      <w:tr w:rsidR="0032674E">
        <w:trPr>
          <w:trHeight w:val="1320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91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Составление устного рассказа «Мой любимый детский писатель» на примере изученных произведений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5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7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7" w:firstLine="0"/>
              <w:jc w:val="center"/>
            </w:pPr>
            <w:hyperlink r:id="rId210">
              <w:r w:rsidR="000C5348">
                <w:rPr>
                  <w:u w:val="single" w:color="000000"/>
                </w:rPr>
                <w:t>https://m.edsoo.ru/f29f3ed2</w:t>
              </w:r>
            </w:hyperlink>
            <w:hyperlink r:id="rId211">
              <w:r w:rsidR="000C5348">
                <w:t xml:space="preserve"> </w:t>
              </w:r>
            </w:hyperlink>
          </w:p>
        </w:tc>
      </w:tr>
      <w:tr w:rsidR="0032674E">
        <w:trPr>
          <w:trHeight w:val="1003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92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Волшебные предметы и помощники в литературных сказках Ш. Перро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5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7" w:firstLine="0"/>
              <w:jc w:val="center"/>
            </w:pPr>
            <w:hyperlink r:id="rId212">
              <w:r w:rsidR="000C5348">
                <w:rPr>
                  <w:u w:val="single" w:color="000000"/>
                </w:rPr>
                <w:t>https://m.edsoo.ru/f29f4422</w:t>
              </w:r>
            </w:hyperlink>
            <w:hyperlink r:id="rId213">
              <w:r w:rsidR="000C5348">
                <w:t xml:space="preserve"> </w:t>
              </w:r>
            </w:hyperlink>
          </w:p>
        </w:tc>
      </w:tr>
      <w:tr w:rsidR="0032674E">
        <w:trPr>
          <w:trHeight w:val="100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93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Особенности литературных сказок Х.-К. Андерсена (сюжет, язык, герои)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5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7" w:firstLine="0"/>
              <w:jc w:val="center"/>
            </w:pPr>
            <w:hyperlink r:id="rId214">
              <w:r w:rsidR="000C5348">
                <w:rPr>
                  <w:u w:val="single" w:color="000000"/>
                </w:rPr>
                <w:t>https://m.edsoo.ru/f29f4544</w:t>
              </w:r>
            </w:hyperlink>
            <w:hyperlink r:id="rId215">
              <w:r w:rsidR="000C5348">
                <w:t xml:space="preserve"> </w:t>
              </w:r>
            </w:hyperlink>
          </w:p>
        </w:tc>
      </w:tr>
      <w:tr w:rsidR="0032674E">
        <w:trPr>
          <w:trHeight w:val="1320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94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Особенности авторских сказок: раскрытие главной мысли, композиция, герои. На примере сказок </w:t>
            </w:r>
            <w:proofErr w:type="spellStart"/>
            <w:r>
              <w:t>Р.Киплинга</w:t>
            </w:r>
            <w:proofErr w:type="spellEnd"/>
            <w: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5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9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" w:firstLine="0"/>
              <w:jc w:val="center"/>
            </w:pPr>
            <w:hyperlink r:id="rId216">
              <w:r w:rsidR="000C5348">
                <w:rPr>
                  <w:u w:val="single" w:color="000000"/>
                </w:rPr>
                <w:t>https://m.edsoo.ru/f29f41de</w:t>
              </w:r>
            </w:hyperlink>
            <w:hyperlink r:id="rId217">
              <w:r w:rsidR="000C5348">
                <w:t xml:space="preserve"> </w:t>
              </w:r>
            </w:hyperlink>
          </w:p>
        </w:tc>
      </w:tr>
      <w:tr w:rsidR="0032674E">
        <w:trPr>
          <w:trHeight w:val="100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95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Взаимоотношения человека и животных в рассказах зарубежных писателей. На </w:t>
            </w:r>
            <w:r w:rsidR="00CE6D0F">
              <w:t>примере рассказа Джека Лондона «Бурый волк»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5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0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right="6" w:firstLine="0"/>
              <w:jc w:val="center"/>
            </w:pPr>
            <w:hyperlink r:id="rId218">
              <w:r w:rsidR="000C5348">
                <w:rPr>
                  <w:u w:val="single" w:color="000000"/>
                </w:rPr>
                <w:t>https://m.edsoo.ru/f29f4d8c</w:t>
              </w:r>
            </w:hyperlink>
            <w:hyperlink r:id="rId219">
              <w:r w:rsidR="000C5348">
                <w:t xml:space="preserve"> </w:t>
              </w:r>
            </w:hyperlink>
          </w:p>
        </w:tc>
      </w:tr>
    </w:tbl>
    <w:p w:rsidR="0032674E" w:rsidRDefault="0032674E">
      <w:pPr>
        <w:spacing w:after="0" w:line="259" w:lineRule="auto"/>
        <w:ind w:left="-1440" w:right="14942" w:firstLine="0"/>
        <w:jc w:val="left"/>
      </w:pPr>
    </w:p>
    <w:tbl>
      <w:tblPr>
        <w:tblStyle w:val="40"/>
        <w:tblW w:w="14042" w:type="dxa"/>
        <w:tblInd w:w="160" w:type="dxa"/>
        <w:tblCellMar>
          <w:top w:w="97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1100"/>
        <w:gridCol w:w="3807"/>
        <w:gridCol w:w="948"/>
        <w:gridCol w:w="1841"/>
        <w:gridCol w:w="1910"/>
        <w:gridCol w:w="1347"/>
        <w:gridCol w:w="3089"/>
      </w:tblGrid>
      <w:tr w:rsidR="0032674E">
        <w:trPr>
          <w:trHeight w:val="1320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96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Деление текста на части, составление плана, выявление главной мысли (идеи) рассказа Джека Лондона «Бурый волк»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81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9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7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14" w:firstLine="0"/>
              <w:jc w:val="center"/>
            </w:pPr>
            <w:hyperlink r:id="rId220">
              <w:r w:rsidR="000C5348">
                <w:rPr>
                  <w:u w:val="single" w:color="000000"/>
                </w:rPr>
                <w:t>https://m.edsoo.ru/f29f4774</w:t>
              </w:r>
            </w:hyperlink>
            <w:hyperlink r:id="rId221">
              <w:r w:rsidR="000C5348">
                <w:t xml:space="preserve"> </w:t>
              </w:r>
            </w:hyperlink>
          </w:p>
        </w:tc>
      </w:tr>
      <w:tr w:rsidR="0032674E">
        <w:trPr>
          <w:trHeight w:val="163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97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>
              <w:t>Э.СетонТомпсона</w:t>
            </w:r>
            <w:proofErr w:type="spellEnd"/>
            <w:r>
              <w:t xml:space="preserve"> «Чинк»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81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9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7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firstLine="0"/>
              <w:jc w:val="center"/>
            </w:pPr>
            <w:hyperlink r:id="rId222">
              <w:r w:rsidR="000C5348">
                <w:rPr>
                  <w:u w:val="single" w:color="000000"/>
                </w:rPr>
                <w:t>https://m.edsoo.ru/f29f488c</w:t>
              </w:r>
            </w:hyperlink>
            <w:hyperlink r:id="rId223">
              <w:r w:rsidR="000C5348">
                <w:t xml:space="preserve"> </w:t>
              </w:r>
            </w:hyperlink>
          </w:p>
        </w:tc>
      </w:tr>
      <w:tr w:rsidR="0032674E">
        <w:trPr>
          <w:trHeight w:val="163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98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Осознание </w:t>
            </w:r>
            <w:proofErr w:type="spellStart"/>
            <w:r>
              <w:t>нравственноэтических</w:t>
            </w:r>
            <w:proofErr w:type="spellEnd"/>
            <w:r>
              <w:t xml:space="preserve"> понятий: верность и преданность животных. На примере рассказа </w:t>
            </w:r>
            <w:proofErr w:type="spellStart"/>
            <w:r>
              <w:t>Э.СетонТомпсона</w:t>
            </w:r>
            <w:proofErr w:type="spellEnd"/>
            <w:r>
              <w:t xml:space="preserve"> «Чинк»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81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9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7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7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0" w:firstLine="0"/>
              <w:jc w:val="center"/>
            </w:pPr>
            <w:hyperlink r:id="rId224">
              <w:r w:rsidR="000C5348">
                <w:rPr>
                  <w:u w:val="single" w:color="000000"/>
                </w:rPr>
                <w:t>https://m.edsoo.ru/f29f430a</w:t>
              </w:r>
            </w:hyperlink>
            <w:hyperlink r:id="rId225">
              <w:r w:rsidR="000C5348">
                <w:t xml:space="preserve"> </w:t>
              </w:r>
            </w:hyperlink>
          </w:p>
        </w:tc>
      </w:tr>
      <w:tr w:rsidR="0032674E">
        <w:trPr>
          <w:trHeight w:val="163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99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>
              <w:t>Заходера</w:t>
            </w:r>
            <w:proofErr w:type="spellEnd"/>
            <w: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81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9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7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16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32674E" w:rsidRDefault="00C3198C">
            <w:pPr>
              <w:spacing w:after="0" w:line="259" w:lineRule="auto"/>
              <w:ind w:left="14" w:firstLine="0"/>
              <w:jc w:val="center"/>
            </w:pPr>
            <w:hyperlink r:id="rId226">
              <w:r w:rsidR="000C5348">
                <w:rPr>
                  <w:u w:val="single" w:color="000000"/>
                </w:rPr>
                <w:t>https://m.edsoo.ru/f29f4666</w:t>
              </w:r>
            </w:hyperlink>
            <w:hyperlink r:id="rId227">
              <w:r w:rsidR="000C5348">
                <w:t xml:space="preserve"> </w:t>
              </w:r>
            </w:hyperlink>
          </w:p>
        </w:tc>
      </w:tr>
      <w:tr w:rsidR="0032674E">
        <w:trPr>
          <w:trHeight w:val="131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100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46" w:line="273" w:lineRule="auto"/>
              <w:ind w:left="134" w:right="8" w:firstLine="0"/>
              <w:jc w:val="left"/>
            </w:pPr>
            <w:r>
              <w:t xml:space="preserve">Тематическая проверочная работа по итогам раздела </w:t>
            </w:r>
          </w:p>
          <w:p w:rsidR="0032674E" w:rsidRDefault="000C5348">
            <w:pPr>
              <w:spacing w:after="63" w:line="259" w:lineRule="auto"/>
              <w:ind w:left="134" w:firstLine="0"/>
              <w:jc w:val="left"/>
            </w:pPr>
            <w:r>
              <w:t xml:space="preserve">«Произведения о детях» </w:t>
            </w:r>
          </w:p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Контрольная работа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81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79" w:firstLine="0"/>
              <w:jc w:val="center"/>
            </w:pPr>
            <w: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7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32674E">
        <w:trPr>
          <w:trHeight w:val="131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101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Составление устного рассказа «Мой любимый детский писатель» на примере изученных произведений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81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9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7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</w:tbl>
    <w:p w:rsidR="0032674E" w:rsidRDefault="0032674E">
      <w:pPr>
        <w:spacing w:after="0" w:line="259" w:lineRule="auto"/>
        <w:ind w:left="-1440" w:right="14942" w:firstLine="0"/>
        <w:jc w:val="left"/>
      </w:pPr>
    </w:p>
    <w:tbl>
      <w:tblPr>
        <w:tblStyle w:val="40"/>
        <w:tblW w:w="14042" w:type="dxa"/>
        <w:tblInd w:w="160" w:type="dxa"/>
        <w:tblCellMar>
          <w:top w:w="54" w:type="dxa"/>
          <w:left w:w="100" w:type="dxa"/>
          <w:right w:w="80" w:type="dxa"/>
        </w:tblCellMar>
        <w:tblLook w:val="04A0" w:firstRow="1" w:lastRow="0" w:firstColumn="1" w:lastColumn="0" w:noHBand="0" w:noVBand="1"/>
      </w:tblPr>
      <w:tblGrid>
        <w:gridCol w:w="1100"/>
        <w:gridCol w:w="3807"/>
        <w:gridCol w:w="948"/>
        <w:gridCol w:w="1841"/>
        <w:gridCol w:w="1910"/>
        <w:gridCol w:w="1347"/>
        <w:gridCol w:w="3089"/>
      </w:tblGrid>
      <w:tr w:rsidR="0032674E">
        <w:trPr>
          <w:trHeight w:val="370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3" w:firstLine="0"/>
              <w:jc w:val="left"/>
            </w:pPr>
            <w:r>
              <w:t xml:space="preserve">102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7" w:firstLine="0"/>
              <w:jc w:val="left"/>
            </w:pPr>
            <w:r>
              <w:t xml:space="preserve">Итоговый урок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10" w:firstLine="0"/>
              <w:jc w:val="center"/>
            </w:pPr>
            <w: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65" w:firstLine="0"/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63" w:firstLine="0"/>
              <w:jc w:val="center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32674E">
        <w:trPr>
          <w:trHeight w:val="682"/>
        </w:trPr>
        <w:tc>
          <w:tcPr>
            <w:tcW w:w="4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137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0" w:right="120" w:firstLine="0"/>
              <w:jc w:val="right"/>
            </w:pPr>
            <w:r>
              <w:t xml:space="preserve"> 102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05" w:firstLine="0"/>
              <w:jc w:val="center"/>
            </w:pPr>
            <w:r>
              <w:t xml:space="preserve">2 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74E" w:rsidRDefault="000C5348">
            <w:pPr>
              <w:spacing w:after="0" w:line="259" w:lineRule="auto"/>
              <w:ind w:left="103" w:firstLine="0"/>
              <w:jc w:val="center"/>
            </w:pPr>
            <w:r>
              <w:t xml:space="preserve">6 </w:t>
            </w:r>
          </w:p>
        </w:tc>
        <w:tc>
          <w:tcPr>
            <w:tcW w:w="4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74E" w:rsidRDefault="000C534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2674E" w:rsidRDefault="0032674E">
      <w:pPr>
        <w:sectPr w:rsidR="0032674E">
          <w:pgSz w:w="16382" w:h="11906" w:orient="landscape"/>
          <w:pgMar w:top="1134" w:right="1440" w:bottom="1168" w:left="1440" w:header="720" w:footer="720" w:gutter="0"/>
          <w:cols w:space="720"/>
        </w:sectPr>
      </w:pPr>
    </w:p>
    <w:p w:rsidR="00CE6D0F" w:rsidRDefault="00CE6D0F" w:rsidP="00CE6D0F">
      <w:pPr>
        <w:spacing w:after="360" w:line="259" w:lineRule="auto"/>
        <w:ind w:left="-5" w:hanging="10"/>
        <w:jc w:val="left"/>
      </w:pPr>
      <w:r>
        <w:rPr>
          <w:b/>
        </w:rPr>
        <w:lastRenderedPageBreak/>
        <w:t xml:space="preserve">УЧЕБНО-МЕТОДИЧЕСКОЕ ОБЕСПЕЧЕНИЕ ОБРАЗОВАТЕЛЬНОГО ПРОЦЕССА </w:t>
      </w:r>
      <w:r>
        <w:t xml:space="preserve"> </w:t>
      </w:r>
    </w:p>
    <w:p w:rsidR="00CE6D0F" w:rsidRDefault="00CE6D0F" w:rsidP="00CE6D0F">
      <w:pPr>
        <w:pStyle w:val="21"/>
        <w:spacing w:after="134"/>
        <w:ind w:left="-5" w:right="0"/>
      </w:pPr>
      <w:r>
        <w:t>ОБЯЗАТЕЛЬНЫЕ УЧЕБНЫЕ МАТЕРИАЛЫ ДЛЯ УЧЕНИКА</w:t>
      </w:r>
      <w:r>
        <w:rPr>
          <w:b w:val="0"/>
        </w:rPr>
        <w:t xml:space="preserve"> </w:t>
      </w:r>
    </w:p>
    <w:p w:rsidR="00CE6D0F" w:rsidRDefault="00CE6D0F" w:rsidP="00CE6D0F">
      <w:pPr>
        <w:ind w:left="0" w:firstLine="0"/>
      </w:pPr>
      <w:r>
        <w:t xml:space="preserve">Климанова Л.Ф., Горецкий В.Г., Голованова М.В. и другие, Литературное чтение (в 2 частях). </w:t>
      </w:r>
    </w:p>
    <w:p w:rsidR="00CE6D0F" w:rsidRDefault="00CE6D0F" w:rsidP="00CE6D0F">
      <w:pPr>
        <w:spacing w:after="300"/>
        <w:ind w:left="0" w:firstLine="0"/>
      </w:pPr>
      <w:r>
        <w:t xml:space="preserve">Учебник. 3 класс. Акционерное общество «Издательство «Просвещение»; </w:t>
      </w:r>
    </w:p>
    <w:p w:rsidR="00CE6D0F" w:rsidRDefault="00CE6D0F" w:rsidP="00CE6D0F">
      <w:pPr>
        <w:pStyle w:val="21"/>
        <w:spacing w:after="132"/>
        <w:ind w:left="-5" w:right="0"/>
      </w:pPr>
      <w:r>
        <w:t>МЕТОДИЧЕСКИЕ МАТЕРИАЛЫ ДЛЯ УЧИТЕЛЯ</w:t>
      </w:r>
      <w:r>
        <w:rPr>
          <w:b w:val="0"/>
        </w:rPr>
        <w:t xml:space="preserve"> </w:t>
      </w:r>
    </w:p>
    <w:p w:rsidR="00CE6D0F" w:rsidRDefault="00CE6D0F" w:rsidP="00CE6D0F">
      <w:pPr>
        <w:numPr>
          <w:ilvl w:val="0"/>
          <w:numId w:val="6"/>
        </w:numPr>
        <w:ind w:firstLine="0"/>
      </w:pPr>
      <w:r>
        <w:t xml:space="preserve">Литературное чтение. Учебник. 3 класс. В 2 ч. Ч. 1/ (сост. Л. Ф. Климанова, В. Г. Горецкий, М. В. Голованова, Л. А. Виноградская). </w:t>
      </w:r>
    </w:p>
    <w:p w:rsidR="00CE6D0F" w:rsidRDefault="00CE6D0F" w:rsidP="00CE6D0F">
      <w:pPr>
        <w:numPr>
          <w:ilvl w:val="0"/>
          <w:numId w:val="6"/>
        </w:numPr>
        <w:spacing w:after="96"/>
        <w:ind w:firstLine="0"/>
      </w:pPr>
      <w:r>
        <w:t xml:space="preserve">Литературное чтение. Учебник. 3 класс. В 2 ч. Ч. 2/ (сост. Л. Ф. Климанова, В. Г. Горецкий, м. В. Голованова, Л. А. Виноградская). </w:t>
      </w:r>
    </w:p>
    <w:p w:rsidR="00CE6D0F" w:rsidRDefault="00CE6D0F" w:rsidP="00CE6D0F">
      <w:pPr>
        <w:numPr>
          <w:ilvl w:val="0"/>
          <w:numId w:val="6"/>
        </w:numPr>
        <w:spacing w:after="269"/>
        <w:ind w:firstLine="0"/>
      </w:pPr>
      <w:r>
        <w:t xml:space="preserve">Методическое пособие. ФГОС. В помощь учителю. Авторы: С.В. </w:t>
      </w:r>
      <w:proofErr w:type="spellStart"/>
      <w:r>
        <w:t>Кутявина</w:t>
      </w:r>
      <w:proofErr w:type="spellEnd"/>
      <w:r>
        <w:t xml:space="preserve"> </w:t>
      </w:r>
    </w:p>
    <w:p w:rsidR="00CE6D0F" w:rsidRDefault="00CE6D0F" w:rsidP="00CE6D0F">
      <w:pPr>
        <w:pStyle w:val="21"/>
        <w:spacing w:after="181"/>
        <w:ind w:left="-5" w:right="0"/>
      </w:pPr>
      <w:r>
        <w:t>ЦИФРОВЫЕ ОБРАЗОВАТЕЛЬНЫЕ РЕСУРСЫ И РЕСУРСЫ СЕТИ ИНТЕРНЕТ</w:t>
      </w:r>
      <w:r>
        <w:rPr>
          <w:b w:val="0"/>
        </w:rPr>
        <w:t xml:space="preserve"> </w:t>
      </w:r>
    </w:p>
    <w:p w:rsidR="00CE6D0F" w:rsidRDefault="00CE6D0F" w:rsidP="00CE6D0F">
      <w:pPr>
        <w:ind w:left="0" w:firstLine="0"/>
      </w:pPr>
      <w:r>
        <w:t xml:space="preserve">Электронный образовательный ресурс:  </w:t>
      </w:r>
    </w:p>
    <w:p w:rsidR="00CE6D0F" w:rsidRDefault="00CE6D0F" w:rsidP="00CE6D0F">
      <w:pPr>
        <w:ind w:left="0" w:right="3704" w:firstLine="0"/>
      </w:pPr>
      <w:r>
        <w:t xml:space="preserve">"Российская электронная школа"  https://resh.edu.ru/subject/13/3/ </w:t>
      </w:r>
    </w:p>
    <w:p w:rsidR="00CE6D0F" w:rsidRDefault="00CE6D0F" w:rsidP="00CE6D0F">
      <w:pPr>
        <w:sectPr w:rsidR="00CE6D0F">
          <w:pgSz w:w="11899" w:h="16841"/>
          <w:pgMar w:top="1440" w:right="977" w:bottom="1440" w:left="667" w:header="720" w:footer="720" w:gutter="0"/>
          <w:cols w:space="720"/>
        </w:sectPr>
      </w:pPr>
    </w:p>
    <w:p w:rsidR="00CE6D0F" w:rsidRDefault="00CE6D0F" w:rsidP="00CE6D0F">
      <w:pPr>
        <w:spacing w:after="87" w:line="259" w:lineRule="auto"/>
        <w:ind w:left="0" w:firstLine="0"/>
        <w:jc w:val="left"/>
      </w:pPr>
      <w:r>
        <w:lastRenderedPageBreak/>
        <w:t xml:space="preserve"> </w:t>
      </w:r>
    </w:p>
    <w:p w:rsidR="00CE6D0F" w:rsidRDefault="00CE6D0F" w:rsidP="00CE6D0F">
      <w:pPr>
        <w:spacing w:after="362" w:line="259" w:lineRule="auto"/>
        <w:ind w:left="-5" w:hanging="10"/>
        <w:jc w:val="left"/>
      </w:pPr>
      <w:r>
        <w:rPr>
          <w:b/>
        </w:rPr>
        <w:t>МАТЕРИАЛЬНО-ТЕХНИЧЕСКОЕ ОБЕСПЕЧЕНИЕ ОБРАЗОВАТЕЛЬНОГО ПРОЦЕССА</w:t>
      </w:r>
      <w:r>
        <w:t xml:space="preserve"> </w:t>
      </w:r>
    </w:p>
    <w:p w:rsidR="00CE6D0F" w:rsidRDefault="00CE6D0F" w:rsidP="00CE6D0F">
      <w:pPr>
        <w:spacing w:after="180" w:line="259" w:lineRule="auto"/>
        <w:ind w:left="-5" w:hanging="10"/>
        <w:jc w:val="left"/>
      </w:pPr>
      <w:r>
        <w:rPr>
          <w:b/>
        </w:rPr>
        <w:t>УЧЕБНОЕ ОБОРУДОВАНИЕ</w:t>
      </w:r>
      <w:r>
        <w:t xml:space="preserve"> </w:t>
      </w:r>
    </w:p>
    <w:p w:rsidR="00CE6D0F" w:rsidRDefault="00CE6D0F" w:rsidP="00CE6D0F">
      <w:pPr>
        <w:spacing w:after="17"/>
        <w:ind w:left="0" w:firstLine="0"/>
      </w:pPr>
      <w:r>
        <w:t xml:space="preserve">Доска классная  </w:t>
      </w:r>
    </w:p>
    <w:p w:rsidR="00CE6D0F" w:rsidRDefault="00CE6D0F" w:rsidP="00CE6D0F">
      <w:pPr>
        <w:spacing w:after="292" w:line="259" w:lineRule="auto"/>
        <w:ind w:left="0" w:firstLine="0"/>
        <w:jc w:val="left"/>
      </w:pPr>
      <w:r>
        <w:t xml:space="preserve"> </w:t>
      </w:r>
    </w:p>
    <w:p w:rsidR="00CE6D0F" w:rsidRDefault="00CE6D0F" w:rsidP="00CE6D0F">
      <w:pPr>
        <w:pStyle w:val="21"/>
        <w:spacing w:after="210"/>
        <w:ind w:left="-5" w:right="0"/>
      </w:pPr>
      <w:r>
        <w:t>ОБОРУДОВАНИЕ ДЛЯ ПРОВЕДЕНИЯ ЛАБОРАТОРНЫХ, ПРАКТИЧЕСКИХ РАБОТ, ДЕМОНСТРАЦИЙ</w:t>
      </w:r>
      <w:r>
        <w:rPr>
          <w:b w:val="0"/>
        </w:rPr>
        <w:t xml:space="preserve"> </w:t>
      </w:r>
    </w:p>
    <w:p w:rsidR="00CE6D0F" w:rsidRDefault="00CE6D0F" w:rsidP="00CE6D0F">
      <w:pPr>
        <w:spacing w:after="103" w:line="274" w:lineRule="auto"/>
        <w:ind w:left="-15" w:right="1070" w:firstLine="0"/>
        <w:jc w:val="left"/>
      </w:pPr>
      <w:r>
        <w:t xml:space="preserve">Электронные образовательные комплексы </w:t>
      </w:r>
      <w:proofErr w:type="gramStart"/>
      <w:r>
        <w:t>для начальной школы  Демонстрационные учебные таблицы по литературному чтению для начальной школы Демонстрационные пособия по литературному чтению для начальной школы</w:t>
      </w:r>
      <w:proofErr w:type="gramEnd"/>
      <w:r>
        <w:t xml:space="preserve">.  </w:t>
      </w:r>
    </w:p>
    <w:p w:rsidR="00CE6D0F" w:rsidRDefault="00CE6D0F" w:rsidP="00CE6D0F">
      <w:pPr>
        <w:ind w:left="0" w:firstLine="0"/>
      </w:pPr>
      <w:r>
        <w:t xml:space="preserve">Сюжетные (предметные) картинки по литературному чтению. </w:t>
      </w:r>
    </w:p>
    <w:p w:rsidR="00CE6D0F" w:rsidRDefault="00CE6D0F" w:rsidP="00CE6D0F">
      <w:pPr>
        <w:ind w:left="0" w:firstLine="0"/>
      </w:pPr>
      <w:r>
        <w:t xml:space="preserve">Репродукция картин и художественных фотографий.  </w:t>
      </w:r>
    </w:p>
    <w:p w:rsidR="00CE6D0F" w:rsidRDefault="00CE6D0F" w:rsidP="00CE6D0F">
      <w:pPr>
        <w:spacing w:after="0"/>
        <w:ind w:left="0" w:firstLine="0"/>
      </w:pPr>
      <w:r>
        <w:t xml:space="preserve">Справочники и энциклопедии по литературному чтению для начальной школы. </w:t>
      </w:r>
    </w:p>
    <w:p w:rsidR="00CE6D0F" w:rsidRDefault="00CE6D0F" w:rsidP="00CE6D0F">
      <w:pPr>
        <w:spacing w:after="0" w:line="259" w:lineRule="auto"/>
        <w:ind w:left="0" w:firstLine="0"/>
        <w:jc w:val="left"/>
      </w:pPr>
      <w:r>
        <w:t xml:space="preserve"> </w:t>
      </w:r>
    </w:p>
    <w:p w:rsidR="0032674E" w:rsidRDefault="000C5348">
      <w:pPr>
        <w:spacing w:after="0" w:line="259" w:lineRule="auto"/>
        <w:ind w:left="0" w:firstLine="0"/>
        <w:jc w:val="left"/>
      </w:pPr>
      <w:r>
        <w:br w:type="page"/>
      </w:r>
    </w:p>
    <w:p w:rsidR="0032674E" w:rsidRDefault="0032674E">
      <w:pPr>
        <w:spacing w:after="0" w:line="259" w:lineRule="auto"/>
        <w:ind w:left="0" w:firstLine="0"/>
        <w:jc w:val="left"/>
      </w:pPr>
    </w:p>
    <w:p w:rsidR="0032674E" w:rsidRDefault="0032674E">
      <w:pPr>
        <w:sectPr w:rsidR="0032674E" w:rsidSect="00CE6D0F">
          <w:pgSz w:w="11906" w:h="16382"/>
          <w:pgMar w:top="1440" w:right="1440" w:bottom="1440" w:left="1440" w:header="720" w:footer="720" w:gutter="0"/>
          <w:cols w:space="720"/>
        </w:sectPr>
      </w:pPr>
    </w:p>
    <w:p w:rsidR="00CE6D0F" w:rsidRDefault="00CE6D0F">
      <w:pPr>
        <w:spacing w:after="0" w:line="259" w:lineRule="auto"/>
        <w:ind w:left="0" w:firstLine="0"/>
        <w:jc w:val="left"/>
      </w:pPr>
    </w:p>
    <w:sectPr w:rsidR="00CE6D0F">
      <w:pgSz w:w="11906" w:h="16838"/>
      <w:pgMar w:top="1440" w:right="185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decimal"/>
      <w:pStyle w:val="a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a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a1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3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2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9B92DF5"/>
    <w:multiLevelType w:val="hybridMultilevel"/>
    <w:tmpl w:val="7E32D364"/>
    <w:lvl w:ilvl="0" w:tplc="58146F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EA63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2B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E00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ABA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862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272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21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23C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B44536A"/>
    <w:multiLevelType w:val="hybridMultilevel"/>
    <w:tmpl w:val="A6940B56"/>
    <w:lvl w:ilvl="0" w:tplc="44E8CC12">
      <w:start w:val="1"/>
      <w:numFmt w:val="bullet"/>
      <w:lvlText w:val="•"/>
      <w:lvlJc w:val="left"/>
      <w:pPr>
        <w:ind w:left="1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41582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4A2DC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24C1A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09816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E00D84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0469A4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6E518C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C7E9A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405385"/>
    <w:multiLevelType w:val="hybridMultilevel"/>
    <w:tmpl w:val="B7D871C8"/>
    <w:lvl w:ilvl="0" w:tplc="A982956E">
      <w:start w:val="1"/>
      <w:numFmt w:val="bullet"/>
      <w:lvlText w:val="•"/>
      <w:lvlJc w:val="left"/>
      <w:pPr>
        <w:ind w:left="1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2B742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AB8C0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04E04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0C420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E0EA8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82E46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07A1A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0EF32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7F2A2B"/>
    <w:multiLevelType w:val="hybridMultilevel"/>
    <w:tmpl w:val="CAE2B5BA"/>
    <w:lvl w:ilvl="0" w:tplc="51F6B20E">
      <w:start w:val="1"/>
      <w:numFmt w:val="bullet"/>
      <w:lvlText w:val="•"/>
      <w:lvlJc w:val="left"/>
      <w:pPr>
        <w:ind w:left="1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4A53C">
      <w:start w:val="1"/>
      <w:numFmt w:val="bullet"/>
      <w:lvlText w:val="o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27F44">
      <w:start w:val="1"/>
      <w:numFmt w:val="bullet"/>
      <w:lvlText w:val="▪"/>
      <w:lvlJc w:val="left"/>
      <w:pPr>
        <w:ind w:left="1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8BC7E">
      <w:start w:val="1"/>
      <w:numFmt w:val="bullet"/>
      <w:lvlText w:val="•"/>
      <w:lvlJc w:val="left"/>
      <w:pPr>
        <w:ind w:left="2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488BA">
      <w:start w:val="1"/>
      <w:numFmt w:val="bullet"/>
      <w:lvlText w:val="o"/>
      <w:lvlJc w:val="left"/>
      <w:pPr>
        <w:ind w:left="3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A6EE4">
      <w:start w:val="1"/>
      <w:numFmt w:val="bullet"/>
      <w:lvlText w:val="▪"/>
      <w:lvlJc w:val="left"/>
      <w:pPr>
        <w:ind w:left="4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CA9B8">
      <w:start w:val="1"/>
      <w:numFmt w:val="bullet"/>
      <w:lvlText w:val="•"/>
      <w:lvlJc w:val="left"/>
      <w:pPr>
        <w:ind w:left="4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48600">
      <w:start w:val="1"/>
      <w:numFmt w:val="bullet"/>
      <w:lvlText w:val="o"/>
      <w:lvlJc w:val="left"/>
      <w:pPr>
        <w:ind w:left="5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6E922">
      <w:start w:val="1"/>
      <w:numFmt w:val="bullet"/>
      <w:lvlText w:val="▪"/>
      <w:lvlJc w:val="left"/>
      <w:pPr>
        <w:ind w:left="6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AA59DA"/>
    <w:multiLevelType w:val="hybridMultilevel"/>
    <w:tmpl w:val="A5985DFE"/>
    <w:lvl w:ilvl="0" w:tplc="6D10950C">
      <w:start w:val="1"/>
      <w:numFmt w:val="bullet"/>
      <w:lvlText w:val="•"/>
      <w:lvlJc w:val="left"/>
      <w:pPr>
        <w:ind w:left="1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8ED4E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69D22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E471A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828C2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29880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8BF54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C80E2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0597A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CD44C4"/>
    <w:multiLevelType w:val="hybridMultilevel"/>
    <w:tmpl w:val="B4A46FD6"/>
    <w:lvl w:ilvl="0" w:tplc="CE5ACA10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837EA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62940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7257B4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A67C0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775A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24622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8E22B6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2363A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4E"/>
    <w:rsid w:val="000C5348"/>
    <w:rsid w:val="0032674E"/>
    <w:rsid w:val="00C3198C"/>
    <w:rsid w:val="00C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 w:qFormat="1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1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after="55" w:line="271" w:lineRule="auto"/>
      <w:ind w:left="3995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2"/>
    <w:link w:val="10"/>
    <w:uiPriority w:val="9"/>
    <w:unhideWhenUsed/>
    <w:qFormat/>
    <w:pPr>
      <w:keepNext/>
      <w:keepLines/>
      <w:spacing w:after="3"/>
      <w:ind w:left="3083" w:right="25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1">
    <w:name w:val="heading 2"/>
    <w:next w:val="a2"/>
    <w:link w:val="22"/>
    <w:uiPriority w:val="9"/>
    <w:unhideWhenUsed/>
    <w:qFormat/>
    <w:pPr>
      <w:keepNext/>
      <w:keepLines/>
      <w:spacing w:after="3"/>
      <w:ind w:left="3083" w:right="251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0">
    <w:name w:val="heading 3"/>
    <w:next w:val="a2"/>
    <w:link w:val="31"/>
    <w:uiPriority w:val="9"/>
    <w:unhideWhenUsed/>
    <w:qFormat/>
    <w:pPr>
      <w:keepNext/>
      <w:keepLines/>
      <w:spacing w:after="3"/>
      <w:ind w:left="3083" w:right="2518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C3198C"/>
    <w:pPr>
      <w:keepNext/>
      <w:keepLines/>
      <w:spacing w:before="200" w:after="0" w:line="276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US" w:eastAsia="en-US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C3198C"/>
    <w:pPr>
      <w:keepNext/>
      <w:keepLines/>
      <w:spacing w:before="200" w:after="0" w:line="27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lang w:val="en-US" w:eastAsia="en-US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C3198C"/>
    <w:pPr>
      <w:keepNext/>
      <w:keepLines/>
      <w:spacing w:before="200" w:after="0" w:line="276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lang w:val="en-US" w:eastAsia="en-US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C3198C"/>
    <w:pPr>
      <w:keepNext/>
      <w:keepLines/>
      <w:spacing w:before="200" w:after="0" w:line="276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eastAsia="en-US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C3198C"/>
    <w:pPr>
      <w:keepNext/>
      <w:keepLines/>
      <w:spacing w:before="200" w:after="0" w:line="276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 w:eastAsia="en-US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C3198C"/>
    <w:pPr>
      <w:keepNext/>
      <w:keepLines/>
      <w:spacing w:before="200" w:after="0" w:line="276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2">
    <w:name w:val="Заголовок 2 Знак"/>
    <w:link w:val="2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1">
    <w:name w:val="Заголовок 3 Знак"/>
    <w:link w:val="30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basedOn w:val="a3"/>
    <w:link w:val="4"/>
    <w:uiPriority w:val="9"/>
    <w:semiHidden/>
    <w:rsid w:val="00C3198C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2"/>
    <w:link w:val="a7"/>
    <w:uiPriority w:val="99"/>
    <w:semiHidden/>
    <w:unhideWhenUsed/>
    <w:rsid w:val="00C3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C3198C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50">
    <w:name w:val="Заголовок 5 Знак"/>
    <w:basedOn w:val="a3"/>
    <w:link w:val="5"/>
    <w:uiPriority w:val="9"/>
    <w:semiHidden/>
    <w:rsid w:val="00C3198C"/>
    <w:rPr>
      <w:rFonts w:asciiTheme="majorHAnsi" w:eastAsiaTheme="majorEastAsia" w:hAnsiTheme="majorHAnsi" w:cstheme="majorBidi"/>
      <w:color w:val="1F4E79" w:themeColor="accent1" w:themeShade="80"/>
      <w:lang w:val="en-US"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C3198C"/>
    <w:rPr>
      <w:rFonts w:asciiTheme="majorHAnsi" w:eastAsiaTheme="majorEastAsia" w:hAnsiTheme="majorHAnsi" w:cstheme="majorBidi"/>
      <w:i/>
      <w:iCs/>
      <w:color w:val="1F4E79" w:themeColor="accent1" w:themeShade="80"/>
      <w:lang w:val="en-US"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C3198C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C3198C"/>
    <w:rPr>
      <w:rFonts w:asciiTheme="majorHAnsi" w:eastAsiaTheme="majorEastAsia" w:hAnsiTheme="majorHAnsi" w:cstheme="majorBidi"/>
      <w:color w:val="5B9BD5" w:themeColor="accent1"/>
      <w:sz w:val="20"/>
      <w:szCs w:val="20"/>
      <w:lang w:val="en-US"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C319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styleId="a8">
    <w:name w:val="Emphasis"/>
    <w:basedOn w:val="a3"/>
    <w:uiPriority w:val="20"/>
    <w:qFormat/>
    <w:rsid w:val="00C3198C"/>
    <w:rPr>
      <w:i/>
      <w:iCs/>
    </w:rPr>
  </w:style>
  <w:style w:type="character" w:styleId="a9">
    <w:name w:val="Strong"/>
    <w:basedOn w:val="a3"/>
    <w:uiPriority w:val="22"/>
    <w:qFormat/>
    <w:rsid w:val="00C3198C"/>
    <w:rPr>
      <w:b/>
      <w:bCs/>
    </w:rPr>
  </w:style>
  <w:style w:type="paragraph" w:styleId="aa">
    <w:name w:val="List Continue"/>
    <w:basedOn w:val="a2"/>
    <w:uiPriority w:val="99"/>
    <w:unhideWhenUsed/>
    <w:rsid w:val="00C3198C"/>
    <w:pPr>
      <w:spacing w:after="120" w:line="276" w:lineRule="auto"/>
      <w:ind w:left="36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3">
    <w:name w:val="Body Text 2"/>
    <w:basedOn w:val="a2"/>
    <w:link w:val="24"/>
    <w:uiPriority w:val="99"/>
    <w:unhideWhenUsed/>
    <w:qFormat/>
    <w:rsid w:val="00C3198C"/>
    <w:pPr>
      <w:spacing w:after="120" w:line="48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24">
    <w:name w:val="Основной текст 2 Знак"/>
    <w:basedOn w:val="a3"/>
    <w:link w:val="23"/>
    <w:uiPriority w:val="99"/>
    <w:rsid w:val="00C3198C"/>
    <w:rPr>
      <w:lang w:val="en-US" w:eastAsia="en-US"/>
    </w:rPr>
  </w:style>
  <w:style w:type="paragraph" w:styleId="32">
    <w:name w:val="List Number 3"/>
    <w:basedOn w:val="a2"/>
    <w:uiPriority w:val="99"/>
    <w:unhideWhenUsed/>
    <w:qFormat/>
    <w:rsid w:val="00C3198C"/>
    <w:pPr>
      <w:numPr>
        <w:numId w:val="7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a">
    <w:name w:val="header"/>
    <w:basedOn w:val="a2"/>
    <w:link w:val="ab"/>
    <w:uiPriority w:val="99"/>
    <w:unhideWhenUsed/>
    <w:rsid w:val="00C3198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ab">
    <w:name w:val="Верхний колонтитул Знак"/>
    <w:basedOn w:val="a3"/>
    <w:link w:val="a"/>
    <w:uiPriority w:val="99"/>
    <w:rsid w:val="00C3198C"/>
    <w:rPr>
      <w:lang w:val="en-US" w:eastAsia="en-US"/>
    </w:rPr>
  </w:style>
  <w:style w:type="paragraph" w:styleId="ac">
    <w:name w:val="Body Text"/>
    <w:basedOn w:val="a2"/>
    <w:link w:val="ad"/>
    <w:uiPriority w:val="99"/>
    <w:unhideWhenUsed/>
    <w:rsid w:val="00C3198C"/>
    <w:pPr>
      <w:spacing w:after="12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ad">
    <w:name w:val="Основной текст Знак"/>
    <w:basedOn w:val="a3"/>
    <w:link w:val="ac"/>
    <w:uiPriority w:val="99"/>
    <w:rsid w:val="00C3198C"/>
    <w:rPr>
      <w:lang w:val="en-US" w:eastAsia="en-US"/>
    </w:rPr>
  </w:style>
  <w:style w:type="paragraph" w:styleId="ae">
    <w:name w:val="macro"/>
    <w:link w:val="af"/>
    <w:uiPriority w:val="99"/>
    <w:unhideWhenUsed/>
    <w:rsid w:val="00C3198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  <w:lang w:val="en-US" w:eastAsia="en-US"/>
    </w:rPr>
  </w:style>
  <w:style w:type="character" w:customStyle="1" w:styleId="af">
    <w:name w:val="Текст макроса Знак"/>
    <w:basedOn w:val="a3"/>
    <w:link w:val="ae"/>
    <w:uiPriority w:val="99"/>
    <w:rsid w:val="00C3198C"/>
    <w:rPr>
      <w:rFonts w:ascii="Courier" w:hAnsi="Courier"/>
      <w:sz w:val="20"/>
      <w:szCs w:val="20"/>
      <w:lang w:val="en-US" w:eastAsia="en-US"/>
    </w:rPr>
  </w:style>
  <w:style w:type="paragraph" w:styleId="af0">
    <w:name w:val="List Bullet"/>
    <w:basedOn w:val="a2"/>
    <w:uiPriority w:val="99"/>
    <w:unhideWhenUsed/>
    <w:rsid w:val="00C3198C"/>
    <w:pPr>
      <w:numPr>
        <w:numId w:val="8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0">
    <w:name w:val="List Bullet 2"/>
    <w:basedOn w:val="a2"/>
    <w:uiPriority w:val="99"/>
    <w:unhideWhenUsed/>
    <w:rsid w:val="00C3198C"/>
    <w:pPr>
      <w:numPr>
        <w:numId w:val="9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3">
    <w:name w:val="List Bullet 3"/>
    <w:basedOn w:val="a2"/>
    <w:uiPriority w:val="99"/>
    <w:unhideWhenUsed/>
    <w:rsid w:val="00C3198C"/>
    <w:pPr>
      <w:numPr>
        <w:numId w:val="10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a1">
    <w:name w:val="Title"/>
    <w:basedOn w:val="a2"/>
    <w:next w:val="a2"/>
    <w:link w:val="af1"/>
    <w:uiPriority w:val="10"/>
    <w:qFormat/>
    <w:rsid w:val="00C3198C"/>
    <w:pPr>
      <w:pBdr>
        <w:bottom w:val="single" w:sz="8" w:space="4" w:color="5B9BD5" w:themeColor="accent1"/>
      </w:pBdr>
      <w:spacing w:after="30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1">
    <w:name w:val="Название Знак"/>
    <w:basedOn w:val="a3"/>
    <w:link w:val="a1"/>
    <w:uiPriority w:val="10"/>
    <w:qFormat/>
    <w:rsid w:val="00C319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styleId="af2">
    <w:name w:val="footer"/>
    <w:basedOn w:val="a2"/>
    <w:link w:val="af3"/>
    <w:uiPriority w:val="99"/>
    <w:unhideWhenUsed/>
    <w:rsid w:val="00C3198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af3">
    <w:name w:val="Нижний колонтитул Знак"/>
    <w:basedOn w:val="a3"/>
    <w:link w:val="af2"/>
    <w:uiPriority w:val="99"/>
    <w:qFormat/>
    <w:rsid w:val="00C3198C"/>
    <w:rPr>
      <w:lang w:val="en-US" w:eastAsia="en-US"/>
    </w:rPr>
  </w:style>
  <w:style w:type="paragraph" w:styleId="af4">
    <w:name w:val="List Number"/>
    <w:basedOn w:val="a2"/>
    <w:uiPriority w:val="99"/>
    <w:unhideWhenUsed/>
    <w:rsid w:val="00C3198C"/>
    <w:pPr>
      <w:numPr>
        <w:numId w:val="11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">
    <w:name w:val="List Number 2"/>
    <w:basedOn w:val="a2"/>
    <w:uiPriority w:val="99"/>
    <w:unhideWhenUsed/>
    <w:rsid w:val="00C3198C"/>
    <w:pPr>
      <w:numPr>
        <w:numId w:val="12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a0">
    <w:name w:val="List"/>
    <w:basedOn w:val="a2"/>
    <w:uiPriority w:val="99"/>
    <w:unhideWhenUsed/>
    <w:rsid w:val="00C3198C"/>
    <w:pPr>
      <w:spacing w:after="200" w:line="276" w:lineRule="auto"/>
      <w:ind w:left="360" w:hanging="36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33">
    <w:name w:val="Body Text 3"/>
    <w:basedOn w:val="a2"/>
    <w:link w:val="34"/>
    <w:uiPriority w:val="99"/>
    <w:unhideWhenUsed/>
    <w:rsid w:val="00C3198C"/>
    <w:pPr>
      <w:spacing w:after="12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16"/>
      <w:szCs w:val="16"/>
      <w:lang w:val="en-US" w:eastAsia="en-US"/>
    </w:rPr>
  </w:style>
  <w:style w:type="character" w:customStyle="1" w:styleId="34">
    <w:name w:val="Основной текст 3 Знак"/>
    <w:basedOn w:val="a3"/>
    <w:link w:val="33"/>
    <w:uiPriority w:val="99"/>
    <w:rsid w:val="00C3198C"/>
    <w:rPr>
      <w:sz w:val="16"/>
      <w:szCs w:val="16"/>
      <w:lang w:val="en-US" w:eastAsia="en-US"/>
    </w:rPr>
  </w:style>
  <w:style w:type="paragraph" w:styleId="af5">
    <w:name w:val="Subtitle"/>
    <w:basedOn w:val="a2"/>
    <w:next w:val="a2"/>
    <w:link w:val="af6"/>
    <w:uiPriority w:val="11"/>
    <w:qFormat/>
    <w:rsid w:val="00C3198C"/>
    <w:pPr>
      <w:spacing w:after="200" w:line="276" w:lineRule="auto"/>
      <w:ind w:left="0" w:firstLine="0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 w:eastAsia="en-US"/>
    </w:rPr>
  </w:style>
  <w:style w:type="character" w:customStyle="1" w:styleId="af6">
    <w:name w:val="Подзаголовок Знак"/>
    <w:basedOn w:val="a3"/>
    <w:link w:val="af5"/>
    <w:uiPriority w:val="11"/>
    <w:qFormat/>
    <w:rsid w:val="00C319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25">
    <w:name w:val="List Continue 2"/>
    <w:basedOn w:val="a2"/>
    <w:uiPriority w:val="99"/>
    <w:unhideWhenUsed/>
    <w:rsid w:val="00C3198C"/>
    <w:pPr>
      <w:spacing w:after="12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35">
    <w:name w:val="List Continue 3"/>
    <w:basedOn w:val="a2"/>
    <w:uiPriority w:val="99"/>
    <w:unhideWhenUsed/>
    <w:rsid w:val="00C3198C"/>
    <w:pPr>
      <w:spacing w:after="120" w:line="276" w:lineRule="auto"/>
      <w:ind w:left="108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6">
    <w:name w:val="List 2"/>
    <w:basedOn w:val="a2"/>
    <w:uiPriority w:val="99"/>
    <w:unhideWhenUsed/>
    <w:rsid w:val="00C3198C"/>
    <w:pPr>
      <w:spacing w:after="200" w:line="276" w:lineRule="auto"/>
      <w:ind w:left="720" w:hanging="36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36">
    <w:name w:val="List 3"/>
    <w:basedOn w:val="a2"/>
    <w:uiPriority w:val="99"/>
    <w:unhideWhenUsed/>
    <w:rsid w:val="00C3198C"/>
    <w:pPr>
      <w:spacing w:after="200" w:line="276" w:lineRule="auto"/>
      <w:ind w:left="1080" w:hanging="36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af7">
    <w:name w:val="No Spacing"/>
    <w:uiPriority w:val="1"/>
    <w:qFormat/>
    <w:rsid w:val="00C3198C"/>
    <w:pPr>
      <w:spacing w:after="0" w:line="240" w:lineRule="auto"/>
    </w:pPr>
    <w:rPr>
      <w:lang w:val="en-US" w:eastAsia="en-US"/>
    </w:rPr>
  </w:style>
  <w:style w:type="paragraph" w:styleId="af8">
    <w:name w:val="List Paragraph"/>
    <w:basedOn w:val="a2"/>
    <w:uiPriority w:val="34"/>
    <w:qFormat/>
    <w:rsid w:val="00C3198C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7">
    <w:name w:val="Quote"/>
    <w:basedOn w:val="a2"/>
    <w:next w:val="a2"/>
    <w:link w:val="28"/>
    <w:uiPriority w:val="29"/>
    <w:qFormat/>
    <w:rsid w:val="00C3198C"/>
    <w:pPr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lang w:val="en-US" w:eastAsia="en-US"/>
    </w:rPr>
  </w:style>
  <w:style w:type="character" w:customStyle="1" w:styleId="28">
    <w:name w:val="Цитата 2 Знак"/>
    <w:basedOn w:val="a3"/>
    <w:link w:val="27"/>
    <w:uiPriority w:val="29"/>
    <w:rsid w:val="00C3198C"/>
    <w:rPr>
      <w:i/>
      <w:iCs/>
      <w:color w:val="000000" w:themeColor="text1"/>
      <w:lang w:val="en-US" w:eastAsia="en-US"/>
    </w:rPr>
  </w:style>
  <w:style w:type="paragraph" w:styleId="af9">
    <w:name w:val="Intense Quote"/>
    <w:basedOn w:val="a2"/>
    <w:next w:val="a2"/>
    <w:link w:val="afa"/>
    <w:uiPriority w:val="30"/>
    <w:qFormat/>
    <w:rsid w:val="00C3198C"/>
    <w:pPr>
      <w:pBdr>
        <w:bottom w:val="single" w:sz="4" w:space="4" w:color="5B9BD5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lang w:val="en-US" w:eastAsia="en-US"/>
    </w:rPr>
  </w:style>
  <w:style w:type="character" w:customStyle="1" w:styleId="afa">
    <w:name w:val="Выделенная цитата Знак"/>
    <w:basedOn w:val="a3"/>
    <w:link w:val="af9"/>
    <w:uiPriority w:val="30"/>
    <w:rsid w:val="00C3198C"/>
    <w:rPr>
      <w:b/>
      <w:bCs/>
      <w:i/>
      <w:iCs/>
      <w:color w:val="5B9BD5" w:themeColor="accent1"/>
      <w:lang w:val="en-US" w:eastAsia="en-US"/>
    </w:rPr>
  </w:style>
  <w:style w:type="character" w:customStyle="1" w:styleId="11">
    <w:name w:val="Слабое выделение1"/>
    <w:basedOn w:val="a3"/>
    <w:uiPriority w:val="19"/>
    <w:qFormat/>
    <w:rsid w:val="00C3198C"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3"/>
    <w:uiPriority w:val="21"/>
    <w:qFormat/>
    <w:rsid w:val="00C3198C"/>
    <w:rPr>
      <w:b/>
      <w:bCs/>
      <w:i/>
      <w:iCs/>
      <w:color w:val="5B9BD5" w:themeColor="accent1"/>
    </w:rPr>
  </w:style>
  <w:style w:type="character" w:customStyle="1" w:styleId="13">
    <w:name w:val="Слабая ссылка1"/>
    <w:basedOn w:val="a3"/>
    <w:uiPriority w:val="31"/>
    <w:qFormat/>
    <w:rsid w:val="00C3198C"/>
    <w:rPr>
      <w:smallCaps/>
      <w:color w:val="ED7D31" w:themeColor="accent2"/>
      <w:u w:val="single"/>
    </w:rPr>
  </w:style>
  <w:style w:type="character" w:customStyle="1" w:styleId="14">
    <w:name w:val="Сильная ссылка1"/>
    <w:basedOn w:val="a3"/>
    <w:uiPriority w:val="32"/>
    <w:qFormat/>
    <w:rsid w:val="00C3198C"/>
    <w:rPr>
      <w:b/>
      <w:bCs/>
      <w:smallCaps/>
      <w:color w:val="ED7D31" w:themeColor="accent2"/>
      <w:spacing w:val="5"/>
      <w:u w:val="single"/>
    </w:rPr>
  </w:style>
  <w:style w:type="character" w:customStyle="1" w:styleId="15">
    <w:name w:val="Название книги1"/>
    <w:basedOn w:val="a3"/>
    <w:uiPriority w:val="33"/>
    <w:qFormat/>
    <w:rsid w:val="00C3198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 w:qFormat="1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1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after="55" w:line="271" w:lineRule="auto"/>
      <w:ind w:left="3995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2"/>
    <w:link w:val="10"/>
    <w:uiPriority w:val="9"/>
    <w:unhideWhenUsed/>
    <w:qFormat/>
    <w:pPr>
      <w:keepNext/>
      <w:keepLines/>
      <w:spacing w:after="3"/>
      <w:ind w:left="3083" w:right="25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1">
    <w:name w:val="heading 2"/>
    <w:next w:val="a2"/>
    <w:link w:val="22"/>
    <w:uiPriority w:val="9"/>
    <w:unhideWhenUsed/>
    <w:qFormat/>
    <w:pPr>
      <w:keepNext/>
      <w:keepLines/>
      <w:spacing w:after="3"/>
      <w:ind w:left="3083" w:right="251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0">
    <w:name w:val="heading 3"/>
    <w:next w:val="a2"/>
    <w:link w:val="31"/>
    <w:uiPriority w:val="9"/>
    <w:unhideWhenUsed/>
    <w:qFormat/>
    <w:pPr>
      <w:keepNext/>
      <w:keepLines/>
      <w:spacing w:after="3"/>
      <w:ind w:left="3083" w:right="2518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C3198C"/>
    <w:pPr>
      <w:keepNext/>
      <w:keepLines/>
      <w:spacing w:before="200" w:after="0" w:line="276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US" w:eastAsia="en-US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C3198C"/>
    <w:pPr>
      <w:keepNext/>
      <w:keepLines/>
      <w:spacing w:before="200" w:after="0" w:line="27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lang w:val="en-US" w:eastAsia="en-US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C3198C"/>
    <w:pPr>
      <w:keepNext/>
      <w:keepLines/>
      <w:spacing w:before="200" w:after="0" w:line="276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lang w:val="en-US" w:eastAsia="en-US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C3198C"/>
    <w:pPr>
      <w:keepNext/>
      <w:keepLines/>
      <w:spacing w:before="200" w:after="0" w:line="276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eastAsia="en-US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C3198C"/>
    <w:pPr>
      <w:keepNext/>
      <w:keepLines/>
      <w:spacing w:before="200" w:after="0" w:line="276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 w:eastAsia="en-US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C3198C"/>
    <w:pPr>
      <w:keepNext/>
      <w:keepLines/>
      <w:spacing w:before="200" w:after="0" w:line="276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2">
    <w:name w:val="Заголовок 2 Знак"/>
    <w:link w:val="2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1">
    <w:name w:val="Заголовок 3 Знак"/>
    <w:link w:val="30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basedOn w:val="a3"/>
    <w:link w:val="4"/>
    <w:uiPriority w:val="9"/>
    <w:semiHidden/>
    <w:rsid w:val="00C3198C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2"/>
    <w:link w:val="a7"/>
    <w:uiPriority w:val="99"/>
    <w:semiHidden/>
    <w:unhideWhenUsed/>
    <w:rsid w:val="00C3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C3198C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50">
    <w:name w:val="Заголовок 5 Знак"/>
    <w:basedOn w:val="a3"/>
    <w:link w:val="5"/>
    <w:uiPriority w:val="9"/>
    <w:semiHidden/>
    <w:rsid w:val="00C3198C"/>
    <w:rPr>
      <w:rFonts w:asciiTheme="majorHAnsi" w:eastAsiaTheme="majorEastAsia" w:hAnsiTheme="majorHAnsi" w:cstheme="majorBidi"/>
      <w:color w:val="1F4E79" w:themeColor="accent1" w:themeShade="80"/>
      <w:lang w:val="en-US"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C3198C"/>
    <w:rPr>
      <w:rFonts w:asciiTheme="majorHAnsi" w:eastAsiaTheme="majorEastAsia" w:hAnsiTheme="majorHAnsi" w:cstheme="majorBidi"/>
      <w:i/>
      <w:iCs/>
      <w:color w:val="1F4E79" w:themeColor="accent1" w:themeShade="80"/>
      <w:lang w:val="en-US"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C3198C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C3198C"/>
    <w:rPr>
      <w:rFonts w:asciiTheme="majorHAnsi" w:eastAsiaTheme="majorEastAsia" w:hAnsiTheme="majorHAnsi" w:cstheme="majorBidi"/>
      <w:color w:val="5B9BD5" w:themeColor="accent1"/>
      <w:sz w:val="20"/>
      <w:szCs w:val="20"/>
      <w:lang w:val="en-US"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C319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styleId="a8">
    <w:name w:val="Emphasis"/>
    <w:basedOn w:val="a3"/>
    <w:uiPriority w:val="20"/>
    <w:qFormat/>
    <w:rsid w:val="00C3198C"/>
    <w:rPr>
      <w:i/>
      <w:iCs/>
    </w:rPr>
  </w:style>
  <w:style w:type="character" w:styleId="a9">
    <w:name w:val="Strong"/>
    <w:basedOn w:val="a3"/>
    <w:uiPriority w:val="22"/>
    <w:qFormat/>
    <w:rsid w:val="00C3198C"/>
    <w:rPr>
      <w:b/>
      <w:bCs/>
    </w:rPr>
  </w:style>
  <w:style w:type="paragraph" w:styleId="aa">
    <w:name w:val="List Continue"/>
    <w:basedOn w:val="a2"/>
    <w:uiPriority w:val="99"/>
    <w:unhideWhenUsed/>
    <w:rsid w:val="00C3198C"/>
    <w:pPr>
      <w:spacing w:after="120" w:line="276" w:lineRule="auto"/>
      <w:ind w:left="36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3">
    <w:name w:val="Body Text 2"/>
    <w:basedOn w:val="a2"/>
    <w:link w:val="24"/>
    <w:uiPriority w:val="99"/>
    <w:unhideWhenUsed/>
    <w:qFormat/>
    <w:rsid w:val="00C3198C"/>
    <w:pPr>
      <w:spacing w:after="120" w:line="48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24">
    <w:name w:val="Основной текст 2 Знак"/>
    <w:basedOn w:val="a3"/>
    <w:link w:val="23"/>
    <w:uiPriority w:val="99"/>
    <w:rsid w:val="00C3198C"/>
    <w:rPr>
      <w:lang w:val="en-US" w:eastAsia="en-US"/>
    </w:rPr>
  </w:style>
  <w:style w:type="paragraph" w:styleId="32">
    <w:name w:val="List Number 3"/>
    <w:basedOn w:val="a2"/>
    <w:uiPriority w:val="99"/>
    <w:unhideWhenUsed/>
    <w:qFormat/>
    <w:rsid w:val="00C3198C"/>
    <w:pPr>
      <w:numPr>
        <w:numId w:val="7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a">
    <w:name w:val="header"/>
    <w:basedOn w:val="a2"/>
    <w:link w:val="ab"/>
    <w:uiPriority w:val="99"/>
    <w:unhideWhenUsed/>
    <w:rsid w:val="00C3198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ab">
    <w:name w:val="Верхний колонтитул Знак"/>
    <w:basedOn w:val="a3"/>
    <w:link w:val="a"/>
    <w:uiPriority w:val="99"/>
    <w:rsid w:val="00C3198C"/>
    <w:rPr>
      <w:lang w:val="en-US" w:eastAsia="en-US"/>
    </w:rPr>
  </w:style>
  <w:style w:type="paragraph" w:styleId="ac">
    <w:name w:val="Body Text"/>
    <w:basedOn w:val="a2"/>
    <w:link w:val="ad"/>
    <w:uiPriority w:val="99"/>
    <w:unhideWhenUsed/>
    <w:rsid w:val="00C3198C"/>
    <w:pPr>
      <w:spacing w:after="12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ad">
    <w:name w:val="Основной текст Знак"/>
    <w:basedOn w:val="a3"/>
    <w:link w:val="ac"/>
    <w:uiPriority w:val="99"/>
    <w:rsid w:val="00C3198C"/>
    <w:rPr>
      <w:lang w:val="en-US" w:eastAsia="en-US"/>
    </w:rPr>
  </w:style>
  <w:style w:type="paragraph" w:styleId="ae">
    <w:name w:val="macro"/>
    <w:link w:val="af"/>
    <w:uiPriority w:val="99"/>
    <w:unhideWhenUsed/>
    <w:rsid w:val="00C3198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  <w:lang w:val="en-US" w:eastAsia="en-US"/>
    </w:rPr>
  </w:style>
  <w:style w:type="character" w:customStyle="1" w:styleId="af">
    <w:name w:val="Текст макроса Знак"/>
    <w:basedOn w:val="a3"/>
    <w:link w:val="ae"/>
    <w:uiPriority w:val="99"/>
    <w:rsid w:val="00C3198C"/>
    <w:rPr>
      <w:rFonts w:ascii="Courier" w:hAnsi="Courier"/>
      <w:sz w:val="20"/>
      <w:szCs w:val="20"/>
      <w:lang w:val="en-US" w:eastAsia="en-US"/>
    </w:rPr>
  </w:style>
  <w:style w:type="paragraph" w:styleId="af0">
    <w:name w:val="List Bullet"/>
    <w:basedOn w:val="a2"/>
    <w:uiPriority w:val="99"/>
    <w:unhideWhenUsed/>
    <w:rsid w:val="00C3198C"/>
    <w:pPr>
      <w:numPr>
        <w:numId w:val="8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0">
    <w:name w:val="List Bullet 2"/>
    <w:basedOn w:val="a2"/>
    <w:uiPriority w:val="99"/>
    <w:unhideWhenUsed/>
    <w:rsid w:val="00C3198C"/>
    <w:pPr>
      <w:numPr>
        <w:numId w:val="9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3">
    <w:name w:val="List Bullet 3"/>
    <w:basedOn w:val="a2"/>
    <w:uiPriority w:val="99"/>
    <w:unhideWhenUsed/>
    <w:rsid w:val="00C3198C"/>
    <w:pPr>
      <w:numPr>
        <w:numId w:val="10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a1">
    <w:name w:val="Title"/>
    <w:basedOn w:val="a2"/>
    <w:next w:val="a2"/>
    <w:link w:val="af1"/>
    <w:uiPriority w:val="10"/>
    <w:qFormat/>
    <w:rsid w:val="00C3198C"/>
    <w:pPr>
      <w:pBdr>
        <w:bottom w:val="single" w:sz="8" w:space="4" w:color="5B9BD5" w:themeColor="accent1"/>
      </w:pBdr>
      <w:spacing w:after="30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1">
    <w:name w:val="Название Знак"/>
    <w:basedOn w:val="a3"/>
    <w:link w:val="a1"/>
    <w:uiPriority w:val="10"/>
    <w:qFormat/>
    <w:rsid w:val="00C319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styleId="af2">
    <w:name w:val="footer"/>
    <w:basedOn w:val="a2"/>
    <w:link w:val="af3"/>
    <w:uiPriority w:val="99"/>
    <w:unhideWhenUsed/>
    <w:rsid w:val="00C3198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af3">
    <w:name w:val="Нижний колонтитул Знак"/>
    <w:basedOn w:val="a3"/>
    <w:link w:val="af2"/>
    <w:uiPriority w:val="99"/>
    <w:qFormat/>
    <w:rsid w:val="00C3198C"/>
    <w:rPr>
      <w:lang w:val="en-US" w:eastAsia="en-US"/>
    </w:rPr>
  </w:style>
  <w:style w:type="paragraph" w:styleId="af4">
    <w:name w:val="List Number"/>
    <w:basedOn w:val="a2"/>
    <w:uiPriority w:val="99"/>
    <w:unhideWhenUsed/>
    <w:rsid w:val="00C3198C"/>
    <w:pPr>
      <w:numPr>
        <w:numId w:val="11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">
    <w:name w:val="List Number 2"/>
    <w:basedOn w:val="a2"/>
    <w:uiPriority w:val="99"/>
    <w:unhideWhenUsed/>
    <w:rsid w:val="00C3198C"/>
    <w:pPr>
      <w:numPr>
        <w:numId w:val="12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a0">
    <w:name w:val="List"/>
    <w:basedOn w:val="a2"/>
    <w:uiPriority w:val="99"/>
    <w:unhideWhenUsed/>
    <w:rsid w:val="00C3198C"/>
    <w:pPr>
      <w:spacing w:after="200" w:line="276" w:lineRule="auto"/>
      <w:ind w:left="360" w:hanging="36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33">
    <w:name w:val="Body Text 3"/>
    <w:basedOn w:val="a2"/>
    <w:link w:val="34"/>
    <w:uiPriority w:val="99"/>
    <w:unhideWhenUsed/>
    <w:rsid w:val="00C3198C"/>
    <w:pPr>
      <w:spacing w:after="12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16"/>
      <w:szCs w:val="16"/>
      <w:lang w:val="en-US" w:eastAsia="en-US"/>
    </w:rPr>
  </w:style>
  <w:style w:type="character" w:customStyle="1" w:styleId="34">
    <w:name w:val="Основной текст 3 Знак"/>
    <w:basedOn w:val="a3"/>
    <w:link w:val="33"/>
    <w:uiPriority w:val="99"/>
    <w:rsid w:val="00C3198C"/>
    <w:rPr>
      <w:sz w:val="16"/>
      <w:szCs w:val="16"/>
      <w:lang w:val="en-US" w:eastAsia="en-US"/>
    </w:rPr>
  </w:style>
  <w:style w:type="paragraph" w:styleId="af5">
    <w:name w:val="Subtitle"/>
    <w:basedOn w:val="a2"/>
    <w:next w:val="a2"/>
    <w:link w:val="af6"/>
    <w:uiPriority w:val="11"/>
    <w:qFormat/>
    <w:rsid w:val="00C3198C"/>
    <w:pPr>
      <w:spacing w:after="200" w:line="276" w:lineRule="auto"/>
      <w:ind w:left="0" w:firstLine="0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 w:eastAsia="en-US"/>
    </w:rPr>
  </w:style>
  <w:style w:type="character" w:customStyle="1" w:styleId="af6">
    <w:name w:val="Подзаголовок Знак"/>
    <w:basedOn w:val="a3"/>
    <w:link w:val="af5"/>
    <w:uiPriority w:val="11"/>
    <w:qFormat/>
    <w:rsid w:val="00C319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25">
    <w:name w:val="List Continue 2"/>
    <w:basedOn w:val="a2"/>
    <w:uiPriority w:val="99"/>
    <w:unhideWhenUsed/>
    <w:rsid w:val="00C3198C"/>
    <w:pPr>
      <w:spacing w:after="12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35">
    <w:name w:val="List Continue 3"/>
    <w:basedOn w:val="a2"/>
    <w:uiPriority w:val="99"/>
    <w:unhideWhenUsed/>
    <w:rsid w:val="00C3198C"/>
    <w:pPr>
      <w:spacing w:after="120" w:line="276" w:lineRule="auto"/>
      <w:ind w:left="108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6">
    <w:name w:val="List 2"/>
    <w:basedOn w:val="a2"/>
    <w:uiPriority w:val="99"/>
    <w:unhideWhenUsed/>
    <w:rsid w:val="00C3198C"/>
    <w:pPr>
      <w:spacing w:after="200" w:line="276" w:lineRule="auto"/>
      <w:ind w:left="720" w:hanging="36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36">
    <w:name w:val="List 3"/>
    <w:basedOn w:val="a2"/>
    <w:uiPriority w:val="99"/>
    <w:unhideWhenUsed/>
    <w:rsid w:val="00C3198C"/>
    <w:pPr>
      <w:spacing w:after="200" w:line="276" w:lineRule="auto"/>
      <w:ind w:left="1080" w:hanging="36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af7">
    <w:name w:val="No Spacing"/>
    <w:uiPriority w:val="1"/>
    <w:qFormat/>
    <w:rsid w:val="00C3198C"/>
    <w:pPr>
      <w:spacing w:after="0" w:line="240" w:lineRule="auto"/>
    </w:pPr>
    <w:rPr>
      <w:lang w:val="en-US" w:eastAsia="en-US"/>
    </w:rPr>
  </w:style>
  <w:style w:type="paragraph" w:styleId="af8">
    <w:name w:val="List Paragraph"/>
    <w:basedOn w:val="a2"/>
    <w:uiPriority w:val="34"/>
    <w:qFormat/>
    <w:rsid w:val="00C3198C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paragraph" w:styleId="27">
    <w:name w:val="Quote"/>
    <w:basedOn w:val="a2"/>
    <w:next w:val="a2"/>
    <w:link w:val="28"/>
    <w:uiPriority w:val="29"/>
    <w:qFormat/>
    <w:rsid w:val="00C3198C"/>
    <w:pPr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lang w:val="en-US" w:eastAsia="en-US"/>
    </w:rPr>
  </w:style>
  <w:style w:type="character" w:customStyle="1" w:styleId="28">
    <w:name w:val="Цитата 2 Знак"/>
    <w:basedOn w:val="a3"/>
    <w:link w:val="27"/>
    <w:uiPriority w:val="29"/>
    <w:rsid w:val="00C3198C"/>
    <w:rPr>
      <w:i/>
      <w:iCs/>
      <w:color w:val="000000" w:themeColor="text1"/>
      <w:lang w:val="en-US" w:eastAsia="en-US"/>
    </w:rPr>
  </w:style>
  <w:style w:type="paragraph" w:styleId="af9">
    <w:name w:val="Intense Quote"/>
    <w:basedOn w:val="a2"/>
    <w:next w:val="a2"/>
    <w:link w:val="afa"/>
    <w:uiPriority w:val="30"/>
    <w:qFormat/>
    <w:rsid w:val="00C3198C"/>
    <w:pPr>
      <w:pBdr>
        <w:bottom w:val="single" w:sz="4" w:space="4" w:color="5B9BD5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lang w:val="en-US" w:eastAsia="en-US"/>
    </w:rPr>
  </w:style>
  <w:style w:type="character" w:customStyle="1" w:styleId="afa">
    <w:name w:val="Выделенная цитата Знак"/>
    <w:basedOn w:val="a3"/>
    <w:link w:val="af9"/>
    <w:uiPriority w:val="30"/>
    <w:rsid w:val="00C3198C"/>
    <w:rPr>
      <w:b/>
      <w:bCs/>
      <w:i/>
      <w:iCs/>
      <w:color w:val="5B9BD5" w:themeColor="accent1"/>
      <w:lang w:val="en-US" w:eastAsia="en-US"/>
    </w:rPr>
  </w:style>
  <w:style w:type="character" w:customStyle="1" w:styleId="11">
    <w:name w:val="Слабое выделение1"/>
    <w:basedOn w:val="a3"/>
    <w:uiPriority w:val="19"/>
    <w:qFormat/>
    <w:rsid w:val="00C3198C"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3"/>
    <w:uiPriority w:val="21"/>
    <w:qFormat/>
    <w:rsid w:val="00C3198C"/>
    <w:rPr>
      <w:b/>
      <w:bCs/>
      <w:i/>
      <w:iCs/>
      <w:color w:val="5B9BD5" w:themeColor="accent1"/>
    </w:rPr>
  </w:style>
  <w:style w:type="character" w:customStyle="1" w:styleId="13">
    <w:name w:val="Слабая ссылка1"/>
    <w:basedOn w:val="a3"/>
    <w:uiPriority w:val="31"/>
    <w:qFormat/>
    <w:rsid w:val="00C3198C"/>
    <w:rPr>
      <w:smallCaps/>
      <w:color w:val="ED7D31" w:themeColor="accent2"/>
      <w:u w:val="single"/>
    </w:rPr>
  </w:style>
  <w:style w:type="character" w:customStyle="1" w:styleId="14">
    <w:name w:val="Сильная ссылка1"/>
    <w:basedOn w:val="a3"/>
    <w:uiPriority w:val="32"/>
    <w:qFormat/>
    <w:rsid w:val="00C3198C"/>
    <w:rPr>
      <w:b/>
      <w:bCs/>
      <w:smallCaps/>
      <w:color w:val="ED7D31" w:themeColor="accent2"/>
      <w:spacing w:val="5"/>
      <w:u w:val="single"/>
    </w:rPr>
  </w:style>
  <w:style w:type="character" w:customStyle="1" w:styleId="15">
    <w:name w:val="Название книги1"/>
    <w:basedOn w:val="a3"/>
    <w:uiPriority w:val="33"/>
    <w:qFormat/>
    <w:rsid w:val="00C3198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4e972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8bc483ec" TargetMode="External"/><Relationship Id="rId63" Type="http://schemas.openxmlformats.org/officeDocument/2006/relationships/hyperlink" Target="https://m.edsoo.ru/8bc489a0" TargetMode="External"/><Relationship Id="rId84" Type="http://schemas.openxmlformats.org/officeDocument/2006/relationships/hyperlink" Target="https://m.edsoo.ru/8bc4c1d6" TargetMode="External"/><Relationship Id="rId138" Type="http://schemas.openxmlformats.org/officeDocument/2006/relationships/hyperlink" Target="https://m.edsoo.ru/8bc4fc6e" TargetMode="External"/><Relationship Id="rId159" Type="http://schemas.openxmlformats.org/officeDocument/2006/relationships/hyperlink" Target="https://m.edsoo.ru/8bc524d2" TargetMode="External"/><Relationship Id="rId170" Type="http://schemas.openxmlformats.org/officeDocument/2006/relationships/hyperlink" Target="https://m.edsoo.ru/8bc52da6" TargetMode="External"/><Relationship Id="rId191" Type="http://schemas.openxmlformats.org/officeDocument/2006/relationships/hyperlink" Target="https://m.edsoo.ru/8bc53bca" TargetMode="External"/><Relationship Id="rId205" Type="http://schemas.openxmlformats.org/officeDocument/2006/relationships/hyperlink" Target="https://m.edsoo.ru/f29f3a5e" TargetMode="External"/><Relationship Id="rId226" Type="http://schemas.openxmlformats.org/officeDocument/2006/relationships/hyperlink" Target="https://m.edsoo.ru/f29f4666" TargetMode="External"/><Relationship Id="rId107" Type="http://schemas.openxmlformats.org/officeDocument/2006/relationships/hyperlink" Target="https://m.edsoo.ru/8bc4f06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a7dc" TargetMode="External"/><Relationship Id="rId74" Type="http://schemas.openxmlformats.org/officeDocument/2006/relationships/hyperlink" Target="https://m.edsoo.ru/8bc4b27c" TargetMode="External"/><Relationship Id="rId128" Type="http://schemas.openxmlformats.org/officeDocument/2006/relationships/hyperlink" Target="https://m.edsoo.ru/8bc4dc98" TargetMode="External"/><Relationship Id="rId149" Type="http://schemas.openxmlformats.org/officeDocument/2006/relationships/hyperlink" Target="https://m.edsoo.ru/8bc5098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4ca64" TargetMode="External"/><Relationship Id="rId160" Type="http://schemas.openxmlformats.org/officeDocument/2006/relationships/hyperlink" Target="https://m.edsoo.ru/8bc50f6a" TargetMode="External"/><Relationship Id="rId181" Type="http://schemas.openxmlformats.org/officeDocument/2006/relationships/hyperlink" Target="https://m.edsoo.ru/8bc53364" TargetMode="External"/><Relationship Id="rId216" Type="http://schemas.openxmlformats.org/officeDocument/2006/relationships/hyperlink" Target="https://m.edsoo.ru/f29f41de" TargetMode="External"/><Relationship Id="rId22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8bc4a25a" TargetMode="External"/><Relationship Id="rId64" Type="http://schemas.openxmlformats.org/officeDocument/2006/relationships/hyperlink" Target="https://m.edsoo.ru/8bc489a0" TargetMode="External"/><Relationship Id="rId118" Type="http://schemas.openxmlformats.org/officeDocument/2006/relationships/hyperlink" Target="https://m.edsoo.ru/8bc4eecc" TargetMode="External"/><Relationship Id="rId139" Type="http://schemas.openxmlformats.org/officeDocument/2006/relationships/hyperlink" Target="https://m.edsoo.ru/8bc4fc6e" TargetMode="External"/><Relationship Id="rId85" Type="http://schemas.openxmlformats.org/officeDocument/2006/relationships/hyperlink" Target="https://m.edsoo.ru/8bc4c2e4" TargetMode="External"/><Relationship Id="rId150" Type="http://schemas.openxmlformats.org/officeDocument/2006/relationships/hyperlink" Target="https://m.edsoo.ru/8bc50aa6" TargetMode="External"/><Relationship Id="rId171" Type="http://schemas.openxmlformats.org/officeDocument/2006/relationships/hyperlink" Target="https://m.edsoo.ru/8bc52da6" TargetMode="External"/><Relationship Id="rId192" Type="http://schemas.openxmlformats.org/officeDocument/2006/relationships/hyperlink" Target="https://m.edsoo.ru/f29f3630" TargetMode="External"/><Relationship Id="rId206" Type="http://schemas.openxmlformats.org/officeDocument/2006/relationships/hyperlink" Target="https://m.edsoo.ru/f29f3b80" TargetMode="External"/><Relationship Id="rId227" Type="http://schemas.openxmlformats.org/officeDocument/2006/relationships/hyperlink" Target="https://m.edsoo.ru/f29f4666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78de" TargetMode="External"/><Relationship Id="rId108" Type="http://schemas.openxmlformats.org/officeDocument/2006/relationships/hyperlink" Target="https://m.edsoo.ru/8bc4f066" TargetMode="External"/><Relationship Id="rId129" Type="http://schemas.openxmlformats.org/officeDocument/2006/relationships/hyperlink" Target="https://m.edsoo.ru/8bc4dc98" TargetMode="External"/><Relationship Id="rId54" Type="http://schemas.openxmlformats.org/officeDocument/2006/relationships/hyperlink" Target="https://m.edsoo.ru/8bc4a7dc" TargetMode="External"/><Relationship Id="rId75" Type="http://schemas.openxmlformats.org/officeDocument/2006/relationships/hyperlink" Target="https://m.edsoo.ru/8bc4bb46" TargetMode="External"/><Relationship Id="rId96" Type="http://schemas.openxmlformats.org/officeDocument/2006/relationships/hyperlink" Target="https://m.edsoo.ru/8bc4ca64" TargetMode="External"/><Relationship Id="rId140" Type="http://schemas.openxmlformats.org/officeDocument/2006/relationships/hyperlink" Target="https://m.edsoo.ru/8bc4fe30" TargetMode="External"/><Relationship Id="rId161" Type="http://schemas.openxmlformats.org/officeDocument/2006/relationships/hyperlink" Target="https://m.edsoo.ru/8bc50f6a" TargetMode="External"/><Relationship Id="rId182" Type="http://schemas.openxmlformats.org/officeDocument/2006/relationships/hyperlink" Target="https://m.edsoo.ru/8bc5347c" TargetMode="External"/><Relationship Id="rId217" Type="http://schemas.openxmlformats.org/officeDocument/2006/relationships/hyperlink" Target="https://m.edsoo.ru/f29f41de" TargetMode="External"/><Relationship Id="rId6" Type="http://schemas.openxmlformats.org/officeDocument/2006/relationships/image" Target="media/image1.png"/><Relationship Id="rId23" Type="http://schemas.openxmlformats.org/officeDocument/2006/relationships/hyperlink" Target="https://m.edsoo.ru/7f411a40" TargetMode="External"/><Relationship Id="rId119" Type="http://schemas.openxmlformats.org/officeDocument/2006/relationships/hyperlink" Target="https://m.edsoo.ru/8bc4eecc" TargetMode="External"/><Relationship Id="rId44" Type="http://schemas.openxmlformats.org/officeDocument/2006/relationships/hyperlink" Target="https://m.edsoo.ru/8bc4a25a" TargetMode="External"/><Relationship Id="rId65" Type="http://schemas.openxmlformats.org/officeDocument/2006/relationships/hyperlink" Target="https://m.edsoo.ru/8bc48ab8" TargetMode="External"/><Relationship Id="rId86" Type="http://schemas.openxmlformats.org/officeDocument/2006/relationships/hyperlink" Target="https://m.edsoo.ru/8bc4c2e4" TargetMode="External"/><Relationship Id="rId130" Type="http://schemas.openxmlformats.org/officeDocument/2006/relationships/hyperlink" Target="https://m.edsoo.ru/8bc4f1c4" TargetMode="External"/><Relationship Id="rId151" Type="http://schemas.openxmlformats.org/officeDocument/2006/relationships/hyperlink" Target="https://m.edsoo.ru/8bc50aa6" TargetMode="External"/><Relationship Id="rId172" Type="http://schemas.openxmlformats.org/officeDocument/2006/relationships/hyperlink" Target="https://m.edsoo.ru/8bc52928" TargetMode="External"/><Relationship Id="rId193" Type="http://schemas.openxmlformats.org/officeDocument/2006/relationships/hyperlink" Target="https://m.edsoo.ru/f29f3630" TargetMode="External"/><Relationship Id="rId207" Type="http://schemas.openxmlformats.org/officeDocument/2006/relationships/hyperlink" Target="https://m.edsoo.ru/f29f3b80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ea8a" TargetMode="External"/><Relationship Id="rId34" Type="http://schemas.openxmlformats.org/officeDocument/2006/relationships/hyperlink" Target="https://m.edsoo.ru/8bc478de" TargetMode="External"/><Relationship Id="rId55" Type="http://schemas.openxmlformats.org/officeDocument/2006/relationships/hyperlink" Target="https://m.edsoo.ru/8bc4861c" TargetMode="External"/><Relationship Id="rId76" Type="http://schemas.openxmlformats.org/officeDocument/2006/relationships/hyperlink" Target="https://m.edsoo.ru/8bc4b7ae" TargetMode="External"/><Relationship Id="rId97" Type="http://schemas.openxmlformats.org/officeDocument/2006/relationships/hyperlink" Target="https://m.edsoo.ru/8bc4cc80" TargetMode="External"/><Relationship Id="rId120" Type="http://schemas.openxmlformats.org/officeDocument/2006/relationships/hyperlink" Target="https://m.edsoo.ru/8bc4d784" TargetMode="External"/><Relationship Id="rId141" Type="http://schemas.openxmlformats.org/officeDocument/2006/relationships/hyperlink" Target="https://m.edsoo.ru/8bc4fe30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8bc51096" TargetMode="External"/><Relationship Id="rId183" Type="http://schemas.openxmlformats.org/officeDocument/2006/relationships/hyperlink" Target="https://m.edsoo.ru/8bc5347c" TargetMode="External"/><Relationship Id="rId218" Type="http://schemas.openxmlformats.org/officeDocument/2006/relationships/hyperlink" Target="https://m.edsoo.ru/f29f4d8c" TargetMode="External"/><Relationship Id="rId24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8bc4861c" TargetMode="External"/><Relationship Id="rId66" Type="http://schemas.openxmlformats.org/officeDocument/2006/relationships/hyperlink" Target="https://m.edsoo.ru/8bc48ab8" TargetMode="External"/><Relationship Id="rId87" Type="http://schemas.openxmlformats.org/officeDocument/2006/relationships/hyperlink" Target="https://m.edsoo.ru/8bc4c5c8" TargetMode="External"/><Relationship Id="rId110" Type="http://schemas.openxmlformats.org/officeDocument/2006/relationships/hyperlink" Target="https://m.edsoo.ru/8bc4ea8a" TargetMode="External"/><Relationship Id="rId131" Type="http://schemas.openxmlformats.org/officeDocument/2006/relationships/hyperlink" Target="https://m.edsoo.ru/8bc4f1c4" TargetMode="External"/><Relationship Id="rId152" Type="http://schemas.openxmlformats.org/officeDocument/2006/relationships/hyperlink" Target="https://m.edsoo.ru/8bc513ac" TargetMode="External"/><Relationship Id="rId173" Type="http://schemas.openxmlformats.org/officeDocument/2006/relationships/hyperlink" Target="https://m.edsoo.ru/8bc52928" TargetMode="External"/><Relationship Id="rId194" Type="http://schemas.openxmlformats.org/officeDocument/2006/relationships/hyperlink" Target="https://m.edsoo.ru/8bc51e24" TargetMode="External"/><Relationship Id="rId208" Type="http://schemas.openxmlformats.org/officeDocument/2006/relationships/hyperlink" Target="https://m.edsoo.ru/f29f3928" TargetMode="External"/><Relationship Id="rId229" Type="http://schemas.openxmlformats.org/officeDocument/2006/relationships/theme" Target="theme/theme1.xml"/><Relationship Id="rId14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8bc47b72" TargetMode="External"/><Relationship Id="rId56" Type="http://schemas.openxmlformats.org/officeDocument/2006/relationships/hyperlink" Target="https://m.edsoo.ru/8bc4861c" TargetMode="External"/><Relationship Id="rId77" Type="http://schemas.openxmlformats.org/officeDocument/2006/relationships/hyperlink" Target="https://m.edsoo.ru/8bc4b7ae" TargetMode="External"/><Relationship Id="rId100" Type="http://schemas.openxmlformats.org/officeDocument/2006/relationships/hyperlink" Target="https://m.edsoo.ru/8bc4d43c" TargetMode="External"/><Relationship Id="rId8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8bc4cc80" TargetMode="External"/><Relationship Id="rId121" Type="http://schemas.openxmlformats.org/officeDocument/2006/relationships/hyperlink" Target="https://m.edsoo.ru/8bc4d784" TargetMode="External"/><Relationship Id="rId142" Type="http://schemas.openxmlformats.org/officeDocument/2006/relationships/hyperlink" Target="https://m.edsoo.ru/8bc4ff70" TargetMode="External"/><Relationship Id="rId163" Type="http://schemas.openxmlformats.org/officeDocument/2006/relationships/hyperlink" Target="https://m.edsoo.ru/8bc51096" TargetMode="External"/><Relationship Id="rId184" Type="http://schemas.openxmlformats.org/officeDocument/2006/relationships/hyperlink" Target="https://m.edsoo.ru/8bc53850" TargetMode="External"/><Relationship Id="rId219" Type="http://schemas.openxmlformats.org/officeDocument/2006/relationships/hyperlink" Target="https://m.edsoo.ru/f29f4d8c" TargetMode="External"/><Relationship Id="rId25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8bc4861c" TargetMode="External"/><Relationship Id="rId67" Type="http://schemas.openxmlformats.org/officeDocument/2006/relationships/hyperlink" Target="https://m.edsoo.ru/8bc4aa16" TargetMode="External"/><Relationship Id="rId116" Type="http://schemas.openxmlformats.org/officeDocument/2006/relationships/hyperlink" Target="https://m.edsoo.ru/8bc4e972" TargetMode="External"/><Relationship Id="rId137" Type="http://schemas.openxmlformats.org/officeDocument/2006/relationships/hyperlink" Target="https://m.edsoo.ru/8bc4f82c" TargetMode="External"/><Relationship Id="rId158" Type="http://schemas.openxmlformats.org/officeDocument/2006/relationships/hyperlink" Target="https://m.edsoo.ru/8bc524d2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83ec" TargetMode="External"/><Relationship Id="rId62" Type="http://schemas.openxmlformats.org/officeDocument/2006/relationships/hyperlink" Target="https://m.edsoo.ru/8bc48892" TargetMode="External"/><Relationship Id="rId83" Type="http://schemas.openxmlformats.org/officeDocument/2006/relationships/hyperlink" Target="https://m.edsoo.ru/8bc4c1d6" TargetMode="External"/><Relationship Id="rId88" Type="http://schemas.openxmlformats.org/officeDocument/2006/relationships/hyperlink" Target="https://m.edsoo.ru/8bc4c5c8" TargetMode="External"/><Relationship Id="rId111" Type="http://schemas.openxmlformats.org/officeDocument/2006/relationships/hyperlink" Target="https://m.edsoo.ru/8bc4e684" TargetMode="External"/><Relationship Id="rId132" Type="http://schemas.openxmlformats.org/officeDocument/2006/relationships/hyperlink" Target="https://m.edsoo.ru/8bc4f548" TargetMode="External"/><Relationship Id="rId153" Type="http://schemas.openxmlformats.org/officeDocument/2006/relationships/hyperlink" Target="https://m.edsoo.ru/8bc513ac" TargetMode="External"/><Relationship Id="rId174" Type="http://schemas.openxmlformats.org/officeDocument/2006/relationships/hyperlink" Target="https://m.edsoo.ru/8bc52a40" TargetMode="External"/><Relationship Id="rId179" Type="http://schemas.openxmlformats.org/officeDocument/2006/relationships/hyperlink" Target="https://m.edsoo.ru/8bc53242" TargetMode="External"/><Relationship Id="rId195" Type="http://schemas.openxmlformats.org/officeDocument/2006/relationships/hyperlink" Target="https://m.edsoo.ru/8bc51e24" TargetMode="External"/><Relationship Id="rId209" Type="http://schemas.openxmlformats.org/officeDocument/2006/relationships/hyperlink" Target="https://m.edsoo.ru/f29f3928" TargetMode="External"/><Relationship Id="rId190" Type="http://schemas.openxmlformats.org/officeDocument/2006/relationships/hyperlink" Target="https://m.edsoo.ru/8bc53bca" TargetMode="External"/><Relationship Id="rId204" Type="http://schemas.openxmlformats.org/officeDocument/2006/relationships/hyperlink" Target="https://m.edsoo.ru/f29f3a5e" TargetMode="External"/><Relationship Id="rId220" Type="http://schemas.openxmlformats.org/officeDocument/2006/relationships/hyperlink" Target="https://m.edsoo.ru/f29f4774" TargetMode="External"/><Relationship Id="rId225" Type="http://schemas.openxmlformats.org/officeDocument/2006/relationships/hyperlink" Target="https://m.edsoo.ru/f29f430a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b72" TargetMode="External"/><Relationship Id="rId57" Type="http://schemas.openxmlformats.org/officeDocument/2006/relationships/hyperlink" Target="https://m.edsoo.ru/8bc4a8fe" TargetMode="External"/><Relationship Id="rId106" Type="http://schemas.openxmlformats.org/officeDocument/2006/relationships/hyperlink" Target="https://m.edsoo.ru/8bc4e35a" TargetMode="External"/><Relationship Id="rId127" Type="http://schemas.openxmlformats.org/officeDocument/2006/relationships/hyperlink" Target="https://m.edsoo.ru/8bc4d55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8bc4850e" TargetMode="External"/><Relationship Id="rId73" Type="http://schemas.openxmlformats.org/officeDocument/2006/relationships/hyperlink" Target="https://m.edsoo.ru/8bc4bb46" TargetMode="External"/><Relationship Id="rId78" Type="http://schemas.openxmlformats.org/officeDocument/2006/relationships/hyperlink" Target="https://m.edsoo.ru/8bc4bd94" TargetMode="External"/><Relationship Id="rId94" Type="http://schemas.openxmlformats.org/officeDocument/2006/relationships/hyperlink" Target="https://m.edsoo.ru/8bc4cb68" TargetMode="External"/><Relationship Id="rId99" Type="http://schemas.openxmlformats.org/officeDocument/2006/relationships/hyperlink" Target="https://m.edsoo.ru/8bc4d43c" TargetMode="External"/><Relationship Id="rId101" Type="http://schemas.openxmlformats.org/officeDocument/2006/relationships/hyperlink" Target="https://m.edsoo.ru/8bc4e24c" TargetMode="External"/><Relationship Id="rId122" Type="http://schemas.openxmlformats.org/officeDocument/2006/relationships/hyperlink" Target="https://m.edsoo.ru/8bc4d8a6" TargetMode="External"/><Relationship Id="rId143" Type="http://schemas.openxmlformats.org/officeDocument/2006/relationships/hyperlink" Target="https://m.edsoo.ru/8bc4ff70" TargetMode="External"/><Relationship Id="rId148" Type="http://schemas.openxmlformats.org/officeDocument/2006/relationships/hyperlink" Target="https://m.edsoo.ru/8bc50984" TargetMode="External"/><Relationship Id="rId164" Type="http://schemas.openxmlformats.org/officeDocument/2006/relationships/hyperlink" Target="https://m.edsoo.ru/8bc522a2" TargetMode="External"/><Relationship Id="rId169" Type="http://schemas.openxmlformats.org/officeDocument/2006/relationships/hyperlink" Target="https://m.edsoo.ru/8bc52bd0" TargetMode="External"/><Relationship Id="rId185" Type="http://schemas.openxmlformats.org/officeDocument/2006/relationships/hyperlink" Target="https://m.edsoo.ru/8bc53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8bc53364" TargetMode="External"/><Relationship Id="rId210" Type="http://schemas.openxmlformats.org/officeDocument/2006/relationships/hyperlink" Target="https://m.edsoo.ru/f29f3ed2" TargetMode="External"/><Relationship Id="rId215" Type="http://schemas.openxmlformats.org/officeDocument/2006/relationships/hyperlink" Target="https://m.edsoo.ru/f29f4544" TargetMode="External"/><Relationship Id="rId26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8bc4a4f8" TargetMode="External"/><Relationship Id="rId68" Type="http://schemas.openxmlformats.org/officeDocument/2006/relationships/hyperlink" Target="https://m.edsoo.ru/8bc4aa16" TargetMode="External"/><Relationship Id="rId89" Type="http://schemas.openxmlformats.org/officeDocument/2006/relationships/hyperlink" Target="https://m.edsoo.ru/8bc4c6f4" TargetMode="External"/><Relationship Id="rId112" Type="http://schemas.openxmlformats.org/officeDocument/2006/relationships/hyperlink" Target="https://m.edsoo.ru/8bc4e684" TargetMode="External"/><Relationship Id="rId133" Type="http://schemas.openxmlformats.org/officeDocument/2006/relationships/hyperlink" Target="https://m.edsoo.ru/8bc4f548" TargetMode="External"/><Relationship Id="rId154" Type="http://schemas.openxmlformats.org/officeDocument/2006/relationships/hyperlink" Target="https://m.edsoo.ru/8bc5169a" TargetMode="External"/><Relationship Id="rId175" Type="http://schemas.openxmlformats.org/officeDocument/2006/relationships/hyperlink" Target="https://m.edsoo.ru/8bc52a40" TargetMode="External"/><Relationship Id="rId196" Type="http://schemas.openxmlformats.org/officeDocument/2006/relationships/hyperlink" Target="https://m.edsoo.ru/8bc5218a" TargetMode="External"/><Relationship Id="rId200" Type="http://schemas.openxmlformats.org/officeDocument/2006/relationships/hyperlink" Target="https://m.edsoo.ru/f29f3ca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4774" TargetMode="External"/><Relationship Id="rId37" Type="http://schemas.openxmlformats.org/officeDocument/2006/relationships/hyperlink" Target="https://m.edsoo.ru/8bc47d84" TargetMode="External"/><Relationship Id="rId58" Type="http://schemas.openxmlformats.org/officeDocument/2006/relationships/hyperlink" Target="https://m.edsoo.ru/8bc4a8fe" TargetMode="External"/><Relationship Id="rId79" Type="http://schemas.openxmlformats.org/officeDocument/2006/relationships/hyperlink" Target="https://m.edsoo.ru/8bc4bd94" TargetMode="External"/><Relationship Id="rId102" Type="http://schemas.openxmlformats.org/officeDocument/2006/relationships/hyperlink" Target="https://m.edsoo.ru/8bc4e24c" TargetMode="External"/><Relationship Id="rId123" Type="http://schemas.openxmlformats.org/officeDocument/2006/relationships/hyperlink" Target="https://m.edsoo.ru/8bc4d8a6" TargetMode="External"/><Relationship Id="rId144" Type="http://schemas.openxmlformats.org/officeDocument/2006/relationships/hyperlink" Target="https://m.edsoo.ru/8bc504ac" TargetMode="External"/><Relationship Id="rId90" Type="http://schemas.openxmlformats.org/officeDocument/2006/relationships/hyperlink" Target="https://m.edsoo.ru/8bc4c6f4" TargetMode="External"/><Relationship Id="rId165" Type="http://schemas.openxmlformats.org/officeDocument/2006/relationships/hyperlink" Target="https://m.edsoo.ru/8bc522a2" TargetMode="External"/><Relationship Id="rId186" Type="http://schemas.openxmlformats.org/officeDocument/2006/relationships/hyperlink" Target="https://m.edsoo.ru/8bc541a6" TargetMode="External"/><Relationship Id="rId211" Type="http://schemas.openxmlformats.org/officeDocument/2006/relationships/hyperlink" Target="https://m.edsoo.ru/f29f3ed2" TargetMode="External"/><Relationship Id="rId27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8bc4a4f8" TargetMode="External"/><Relationship Id="rId69" Type="http://schemas.openxmlformats.org/officeDocument/2006/relationships/hyperlink" Target="https://m.edsoo.ru/8bc49cc4" TargetMode="External"/><Relationship Id="rId113" Type="http://schemas.openxmlformats.org/officeDocument/2006/relationships/hyperlink" Target="https://m.edsoo.ru/8bc4eb98" TargetMode="External"/><Relationship Id="rId134" Type="http://schemas.openxmlformats.org/officeDocument/2006/relationships/hyperlink" Target="https://m.edsoo.ru/8bc4f69c" TargetMode="External"/><Relationship Id="rId80" Type="http://schemas.openxmlformats.org/officeDocument/2006/relationships/hyperlink" Target="https://m.edsoo.ru/8bc4cd98" TargetMode="External"/><Relationship Id="rId155" Type="http://schemas.openxmlformats.org/officeDocument/2006/relationships/hyperlink" Target="https://m.edsoo.ru/8bc5169a" TargetMode="External"/><Relationship Id="rId176" Type="http://schemas.openxmlformats.org/officeDocument/2006/relationships/hyperlink" Target="https://m.edsoo.ru/8bc52ebe" TargetMode="External"/><Relationship Id="rId197" Type="http://schemas.openxmlformats.org/officeDocument/2006/relationships/hyperlink" Target="https://m.edsoo.ru/8bc5218a" TargetMode="External"/><Relationship Id="rId201" Type="http://schemas.openxmlformats.org/officeDocument/2006/relationships/hyperlink" Target="https://m.edsoo.ru/f29f3ca2" TargetMode="External"/><Relationship Id="rId222" Type="http://schemas.openxmlformats.org/officeDocument/2006/relationships/hyperlink" Target="https://m.edsoo.ru/f29f488c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d84" TargetMode="External"/><Relationship Id="rId59" Type="http://schemas.openxmlformats.org/officeDocument/2006/relationships/hyperlink" Target="https://m.edsoo.ru/8bc4875c" TargetMode="External"/><Relationship Id="rId103" Type="http://schemas.openxmlformats.org/officeDocument/2006/relationships/hyperlink" Target="https://m.edsoo.ru/8bc4d676" TargetMode="External"/><Relationship Id="rId124" Type="http://schemas.openxmlformats.org/officeDocument/2006/relationships/hyperlink" Target="https://m.edsoo.ru/8bc4e0f8" TargetMode="External"/><Relationship Id="rId70" Type="http://schemas.openxmlformats.org/officeDocument/2006/relationships/hyperlink" Target="https://m.edsoo.ru/8bc49cc4" TargetMode="External"/><Relationship Id="rId91" Type="http://schemas.openxmlformats.org/officeDocument/2006/relationships/hyperlink" Target="https://m.edsoo.ru/8bc4c80c" TargetMode="External"/><Relationship Id="rId145" Type="http://schemas.openxmlformats.org/officeDocument/2006/relationships/hyperlink" Target="https://m.edsoo.ru/8bc504ac" TargetMode="External"/><Relationship Id="rId166" Type="http://schemas.openxmlformats.org/officeDocument/2006/relationships/hyperlink" Target="https://m.edsoo.ru/8bc52806" TargetMode="External"/><Relationship Id="rId187" Type="http://schemas.openxmlformats.org/officeDocument/2006/relationships/hyperlink" Target="https://m.edsoo.ru/8bc541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4422" TargetMode="External"/><Relationship Id="rId28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8bc4a610" TargetMode="External"/><Relationship Id="rId114" Type="http://schemas.openxmlformats.org/officeDocument/2006/relationships/hyperlink" Target="https://m.edsoo.ru/8bc4eb98" TargetMode="External"/><Relationship Id="rId60" Type="http://schemas.openxmlformats.org/officeDocument/2006/relationships/hyperlink" Target="https://m.edsoo.ru/8bc4875c" TargetMode="External"/><Relationship Id="rId81" Type="http://schemas.openxmlformats.org/officeDocument/2006/relationships/hyperlink" Target="https://m.edsoo.ru/8bc4d298" TargetMode="External"/><Relationship Id="rId135" Type="http://schemas.openxmlformats.org/officeDocument/2006/relationships/hyperlink" Target="https://m.edsoo.ru/8bc4f69c" TargetMode="External"/><Relationship Id="rId156" Type="http://schemas.openxmlformats.org/officeDocument/2006/relationships/hyperlink" Target="https://m.edsoo.ru/8bc519f6" TargetMode="External"/><Relationship Id="rId177" Type="http://schemas.openxmlformats.org/officeDocument/2006/relationships/hyperlink" Target="https://m.edsoo.ru/8bc52ebe" TargetMode="External"/><Relationship Id="rId198" Type="http://schemas.openxmlformats.org/officeDocument/2006/relationships/hyperlink" Target="https://m.edsoo.ru/8bc50bbe" TargetMode="External"/><Relationship Id="rId202" Type="http://schemas.openxmlformats.org/officeDocument/2006/relationships/hyperlink" Target="https://m.edsoo.ru/f29f3db0" TargetMode="External"/><Relationship Id="rId223" Type="http://schemas.openxmlformats.org/officeDocument/2006/relationships/hyperlink" Target="https://m.edsoo.ru/f29f488c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e88" TargetMode="External"/><Relationship Id="rId50" Type="http://schemas.openxmlformats.org/officeDocument/2006/relationships/hyperlink" Target="https://m.edsoo.ru/8bc4a610" TargetMode="External"/><Relationship Id="rId104" Type="http://schemas.openxmlformats.org/officeDocument/2006/relationships/hyperlink" Target="https://m.edsoo.ru/8bc4d676" TargetMode="External"/><Relationship Id="rId125" Type="http://schemas.openxmlformats.org/officeDocument/2006/relationships/hyperlink" Target="https://m.edsoo.ru/8bc4e0f8" TargetMode="External"/><Relationship Id="rId146" Type="http://schemas.openxmlformats.org/officeDocument/2006/relationships/hyperlink" Target="https://m.edsoo.ru/8bc50876" TargetMode="External"/><Relationship Id="rId167" Type="http://schemas.openxmlformats.org/officeDocument/2006/relationships/hyperlink" Target="https://m.edsoo.ru/8bc52806" TargetMode="External"/><Relationship Id="rId188" Type="http://schemas.openxmlformats.org/officeDocument/2006/relationships/hyperlink" Target="https://m.edsoo.ru/8bc5434a" TargetMode="External"/><Relationship Id="rId71" Type="http://schemas.openxmlformats.org/officeDocument/2006/relationships/hyperlink" Target="https://m.edsoo.ru/8bc4ae44" TargetMode="External"/><Relationship Id="rId92" Type="http://schemas.openxmlformats.org/officeDocument/2006/relationships/hyperlink" Target="https://m.edsoo.ru/8bc4c80c" TargetMode="External"/><Relationship Id="rId213" Type="http://schemas.openxmlformats.org/officeDocument/2006/relationships/hyperlink" Target="https://m.edsoo.ru/f29f442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8bc47e88" TargetMode="External"/><Relationship Id="rId115" Type="http://schemas.openxmlformats.org/officeDocument/2006/relationships/hyperlink" Target="https://m.edsoo.ru/8bc4e576" TargetMode="External"/><Relationship Id="rId136" Type="http://schemas.openxmlformats.org/officeDocument/2006/relationships/hyperlink" Target="https://m.edsoo.ru/8bc4f82c" TargetMode="External"/><Relationship Id="rId157" Type="http://schemas.openxmlformats.org/officeDocument/2006/relationships/hyperlink" Target="https://m.edsoo.ru/8bc519f6" TargetMode="External"/><Relationship Id="rId178" Type="http://schemas.openxmlformats.org/officeDocument/2006/relationships/hyperlink" Target="https://m.edsoo.ru/8bc53242" TargetMode="External"/><Relationship Id="rId61" Type="http://schemas.openxmlformats.org/officeDocument/2006/relationships/hyperlink" Target="https://m.edsoo.ru/8bc48892" TargetMode="External"/><Relationship Id="rId82" Type="http://schemas.openxmlformats.org/officeDocument/2006/relationships/hyperlink" Target="https://m.edsoo.ru/8bc4d298" TargetMode="External"/><Relationship Id="rId199" Type="http://schemas.openxmlformats.org/officeDocument/2006/relationships/hyperlink" Target="https://m.edsoo.ru/8bc50bbe" TargetMode="External"/><Relationship Id="rId203" Type="http://schemas.openxmlformats.org/officeDocument/2006/relationships/hyperlink" Target="https://m.edsoo.ru/f29f3db0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9f430a" TargetMode="External"/><Relationship Id="rId30" Type="http://schemas.openxmlformats.org/officeDocument/2006/relationships/hyperlink" Target="https://m.edsoo.ru/7f411a40" TargetMode="External"/><Relationship Id="rId105" Type="http://schemas.openxmlformats.org/officeDocument/2006/relationships/hyperlink" Target="https://m.edsoo.ru/8bc4e35a" TargetMode="External"/><Relationship Id="rId126" Type="http://schemas.openxmlformats.org/officeDocument/2006/relationships/hyperlink" Target="https://m.edsoo.ru/8bc4d554" TargetMode="External"/><Relationship Id="rId147" Type="http://schemas.openxmlformats.org/officeDocument/2006/relationships/hyperlink" Target="https://m.edsoo.ru/8bc50876" TargetMode="External"/><Relationship Id="rId168" Type="http://schemas.openxmlformats.org/officeDocument/2006/relationships/hyperlink" Target="https://m.edsoo.ru/8bc52bd0" TargetMode="External"/><Relationship Id="rId51" Type="http://schemas.openxmlformats.org/officeDocument/2006/relationships/hyperlink" Target="https://m.edsoo.ru/8bc4850e" TargetMode="External"/><Relationship Id="rId72" Type="http://schemas.openxmlformats.org/officeDocument/2006/relationships/hyperlink" Target="https://m.edsoo.ru/8bc4ae44" TargetMode="External"/><Relationship Id="rId93" Type="http://schemas.openxmlformats.org/officeDocument/2006/relationships/hyperlink" Target="https://m.edsoo.ru/8bc4cb68" TargetMode="External"/><Relationship Id="rId189" Type="http://schemas.openxmlformats.org/officeDocument/2006/relationships/hyperlink" Target="https://m.edsoo.ru/8bc5434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4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16721</Words>
  <Characters>95314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Баирма</cp:lastModifiedBy>
  <cp:revision>2</cp:revision>
  <dcterms:created xsi:type="dcterms:W3CDTF">2023-11-14T12:20:00Z</dcterms:created>
  <dcterms:modified xsi:type="dcterms:W3CDTF">2023-11-14T12:20:00Z</dcterms:modified>
</cp:coreProperties>
</file>