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0E0" w:rsidRPr="00B60846" w:rsidRDefault="00BB4BD6" w:rsidP="004F6315">
      <w:pPr>
        <w:spacing w:after="943" w:line="240" w:lineRule="auto"/>
        <w:ind w:left="70" w:right="0" w:firstLine="0"/>
        <w:jc w:val="both"/>
        <w:rPr>
          <w:szCs w:val="24"/>
        </w:rPr>
      </w:pPr>
      <w:r w:rsidRPr="00B60846">
        <w:rPr>
          <w:b/>
          <w:szCs w:val="24"/>
        </w:rPr>
        <w:t xml:space="preserve">                                     </w:t>
      </w:r>
      <w:bookmarkStart w:id="0" w:name="_GoBack"/>
      <w:r w:rsidR="001D438C">
        <w:rPr>
          <w:noProof/>
        </w:rPr>
        <w:drawing>
          <wp:inline distT="0" distB="0" distL="0" distR="0" wp14:anchorId="72F089B0" wp14:editId="3C0AB75A">
            <wp:extent cx="6673174" cy="943232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82905" cy="944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B60846">
        <w:rPr>
          <w:b/>
          <w:szCs w:val="24"/>
        </w:rPr>
        <w:t xml:space="preserve">                         </w:t>
      </w:r>
    </w:p>
    <w:p w:rsidR="006670E0" w:rsidRDefault="006670E0" w:rsidP="004F6315">
      <w:pPr>
        <w:spacing w:after="0" w:line="240" w:lineRule="auto"/>
        <w:ind w:left="0" w:right="0" w:firstLine="0"/>
        <w:jc w:val="both"/>
        <w:rPr>
          <w:szCs w:val="24"/>
        </w:rPr>
      </w:pPr>
    </w:p>
    <w:p w:rsidR="00B60846" w:rsidRPr="00B60846" w:rsidRDefault="00B60846" w:rsidP="00B60846">
      <w:pPr>
        <w:autoSpaceDE w:val="0"/>
        <w:autoSpaceDN w:val="0"/>
        <w:spacing w:after="0" w:line="230" w:lineRule="auto"/>
        <w:ind w:left="0" w:right="-32"/>
        <w:jc w:val="center"/>
        <w:rPr>
          <w:b/>
          <w:szCs w:val="24"/>
          <w:lang w:eastAsia="en-US"/>
        </w:rPr>
      </w:pPr>
      <w:r w:rsidRPr="00B60846">
        <w:rPr>
          <w:b/>
          <w:szCs w:val="24"/>
          <w:lang w:eastAsia="en-US"/>
        </w:rPr>
        <w:t>ПОЯСНИТЕЛЬНАЯ ЗАПИСКА</w:t>
      </w:r>
    </w:p>
    <w:p w:rsidR="00B60846" w:rsidRPr="00B60846" w:rsidRDefault="00B60846" w:rsidP="00B60846">
      <w:pPr>
        <w:autoSpaceDE w:val="0"/>
        <w:autoSpaceDN w:val="0"/>
        <w:spacing w:after="0" w:line="230" w:lineRule="auto"/>
        <w:ind w:left="0" w:right="0" w:firstLine="0"/>
        <w:rPr>
          <w:b/>
          <w:szCs w:val="24"/>
          <w:lang w:eastAsia="en-US"/>
        </w:rPr>
      </w:pPr>
    </w:p>
    <w:p w:rsidR="00B60846" w:rsidRPr="00B60846" w:rsidRDefault="00B60846" w:rsidP="00B60846">
      <w:pPr>
        <w:autoSpaceDE w:val="0"/>
        <w:autoSpaceDN w:val="0"/>
        <w:spacing w:after="0" w:line="240" w:lineRule="auto"/>
        <w:ind w:left="0" w:right="0" w:firstLineChars="100" w:firstLine="240"/>
        <w:rPr>
          <w:rFonts w:eastAsia="MS Mincho"/>
          <w:color w:val="auto"/>
          <w:szCs w:val="24"/>
          <w:lang w:eastAsia="en-US"/>
        </w:rPr>
      </w:pPr>
      <w:proofErr w:type="gramStart"/>
      <w:r w:rsidRPr="00B60846">
        <w:rPr>
          <w:szCs w:val="24"/>
          <w:lang w:eastAsia="en-US"/>
        </w:rPr>
        <w:t>Рабочая программа начального общего образования по физической культуре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на основе характеристики планируемых результатов духовно-</w:t>
      </w:r>
      <w:r w:rsidRPr="00B60846">
        <w:rPr>
          <w:rFonts w:eastAsia="MS Mincho"/>
          <w:color w:val="auto"/>
          <w:szCs w:val="24"/>
          <w:lang w:eastAsia="en-US"/>
        </w:rPr>
        <w:br/>
      </w:r>
      <w:r w:rsidRPr="00B60846">
        <w:rPr>
          <w:szCs w:val="24"/>
          <w:lang w:eastAsia="en-US"/>
        </w:rPr>
        <w:t>нравственного развития, воспитания и социализации обучающихся, представленной в Примерной программе воспитания (одобрена решением ФУМО от 02.06.2020 г.).</w:t>
      </w:r>
      <w:proofErr w:type="gramEnd"/>
    </w:p>
    <w:p w:rsidR="00B60846" w:rsidRPr="00B60846" w:rsidRDefault="00B60846" w:rsidP="00B60846">
      <w:pPr>
        <w:autoSpaceDE w:val="0"/>
        <w:autoSpaceDN w:val="0"/>
        <w:spacing w:before="70" w:after="0" w:line="283" w:lineRule="auto"/>
        <w:ind w:left="0" w:right="0" w:firstLine="18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t xml:space="preserve">При создании программы учитывались потребности современного российского общества в воспитании здорового поколения, государственная политика с национальными целями </w:t>
      </w:r>
      <w:proofErr w:type="gramStart"/>
      <w:r w:rsidRPr="00B60846">
        <w:rPr>
          <w:szCs w:val="24"/>
          <w:lang w:eastAsia="en-US"/>
        </w:rPr>
        <w:t>увеличения продолжительности жизни граждан России</w:t>
      </w:r>
      <w:proofErr w:type="gramEnd"/>
      <w:r w:rsidRPr="00B60846">
        <w:rPr>
          <w:szCs w:val="24"/>
          <w:lang w:eastAsia="en-US"/>
        </w:rPr>
        <w:t xml:space="preserve"> и научная теория физической культуры, представляющая закономерности двигательной деятельности человека. Здоровье закладывается в детстве, и </w:t>
      </w:r>
      <w:r w:rsidRPr="00B60846">
        <w:rPr>
          <w:rFonts w:eastAsia="MS Mincho"/>
          <w:color w:val="auto"/>
          <w:szCs w:val="24"/>
          <w:lang w:eastAsia="en-US"/>
        </w:rPr>
        <w:br/>
      </w:r>
      <w:r w:rsidRPr="00B60846">
        <w:rPr>
          <w:szCs w:val="24"/>
          <w:lang w:eastAsia="en-US"/>
        </w:rPr>
        <w:t>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:rsidR="00B60846" w:rsidRPr="00B60846" w:rsidRDefault="00B60846" w:rsidP="00B60846">
      <w:pPr>
        <w:tabs>
          <w:tab w:val="left" w:pos="180"/>
        </w:tabs>
        <w:autoSpaceDE w:val="0"/>
        <w:autoSpaceDN w:val="0"/>
        <w:spacing w:before="70" w:after="0" w:line="262" w:lineRule="auto"/>
        <w:ind w:left="0" w:right="432" w:firstLine="0"/>
        <w:rPr>
          <w:rFonts w:eastAsia="MS Mincho"/>
          <w:color w:val="auto"/>
          <w:szCs w:val="24"/>
          <w:lang w:eastAsia="en-US"/>
        </w:rPr>
      </w:pPr>
      <w:r w:rsidRPr="00B60846">
        <w:rPr>
          <w:rFonts w:eastAsia="MS Mincho"/>
          <w:color w:val="auto"/>
          <w:szCs w:val="24"/>
          <w:lang w:eastAsia="en-US"/>
        </w:rPr>
        <w:tab/>
      </w:r>
      <w:r w:rsidRPr="00B60846">
        <w:rPr>
          <w:szCs w:val="24"/>
          <w:lang w:eastAsia="en-US"/>
        </w:rPr>
        <w:t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</w:t>
      </w:r>
    </w:p>
    <w:p w:rsidR="00B60846" w:rsidRPr="00B60846" w:rsidRDefault="00B60846" w:rsidP="00B60846">
      <w:pPr>
        <w:autoSpaceDE w:val="0"/>
        <w:autoSpaceDN w:val="0"/>
        <w:spacing w:before="70" w:after="0" w:line="288" w:lineRule="auto"/>
        <w:ind w:left="0" w:right="0" w:firstLine="18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t xml:space="preserve"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 игровые упражнения, состоящие из естественных видов действий (бега, бросков и т.п.),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действия;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местности; спортивные упражнения объединяют ту группу действий, исполнение которых искусственно стандартизировано в соответствии с Единой всесоюзной </w:t>
      </w:r>
      <w:r w:rsidRPr="00B60846">
        <w:rPr>
          <w:rFonts w:eastAsia="MS Mincho"/>
          <w:color w:val="auto"/>
          <w:szCs w:val="24"/>
          <w:lang w:eastAsia="en-US"/>
        </w:rPr>
        <w:br/>
      </w:r>
      <w:r w:rsidRPr="00B60846">
        <w:rPr>
          <w:szCs w:val="24"/>
          <w:lang w:eastAsia="en-US"/>
        </w:rPr>
        <w:t>спортивной классификацией и является предметом специализации для достижения максимальных спортивных результатов.</w:t>
      </w:r>
    </w:p>
    <w:p w:rsidR="00B60846" w:rsidRPr="00B60846" w:rsidRDefault="00B60846" w:rsidP="00B60846">
      <w:pPr>
        <w:autoSpaceDE w:val="0"/>
        <w:autoSpaceDN w:val="0"/>
        <w:spacing w:before="70" w:after="0" w:line="281" w:lineRule="auto"/>
        <w:ind w:left="0" w:right="144" w:firstLine="18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t xml:space="preserve">Основные предметные результаты по учебному предмету «Физическая культура» в соответствии с Федеральным государственным образовательным стандартом начального общего образования (далее— </w:t>
      </w:r>
      <w:proofErr w:type="gramStart"/>
      <w:r w:rsidRPr="00B60846">
        <w:rPr>
          <w:szCs w:val="24"/>
          <w:lang w:eastAsia="en-US"/>
        </w:rPr>
        <w:t>ФГ</w:t>
      </w:r>
      <w:proofErr w:type="gramEnd"/>
      <w:r w:rsidRPr="00B60846">
        <w:rPr>
          <w:szCs w:val="24"/>
          <w:lang w:eastAsia="en-US"/>
        </w:rPr>
        <w:t>ОС НОО) должны обеспечивать умение использовать основные гимнастические упражнения для формирования и укрепления здоровья, физического развития, физического совершенствования, повышения физической и умственной работоспособности.</w:t>
      </w:r>
    </w:p>
    <w:p w:rsidR="00B60846" w:rsidRPr="00B60846" w:rsidRDefault="00B60846" w:rsidP="00B60846">
      <w:pPr>
        <w:autoSpaceDE w:val="0"/>
        <w:autoSpaceDN w:val="0"/>
        <w:spacing w:before="70" w:after="0" w:line="281" w:lineRule="auto"/>
        <w:ind w:left="0" w:right="0" w:firstLine="18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t>В программе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включает упражнения для развития гибкости и координации, эффективность развития которых приходится на возрастной период начальной школы. Целенаправленные физические упражнения позволяют избирательно и значительно их развить.</w:t>
      </w:r>
    </w:p>
    <w:p w:rsidR="00B60846" w:rsidRPr="00B60846" w:rsidRDefault="00B60846" w:rsidP="00B60846">
      <w:pPr>
        <w:autoSpaceDE w:val="0"/>
        <w:autoSpaceDN w:val="0"/>
        <w:spacing w:before="70" w:after="0" w:line="276" w:lineRule="auto"/>
        <w:ind w:left="0" w:right="576" w:firstLine="18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t>Программа обеспечивает «</w:t>
      </w:r>
      <w:proofErr w:type="spellStart"/>
      <w:r w:rsidRPr="00B60846">
        <w:rPr>
          <w:szCs w:val="24"/>
          <w:lang w:eastAsia="en-US"/>
        </w:rPr>
        <w:t>сформированность</w:t>
      </w:r>
      <w:proofErr w:type="spellEnd"/>
      <w:r w:rsidRPr="00B60846">
        <w:rPr>
          <w:szCs w:val="24"/>
          <w:lang w:eastAsia="en-US"/>
        </w:rPr>
        <w:t xml:space="preserve">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спортивных)».</w:t>
      </w:r>
    </w:p>
    <w:p w:rsidR="00B60846" w:rsidRPr="00B60846" w:rsidRDefault="00B60846" w:rsidP="00B60846">
      <w:pPr>
        <w:tabs>
          <w:tab w:val="left" w:pos="180"/>
        </w:tabs>
        <w:autoSpaceDE w:val="0"/>
        <w:autoSpaceDN w:val="0"/>
        <w:spacing w:before="70" w:after="0" w:line="262" w:lineRule="auto"/>
        <w:ind w:left="0" w:right="432" w:firstLine="0"/>
        <w:rPr>
          <w:rFonts w:eastAsia="MS Mincho"/>
          <w:color w:val="auto"/>
          <w:szCs w:val="24"/>
          <w:lang w:eastAsia="en-US"/>
        </w:rPr>
        <w:sectPr w:rsidR="00B60846" w:rsidRPr="00B60846" w:rsidSect="00B60846">
          <w:pgSz w:w="11900" w:h="16840"/>
          <w:pgMar w:top="709" w:right="634" w:bottom="290" w:left="666" w:header="720" w:footer="720" w:gutter="0"/>
          <w:cols w:space="720" w:equalWidth="0">
            <w:col w:w="10600"/>
          </w:cols>
          <w:docGrid w:linePitch="360"/>
        </w:sectPr>
      </w:pPr>
      <w:r w:rsidRPr="00B60846">
        <w:rPr>
          <w:rFonts w:eastAsia="MS Mincho"/>
          <w:color w:val="auto"/>
          <w:szCs w:val="24"/>
          <w:lang w:eastAsia="en-US"/>
        </w:rPr>
        <w:lastRenderedPageBreak/>
        <w:tab/>
      </w:r>
      <w:r w:rsidRPr="00B60846">
        <w:rPr>
          <w:szCs w:val="24"/>
          <w:lang w:eastAsia="en-US"/>
        </w:rPr>
        <w:t xml:space="preserve">Освоение программы обеспечивает выполнение </w:t>
      </w:r>
      <w:proofErr w:type="gramStart"/>
      <w:r w:rsidRPr="00B60846">
        <w:rPr>
          <w:szCs w:val="24"/>
          <w:lang w:eastAsia="en-US"/>
        </w:rPr>
        <w:t>обучающимися</w:t>
      </w:r>
      <w:proofErr w:type="gramEnd"/>
      <w:r w:rsidRPr="00B60846">
        <w:rPr>
          <w:szCs w:val="24"/>
          <w:lang w:eastAsia="en-US"/>
        </w:rPr>
        <w:t xml:space="preserve"> нормативов Всероссийского физкультурно-спортивного комплекса ГТО и другие предметные результаты ФГОС НОО, а также</w:t>
      </w:r>
    </w:p>
    <w:p w:rsidR="00B60846" w:rsidRPr="00B60846" w:rsidRDefault="00B60846" w:rsidP="00B60846">
      <w:pPr>
        <w:autoSpaceDE w:val="0"/>
        <w:autoSpaceDN w:val="0"/>
        <w:spacing w:after="0" w:line="271" w:lineRule="auto"/>
        <w:ind w:left="0" w:right="432" w:firstLine="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lastRenderedPageBreak/>
        <w:t>позволяет решить воспитательные задачи, изложенные в примерной программе воспитания, одобренной решением федерального учебно-методического объединения по общему образованию (протокол от 2 июня 2020 года № 2/20).</w:t>
      </w:r>
    </w:p>
    <w:p w:rsidR="00B60846" w:rsidRPr="00B60846" w:rsidRDefault="00B60846" w:rsidP="00B60846">
      <w:pPr>
        <w:autoSpaceDE w:val="0"/>
        <w:autoSpaceDN w:val="0"/>
        <w:spacing w:before="70" w:after="0" w:line="288" w:lineRule="auto"/>
        <w:ind w:left="0" w:right="0" w:firstLine="18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t xml:space="preserve">Согласно своему назначению примерная рабочая программа является ориентиром для составления рабочих программ образовательных учреждений: она даёт представление о целях, общей стратегии обучения, воспитания и </w:t>
      </w:r>
      <w:proofErr w:type="gramStart"/>
      <w:r w:rsidRPr="00B60846">
        <w:rPr>
          <w:szCs w:val="24"/>
          <w:lang w:eastAsia="en-US"/>
        </w:rPr>
        <w:t>развития</w:t>
      </w:r>
      <w:proofErr w:type="gramEnd"/>
      <w:r w:rsidRPr="00B60846">
        <w:rPr>
          <w:szCs w:val="24"/>
          <w:lang w:eastAsia="en-US"/>
        </w:rPr>
        <w:t xml:space="preserve"> обучающихся в рамках учебного предмета «Физическая культура»;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содержания; даёт примерное распределение учебных часов по тематическим разделам и рекомендуемую последовательность их изучения с учётом </w:t>
      </w:r>
      <w:proofErr w:type="spellStart"/>
      <w:r w:rsidRPr="00B60846">
        <w:rPr>
          <w:szCs w:val="24"/>
          <w:lang w:eastAsia="en-US"/>
        </w:rPr>
        <w:t>межпредметных</w:t>
      </w:r>
      <w:proofErr w:type="spellEnd"/>
      <w:r w:rsidRPr="00B60846">
        <w:rPr>
          <w:szCs w:val="24"/>
          <w:lang w:eastAsia="en-US"/>
        </w:rPr>
        <w:t xml:space="preserve"> и </w:t>
      </w:r>
      <w:proofErr w:type="spellStart"/>
      <w:r w:rsidRPr="00B60846">
        <w:rPr>
          <w:szCs w:val="24"/>
          <w:lang w:eastAsia="en-US"/>
        </w:rPr>
        <w:t>внутрипредметных</w:t>
      </w:r>
      <w:proofErr w:type="spellEnd"/>
      <w:r w:rsidRPr="00B60846">
        <w:rPr>
          <w:szCs w:val="24"/>
          <w:lang w:eastAsia="en-US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 на уровне целей изучения предмета и основных видов учебно-познавательной деятельности / учебных действий ученика по освоению учебного содержания.</w:t>
      </w:r>
    </w:p>
    <w:p w:rsidR="00B60846" w:rsidRPr="00B60846" w:rsidRDefault="00B60846" w:rsidP="00B60846">
      <w:pPr>
        <w:autoSpaceDE w:val="0"/>
        <w:autoSpaceDN w:val="0"/>
        <w:spacing w:before="70" w:after="0" w:line="286" w:lineRule="auto"/>
        <w:ind w:left="0" w:right="0" w:firstLine="18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t xml:space="preserve">В программе нашли своё отражение: Поручение Президента Российской Федерации об обеспечении внесения в примерные основные образовательные программы дошкольного, начального общего, основного общего и среднего общего образования изменений, предусматривающих обязательное выполнение воспитанниками и учащимися упражнений основной гимнастики в целях их физического развития (с учётом ограничений, обусловленных состоянием здоровья); условия Концепции модернизации преподавания учебного предмета «Физическая культура» в образовательных </w:t>
      </w:r>
      <w:r w:rsidRPr="00B60846">
        <w:rPr>
          <w:rFonts w:eastAsia="MS Mincho"/>
          <w:color w:val="auto"/>
          <w:szCs w:val="24"/>
          <w:lang w:eastAsia="en-US"/>
        </w:rPr>
        <w:br/>
      </w:r>
      <w:r w:rsidRPr="00B60846">
        <w:rPr>
          <w:szCs w:val="24"/>
          <w:lang w:eastAsia="en-US"/>
        </w:rPr>
        <w:t>организациях Российской Федерации, реализующих основные общеобразовательные программы, научные и методологические подходы к изучению физической культуры в начальной школе.</w:t>
      </w:r>
    </w:p>
    <w:p w:rsidR="00B60846" w:rsidRPr="00B60846" w:rsidRDefault="00B60846" w:rsidP="00B60846">
      <w:pPr>
        <w:autoSpaceDE w:val="0"/>
        <w:autoSpaceDN w:val="0"/>
        <w:spacing w:before="190" w:after="0" w:line="230" w:lineRule="auto"/>
        <w:ind w:left="180" w:right="0" w:firstLine="0"/>
        <w:rPr>
          <w:rFonts w:eastAsia="MS Mincho"/>
          <w:color w:val="auto"/>
          <w:szCs w:val="24"/>
          <w:lang w:eastAsia="en-US"/>
        </w:rPr>
      </w:pPr>
      <w:r w:rsidRPr="00B60846">
        <w:rPr>
          <w:b/>
          <w:szCs w:val="24"/>
          <w:lang w:eastAsia="en-US"/>
        </w:rPr>
        <w:t>ОБЩАЯ ХАРАКТЕРИСТИКА УЧЕБНОГО КУРСА «ФИЗИЧЕСКАЯ КУЛЬТУРА»</w:t>
      </w:r>
    </w:p>
    <w:p w:rsidR="00B60846" w:rsidRPr="00B60846" w:rsidRDefault="00B60846" w:rsidP="00B60846">
      <w:pPr>
        <w:autoSpaceDE w:val="0"/>
        <w:autoSpaceDN w:val="0"/>
        <w:spacing w:before="190" w:after="0" w:line="286" w:lineRule="auto"/>
        <w:ind w:left="0" w:right="0" w:firstLine="18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t>Предметом обучения физической культуре в начальной школе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— и упражнений по преимущественной целевой направленности их использования с учётом сенситивных периодов развития учащихся начальной школы.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:rsidR="00B60846" w:rsidRPr="00B60846" w:rsidRDefault="00B60846" w:rsidP="00B60846">
      <w:pPr>
        <w:autoSpaceDE w:val="0"/>
        <w:autoSpaceDN w:val="0"/>
        <w:spacing w:before="72" w:after="0" w:line="283" w:lineRule="auto"/>
        <w:ind w:left="0" w:right="0" w:firstLine="18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t xml:space="preserve">Учебный предмет «Физическая культура» обладает широкими возможностями в использовании форм, средств и методов обучения. Существенным компонентом содержания учебного </w:t>
      </w:r>
      <w:proofErr w:type="spellStart"/>
      <w:r w:rsidRPr="00B60846">
        <w:rPr>
          <w:szCs w:val="24"/>
          <w:lang w:eastAsia="en-US"/>
        </w:rPr>
        <w:t>предмета</w:t>
      </w:r>
      <w:proofErr w:type="gramStart"/>
      <w:r w:rsidRPr="00B60846">
        <w:rPr>
          <w:szCs w:val="24"/>
          <w:lang w:eastAsia="en-US"/>
        </w:rPr>
        <w:t>«Ф</w:t>
      </w:r>
      <w:proofErr w:type="gramEnd"/>
      <w:r w:rsidRPr="00B60846">
        <w:rPr>
          <w:szCs w:val="24"/>
          <w:lang w:eastAsia="en-US"/>
        </w:rPr>
        <w:t>изическая</w:t>
      </w:r>
      <w:proofErr w:type="spellEnd"/>
      <w:r w:rsidRPr="00B60846">
        <w:rPr>
          <w:szCs w:val="24"/>
          <w:lang w:eastAsia="en-US"/>
        </w:rPr>
        <w:t xml:space="preserve"> культура» является физическое воспитание граждан России. Учебный </w:t>
      </w:r>
      <w:proofErr w:type="spellStart"/>
      <w:r w:rsidRPr="00B60846">
        <w:rPr>
          <w:szCs w:val="24"/>
          <w:lang w:eastAsia="en-US"/>
        </w:rPr>
        <w:t>предмет</w:t>
      </w:r>
      <w:proofErr w:type="gramStart"/>
      <w:r w:rsidRPr="00B60846">
        <w:rPr>
          <w:szCs w:val="24"/>
          <w:lang w:eastAsia="en-US"/>
        </w:rPr>
        <w:t>«Ф</w:t>
      </w:r>
      <w:proofErr w:type="gramEnd"/>
      <w:r w:rsidRPr="00B60846">
        <w:rPr>
          <w:szCs w:val="24"/>
          <w:lang w:eastAsia="en-US"/>
        </w:rPr>
        <w:t>изическая</w:t>
      </w:r>
      <w:proofErr w:type="spellEnd"/>
      <w:r w:rsidRPr="00B60846">
        <w:rPr>
          <w:szCs w:val="24"/>
          <w:lang w:eastAsia="en-US"/>
        </w:rPr>
        <w:t xml:space="preserve"> культура» обогащает обучающихся системой знаний о сущности и общественном значении физической культуры и её влиянии на всестороннее развитие личности. Такие знания обеспечивают развитие гармоничной личности, мотивацию и способность обучающихся к различным видам деятельности, повышают их общую культуру.</w:t>
      </w:r>
    </w:p>
    <w:p w:rsidR="00B60846" w:rsidRPr="00B60846" w:rsidRDefault="00B60846" w:rsidP="00B60846">
      <w:pPr>
        <w:autoSpaceDE w:val="0"/>
        <w:autoSpaceDN w:val="0"/>
        <w:spacing w:before="70" w:after="0" w:line="281" w:lineRule="auto"/>
        <w:ind w:left="0" w:right="576" w:firstLine="18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t>Программа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:rsidR="00B60846" w:rsidRPr="00B60846" w:rsidRDefault="00B60846" w:rsidP="00B60846">
      <w:pPr>
        <w:tabs>
          <w:tab w:val="left" w:pos="180"/>
        </w:tabs>
        <w:autoSpaceDE w:val="0"/>
        <w:autoSpaceDN w:val="0"/>
        <w:spacing w:before="70" w:after="0" w:line="262" w:lineRule="auto"/>
        <w:ind w:left="0" w:right="576" w:firstLine="0"/>
        <w:rPr>
          <w:rFonts w:eastAsia="MS Mincho"/>
          <w:color w:val="auto"/>
          <w:szCs w:val="24"/>
          <w:lang w:eastAsia="en-US"/>
        </w:rPr>
      </w:pPr>
      <w:r w:rsidRPr="00B60846">
        <w:rPr>
          <w:rFonts w:eastAsia="MS Mincho"/>
          <w:color w:val="auto"/>
          <w:szCs w:val="24"/>
          <w:lang w:eastAsia="en-US"/>
        </w:rPr>
        <w:tab/>
      </w:r>
      <w:r w:rsidRPr="00B60846">
        <w:rPr>
          <w:szCs w:val="24"/>
          <w:lang w:eastAsia="en-US"/>
        </w:rPr>
        <w:t xml:space="preserve">В программе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</w:t>
      </w:r>
      <w:proofErr w:type="gramStart"/>
      <w:r w:rsidRPr="00B60846">
        <w:rPr>
          <w:szCs w:val="24"/>
          <w:lang w:eastAsia="en-US"/>
        </w:rPr>
        <w:t>в</w:t>
      </w:r>
      <w:proofErr w:type="gramEnd"/>
    </w:p>
    <w:p w:rsidR="00B60846" w:rsidRPr="00B60846" w:rsidRDefault="00B60846" w:rsidP="00B60846">
      <w:pPr>
        <w:spacing w:after="200" w:line="276" w:lineRule="auto"/>
        <w:ind w:left="0" w:right="0" w:firstLine="0"/>
        <w:rPr>
          <w:rFonts w:eastAsia="MS Mincho"/>
          <w:color w:val="auto"/>
          <w:szCs w:val="24"/>
          <w:lang w:eastAsia="en-US"/>
        </w:rPr>
        <w:sectPr w:rsidR="00B60846" w:rsidRPr="00B60846">
          <w:pgSz w:w="11900" w:h="16840"/>
          <w:pgMar w:top="316" w:right="666" w:bottom="288" w:left="666" w:header="720" w:footer="720" w:gutter="0"/>
          <w:cols w:space="720" w:equalWidth="0">
            <w:col w:w="10568"/>
          </w:cols>
          <w:docGrid w:linePitch="360"/>
        </w:sectPr>
      </w:pPr>
    </w:p>
    <w:p w:rsidR="00B60846" w:rsidRPr="00B60846" w:rsidRDefault="00B60846" w:rsidP="00B60846">
      <w:pPr>
        <w:autoSpaceDE w:val="0"/>
        <w:autoSpaceDN w:val="0"/>
        <w:spacing w:after="96" w:line="220" w:lineRule="exact"/>
        <w:ind w:left="0" w:right="0" w:firstLine="0"/>
        <w:rPr>
          <w:rFonts w:eastAsia="MS Mincho"/>
          <w:color w:val="auto"/>
          <w:szCs w:val="24"/>
          <w:lang w:eastAsia="en-US"/>
        </w:rPr>
      </w:pPr>
    </w:p>
    <w:p w:rsidR="00B60846" w:rsidRPr="00B60846" w:rsidRDefault="00B60846" w:rsidP="00B60846">
      <w:pPr>
        <w:autoSpaceDE w:val="0"/>
        <w:autoSpaceDN w:val="0"/>
        <w:spacing w:after="0" w:line="281" w:lineRule="auto"/>
        <w:ind w:left="0" w:right="432" w:firstLine="0"/>
        <w:rPr>
          <w:rFonts w:eastAsia="MS Mincho"/>
          <w:color w:val="auto"/>
          <w:szCs w:val="24"/>
          <w:lang w:eastAsia="en-US"/>
        </w:rPr>
      </w:pPr>
      <w:proofErr w:type="gramStart"/>
      <w:r w:rsidRPr="00B60846">
        <w:rPr>
          <w:szCs w:val="24"/>
          <w:lang w:eastAsia="en-US"/>
        </w:rPr>
        <w:t>образовательных организациях Российской Федерации, которые нашли отражение в содержании программы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моторики; получения эмоционального удовлетворения от выполнения физических упражнений в игровой деятельности.</w:t>
      </w:r>
      <w:proofErr w:type="gramEnd"/>
    </w:p>
    <w:p w:rsidR="00B60846" w:rsidRPr="00B60846" w:rsidRDefault="00B60846" w:rsidP="00B60846">
      <w:pPr>
        <w:tabs>
          <w:tab w:val="left" w:pos="180"/>
        </w:tabs>
        <w:autoSpaceDE w:val="0"/>
        <w:autoSpaceDN w:val="0"/>
        <w:spacing w:before="70" w:after="0" w:line="286" w:lineRule="auto"/>
        <w:ind w:left="0" w:right="0" w:firstLine="0"/>
        <w:rPr>
          <w:rFonts w:eastAsia="MS Mincho"/>
          <w:color w:val="auto"/>
          <w:szCs w:val="24"/>
          <w:lang w:eastAsia="en-US"/>
        </w:rPr>
      </w:pPr>
      <w:r w:rsidRPr="00B60846">
        <w:rPr>
          <w:rFonts w:eastAsia="MS Mincho"/>
          <w:color w:val="auto"/>
          <w:szCs w:val="24"/>
          <w:lang w:eastAsia="en-US"/>
        </w:rPr>
        <w:tab/>
      </w:r>
      <w:r w:rsidRPr="00B60846">
        <w:rPr>
          <w:szCs w:val="24"/>
          <w:lang w:eastAsia="en-US"/>
        </w:rPr>
        <w:t xml:space="preserve">Программа обеспечивает создание условий для высокого качества преподавания учебного </w:t>
      </w:r>
      <w:proofErr w:type="spellStart"/>
      <w:r w:rsidRPr="00B60846">
        <w:rPr>
          <w:szCs w:val="24"/>
          <w:lang w:eastAsia="en-US"/>
        </w:rPr>
        <w:t>предмета</w:t>
      </w:r>
      <w:proofErr w:type="gramStart"/>
      <w:r w:rsidRPr="00B60846">
        <w:rPr>
          <w:szCs w:val="24"/>
          <w:lang w:eastAsia="en-US"/>
        </w:rPr>
        <w:t>«Ф</w:t>
      </w:r>
      <w:proofErr w:type="gramEnd"/>
      <w:r w:rsidRPr="00B60846">
        <w:rPr>
          <w:szCs w:val="24"/>
          <w:lang w:eastAsia="en-US"/>
        </w:rPr>
        <w:t>изическая</w:t>
      </w:r>
      <w:proofErr w:type="spellEnd"/>
      <w:r w:rsidRPr="00B60846">
        <w:rPr>
          <w:szCs w:val="24"/>
          <w:lang w:eastAsia="en-US"/>
        </w:rPr>
        <w:t xml:space="preserve"> культура» на уровне начального общего образования; выполнение требований, определённых статьёй 41 Федерального закона «Об образовании в Российской Федерации» «Охрана здоровья обучающихся», включая определение оптимальной учебной нагрузки, режима учебных занятий, создание условий для профилактики заболеваний и оздоровления обучающихся; </w:t>
      </w:r>
      <w:r w:rsidRPr="00B60846">
        <w:rPr>
          <w:rFonts w:eastAsia="MS Mincho"/>
          <w:color w:val="auto"/>
          <w:szCs w:val="24"/>
          <w:lang w:eastAsia="en-US"/>
        </w:rPr>
        <w:br/>
      </w:r>
      <w:proofErr w:type="gramStart"/>
      <w:r w:rsidRPr="00B60846">
        <w:rPr>
          <w:szCs w:val="24"/>
          <w:lang w:eastAsia="en-US"/>
        </w:rPr>
        <w:t xml:space="preserve">способствует решению задач, определённых в Стратегии развития физической культуры и спорта в Российской Федерации на период до 2030 г. и Межотраслевой программе развития школьного спорта до 2024 г., и направлена на достижение национальных целей развития Российской Федерации, а именно: </w:t>
      </w:r>
      <w:r w:rsidRPr="00B60846">
        <w:rPr>
          <w:rFonts w:eastAsia="MS Mincho"/>
          <w:color w:val="auto"/>
          <w:szCs w:val="24"/>
          <w:lang w:eastAsia="en-US"/>
        </w:rPr>
        <w:br/>
      </w:r>
      <w:r w:rsidRPr="00B60846">
        <w:rPr>
          <w:rFonts w:eastAsia="MS Mincho"/>
          <w:color w:val="auto"/>
          <w:szCs w:val="24"/>
          <w:lang w:eastAsia="en-US"/>
        </w:rPr>
        <w:tab/>
      </w:r>
      <w:r w:rsidRPr="00B60846">
        <w:rPr>
          <w:szCs w:val="24"/>
          <w:lang w:eastAsia="en-US"/>
        </w:rPr>
        <w:t xml:space="preserve">а) сохранение населения, здоровье и благополучие людей; </w:t>
      </w:r>
      <w:r w:rsidRPr="00B60846">
        <w:rPr>
          <w:rFonts w:eastAsia="MS Mincho"/>
          <w:color w:val="auto"/>
          <w:szCs w:val="24"/>
          <w:lang w:eastAsia="en-US"/>
        </w:rPr>
        <w:br/>
      </w:r>
      <w:r w:rsidRPr="00B60846">
        <w:rPr>
          <w:rFonts w:eastAsia="MS Mincho"/>
          <w:color w:val="auto"/>
          <w:szCs w:val="24"/>
          <w:lang w:eastAsia="en-US"/>
        </w:rPr>
        <w:tab/>
      </w:r>
      <w:r w:rsidRPr="00B60846">
        <w:rPr>
          <w:szCs w:val="24"/>
          <w:lang w:eastAsia="en-US"/>
        </w:rPr>
        <w:t>б) создание возможностей для самореализации и развития талантов.</w:t>
      </w:r>
      <w:proofErr w:type="gramEnd"/>
    </w:p>
    <w:p w:rsidR="00B60846" w:rsidRPr="00B60846" w:rsidRDefault="00B60846" w:rsidP="00B60846">
      <w:pPr>
        <w:tabs>
          <w:tab w:val="left" w:pos="180"/>
        </w:tabs>
        <w:autoSpaceDE w:val="0"/>
        <w:autoSpaceDN w:val="0"/>
        <w:spacing w:before="70" w:after="0" w:line="262" w:lineRule="auto"/>
        <w:ind w:left="0" w:right="1296" w:firstLine="0"/>
        <w:rPr>
          <w:rFonts w:eastAsia="MS Mincho"/>
          <w:color w:val="auto"/>
          <w:szCs w:val="24"/>
          <w:lang w:eastAsia="en-US"/>
        </w:rPr>
      </w:pPr>
      <w:r w:rsidRPr="00B60846">
        <w:rPr>
          <w:rFonts w:eastAsia="MS Mincho"/>
          <w:color w:val="auto"/>
          <w:szCs w:val="24"/>
          <w:lang w:eastAsia="en-US"/>
        </w:rPr>
        <w:tab/>
      </w:r>
      <w:r w:rsidRPr="00B60846">
        <w:rPr>
          <w:szCs w:val="24"/>
          <w:lang w:eastAsia="en-US"/>
        </w:rPr>
        <w:t>Программа разработана в соответствии с требованиями Федерального государственного образовательного стандарта начального общего образования.</w:t>
      </w:r>
    </w:p>
    <w:p w:rsidR="00B60846" w:rsidRPr="00B60846" w:rsidRDefault="00B60846" w:rsidP="00B60846">
      <w:pPr>
        <w:autoSpaceDE w:val="0"/>
        <w:autoSpaceDN w:val="0"/>
        <w:spacing w:before="70" w:after="0" w:line="281" w:lineRule="auto"/>
        <w:ind w:left="0" w:right="0" w:firstLine="18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t>В основе программы лежат представления об уникальности личности каждого учащегося начальной школы, индивидуальных возможностях каждого школьника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учащимся в рамках единого образовательного пространства Российской Федерации.</w:t>
      </w:r>
    </w:p>
    <w:p w:rsidR="00B60846" w:rsidRPr="00B60846" w:rsidRDefault="00B60846" w:rsidP="00B60846">
      <w:pPr>
        <w:autoSpaceDE w:val="0"/>
        <w:autoSpaceDN w:val="0"/>
        <w:spacing w:before="70" w:after="0" w:line="281" w:lineRule="auto"/>
        <w:ind w:left="0" w:right="144" w:firstLine="18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t xml:space="preserve">Ценностные ориентиры содержания программы направлены на воспитание творческих, </w:t>
      </w:r>
      <w:r w:rsidRPr="00B60846">
        <w:rPr>
          <w:rFonts w:eastAsia="MS Mincho"/>
          <w:color w:val="auto"/>
          <w:szCs w:val="24"/>
          <w:lang w:eastAsia="en-US"/>
        </w:rPr>
        <w:br/>
      </w:r>
      <w:r w:rsidRPr="00B60846">
        <w:rPr>
          <w:szCs w:val="24"/>
          <w:lang w:eastAsia="en-US"/>
        </w:rPr>
        <w:t xml:space="preserve">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позволяет формировать у </w:t>
      </w:r>
      <w:proofErr w:type="gramStart"/>
      <w:r w:rsidRPr="00B60846">
        <w:rPr>
          <w:szCs w:val="24"/>
          <w:lang w:eastAsia="en-US"/>
        </w:rPr>
        <w:t>обучающихся</w:t>
      </w:r>
      <w:proofErr w:type="gramEnd"/>
      <w:r w:rsidRPr="00B60846">
        <w:rPr>
          <w:szCs w:val="24"/>
          <w:lang w:eastAsia="en-US"/>
        </w:rPr>
        <w:t xml:space="preserve"> установку на формирование, сохранение и укрепление здоровья; освоить умения, навыки ведения здорового и безопасного образа жизни; выполнить нормы ГТО.</w:t>
      </w:r>
    </w:p>
    <w:p w:rsidR="00B60846" w:rsidRPr="00B60846" w:rsidRDefault="00B60846" w:rsidP="00B60846">
      <w:pPr>
        <w:autoSpaceDE w:val="0"/>
        <w:autoSpaceDN w:val="0"/>
        <w:spacing w:before="70" w:after="0" w:line="283" w:lineRule="auto"/>
        <w:ind w:left="0" w:right="144" w:firstLine="18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t xml:space="preserve">Содержание программы направлено на эффективное развитие физических качеств и </w:t>
      </w:r>
      <w:proofErr w:type="gramStart"/>
      <w:r w:rsidRPr="00B60846">
        <w:rPr>
          <w:szCs w:val="24"/>
          <w:lang w:eastAsia="en-US"/>
        </w:rPr>
        <w:t>способностей</w:t>
      </w:r>
      <w:proofErr w:type="gramEnd"/>
      <w:r w:rsidRPr="00B60846">
        <w:rPr>
          <w:szCs w:val="24"/>
          <w:lang w:eastAsia="en-US"/>
        </w:rPr>
        <w:t xml:space="preserve"> обучающихся начальной школы; на воспитание личностных качеств, включающих в себя готовность и способность к саморазвитию, самооценке, рефлексии, анализу; формирует творческое </w:t>
      </w:r>
      <w:r w:rsidRPr="00B60846">
        <w:rPr>
          <w:rFonts w:eastAsia="MS Mincho"/>
          <w:color w:val="auto"/>
          <w:szCs w:val="24"/>
          <w:lang w:eastAsia="en-US"/>
        </w:rPr>
        <w:br/>
      </w:r>
      <w:r w:rsidRPr="00B60846">
        <w:rPr>
          <w:szCs w:val="24"/>
          <w:lang w:eastAsia="en-US"/>
        </w:rPr>
        <w:t>нестандартное мышление, инициативность, целеустремлённость; воспитывает этические чувства доброжелательности и эмоционально-нравственной отзывчивости, понимания и сопереживания чувствам других людей; учит взаимодействовать с окружающими людьми и работать в команде; проявлять лидерские качества.</w:t>
      </w:r>
    </w:p>
    <w:p w:rsidR="00B60846" w:rsidRPr="00B60846" w:rsidRDefault="00B60846" w:rsidP="00B60846">
      <w:pPr>
        <w:autoSpaceDE w:val="0"/>
        <w:autoSpaceDN w:val="0"/>
        <w:spacing w:before="70" w:after="0" w:line="276" w:lineRule="auto"/>
        <w:ind w:left="0" w:right="0" w:firstLine="18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t>Содержание программы строится на принципах личностно-ориентированной, личностн</w:t>
      </w:r>
      <w:proofErr w:type="gramStart"/>
      <w:r w:rsidRPr="00B60846">
        <w:rPr>
          <w:szCs w:val="24"/>
          <w:lang w:eastAsia="en-US"/>
        </w:rPr>
        <w:t>о-</w:t>
      </w:r>
      <w:proofErr w:type="gramEnd"/>
      <w:r w:rsidRPr="00B60846">
        <w:rPr>
          <w:rFonts w:eastAsia="MS Mincho"/>
          <w:color w:val="auto"/>
          <w:szCs w:val="24"/>
          <w:lang w:eastAsia="en-US"/>
        </w:rPr>
        <w:br/>
      </w:r>
      <w:r w:rsidRPr="00B60846">
        <w:rPr>
          <w:szCs w:val="24"/>
          <w:lang w:eastAsia="en-US"/>
        </w:rPr>
        <w:t>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:rsidR="00B60846" w:rsidRPr="00B60846" w:rsidRDefault="00B60846" w:rsidP="00B60846">
      <w:pPr>
        <w:autoSpaceDE w:val="0"/>
        <w:autoSpaceDN w:val="0"/>
        <w:spacing w:before="70" w:after="0" w:line="283" w:lineRule="auto"/>
        <w:ind w:left="0" w:right="0" w:firstLine="180"/>
        <w:rPr>
          <w:rFonts w:eastAsia="MS Mincho"/>
          <w:color w:val="auto"/>
          <w:szCs w:val="24"/>
          <w:lang w:eastAsia="en-US"/>
        </w:rPr>
      </w:pPr>
      <w:proofErr w:type="gramStart"/>
      <w:r w:rsidRPr="00B60846">
        <w:rPr>
          <w:szCs w:val="24"/>
          <w:lang w:eastAsia="en-US"/>
        </w:rPr>
        <w:t>Важное значение</w:t>
      </w:r>
      <w:proofErr w:type="gramEnd"/>
      <w:r w:rsidRPr="00B60846">
        <w:rPr>
          <w:szCs w:val="24"/>
          <w:lang w:eastAsia="en-US"/>
        </w:rPr>
        <w:t xml:space="preserve"> в освоении программы уделено играм и игровым заданиям как простейшей форме физкультурно-спортивной деятельности. В программе используются сюжетные и импровизационно-творческие подвижные игры, рефлексивно-метафорические игры, игры на основе интеграции интеллектуального и двигательного компонентов. Игры повышают интерес к занятиям физической культурой, а также содействуют духовно-нравственному воспитанию </w:t>
      </w:r>
      <w:proofErr w:type="gramStart"/>
      <w:r w:rsidRPr="00B60846">
        <w:rPr>
          <w:szCs w:val="24"/>
          <w:lang w:eastAsia="en-US"/>
        </w:rPr>
        <w:t>обучающихся</w:t>
      </w:r>
      <w:proofErr w:type="gramEnd"/>
      <w:r w:rsidRPr="00B60846">
        <w:rPr>
          <w:szCs w:val="24"/>
          <w:lang w:eastAsia="en-US"/>
        </w:rPr>
        <w:t xml:space="preserve">. Для </w:t>
      </w:r>
      <w:r w:rsidRPr="00B60846">
        <w:rPr>
          <w:rFonts w:eastAsia="MS Mincho"/>
          <w:color w:val="auto"/>
          <w:szCs w:val="24"/>
          <w:lang w:eastAsia="en-US"/>
        </w:rPr>
        <w:br/>
      </w:r>
      <w:r w:rsidRPr="00B60846">
        <w:rPr>
          <w:szCs w:val="24"/>
          <w:lang w:eastAsia="en-US"/>
        </w:rPr>
        <w:t xml:space="preserve">ознакомления с видами спорта в программе используются спортивные эстафеты, спортивные упражнения и спортивные игровые задания. Для ознакомления с </w:t>
      </w:r>
      <w:proofErr w:type="gramStart"/>
      <w:r w:rsidRPr="00B60846">
        <w:rPr>
          <w:szCs w:val="24"/>
          <w:lang w:eastAsia="en-US"/>
        </w:rPr>
        <w:t>туристическими</w:t>
      </w:r>
      <w:proofErr w:type="gramEnd"/>
      <w:r w:rsidRPr="00B60846">
        <w:rPr>
          <w:szCs w:val="24"/>
          <w:lang w:eastAsia="en-US"/>
        </w:rPr>
        <w:t xml:space="preserve"> спортивными</w:t>
      </w:r>
    </w:p>
    <w:p w:rsidR="00B60846" w:rsidRPr="00B60846" w:rsidRDefault="00B60846" w:rsidP="00B60846">
      <w:pPr>
        <w:spacing w:after="200" w:line="276" w:lineRule="auto"/>
        <w:ind w:left="0" w:right="0" w:firstLine="0"/>
        <w:rPr>
          <w:rFonts w:eastAsia="MS Mincho"/>
          <w:color w:val="auto"/>
          <w:szCs w:val="24"/>
          <w:lang w:eastAsia="en-US"/>
        </w:rPr>
        <w:sectPr w:rsidR="00B60846" w:rsidRPr="00B60846">
          <w:pgSz w:w="11900" w:h="16840"/>
          <w:pgMar w:top="316" w:right="666" w:bottom="408" w:left="666" w:header="720" w:footer="720" w:gutter="0"/>
          <w:cols w:space="720" w:equalWidth="0">
            <w:col w:w="10568"/>
          </w:cols>
          <w:docGrid w:linePitch="360"/>
        </w:sectPr>
      </w:pPr>
    </w:p>
    <w:p w:rsidR="00B60846" w:rsidRPr="00B60846" w:rsidRDefault="00B60846" w:rsidP="00B60846">
      <w:pPr>
        <w:autoSpaceDE w:val="0"/>
        <w:autoSpaceDN w:val="0"/>
        <w:spacing w:after="66" w:line="220" w:lineRule="exact"/>
        <w:ind w:left="0" w:right="0" w:firstLine="0"/>
        <w:rPr>
          <w:rFonts w:eastAsia="MS Mincho"/>
          <w:color w:val="auto"/>
          <w:szCs w:val="24"/>
          <w:lang w:eastAsia="en-US"/>
        </w:rPr>
      </w:pPr>
    </w:p>
    <w:p w:rsidR="00B60846" w:rsidRPr="00B60846" w:rsidRDefault="00B60846" w:rsidP="00B60846">
      <w:pPr>
        <w:autoSpaceDE w:val="0"/>
        <w:autoSpaceDN w:val="0"/>
        <w:spacing w:after="0" w:line="262" w:lineRule="auto"/>
        <w:ind w:left="0" w:right="144" w:firstLine="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t>упражнениями в программе используются туристические спортивные игры. Содержание программы обеспечивает достаточный объём практико-ориентированных знаний и умений.</w:t>
      </w:r>
    </w:p>
    <w:p w:rsidR="00B60846" w:rsidRPr="00B60846" w:rsidRDefault="00B60846" w:rsidP="00B60846">
      <w:pPr>
        <w:tabs>
          <w:tab w:val="left" w:pos="180"/>
        </w:tabs>
        <w:autoSpaceDE w:val="0"/>
        <w:autoSpaceDN w:val="0"/>
        <w:spacing w:before="70" w:after="0" w:line="262" w:lineRule="auto"/>
        <w:ind w:left="0" w:right="288" w:firstLine="0"/>
        <w:rPr>
          <w:rFonts w:eastAsia="MS Mincho"/>
          <w:color w:val="auto"/>
          <w:szCs w:val="24"/>
          <w:lang w:eastAsia="en-US"/>
        </w:rPr>
      </w:pPr>
      <w:r w:rsidRPr="00B60846">
        <w:rPr>
          <w:rFonts w:eastAsia="MS Mincho"/>
          <w:color w:val="auto"/>
          <w:szCs w:val="24"/>
          <w:lang w:eastAsia="en-US"/>
        </w:rPr>
        <w:tab/>
      </w:r>
      <w:r w:rsidRPr="00B60846">
        <w:rPr>
          <w:szCs w:val="24"/>
          <w:lang w:eastAsia="en-US"/>
        </w:rPr>
        <w:t xml:space="preserve">В соответствии с ФГОС НОО содержание программы учебного предмета «Физическая </w:t>
      </w:r>
      <w:proofErr w:type="spellStart"/>
      <w:r w:rsidRPr="00B60846">
        <w:rPr>
          <w:szCs w:val="24"/>
          <w:lang w:eastAsia="en-US"/>
        </w:rPr>
        <w:t>культура</w:t>
      </w:r>
      <w:proofErr w:type="gramStart"/>
      <w:r w:rsidRPr="00B60846">
        <w:rPr>
          <w:szCs w:val="24"/>
          <w:lang w:eastAsia="en-US"/>
        </w:rPr>
        <w:t>»с</w:t>
      </w:r>
      <w:proofErr w:type="gramEnd"/>
      <w:r w:rsidRPr="00B60846">
        <w:rPr>
          <w:szCs w:val="24"/>
          <w:lang w:eastAsia="en-US"/>
        </w:rPr>
        <w:t>остоит</w:t>
      </w:r>
      <w:proofErr w:type="spellEnd"/>
      <w:r w:rsidRPr="00B60846">
        <w:rPr>
          <w:szCs w:val="24"/>
          <w:lang w:eastAsia="en-US"/>
        </w:rPr>
        <w:t xml:space="preserve"> из следующих компонентов:</w:t>
      </w:r>
    </w:p>
    <w:p w:rsidR="00B60846" w:rsidRPr="00B60846" w:rsidRDefault="00B60846" w:rsidP="00B60846">
      <w:pPr>
        <w:autoSpaceDE w:val="0"/>
        <w:autoSpaceDN w:val="0"/>
        <w:spacing w:before="178" w:after="0" w:line="230" w:lineRule="auto"/>
        <w:ind w:left="420" w:right="0" w:firstLine="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t>—  знания о физической культуре (информационный компонент деятельности);</w:t>
      </w:r>
    </w:p>
    <w:p w:rsidR="00B60846" w:rsidRPr="00B60846" w:rsidRDefault="00B60846" w:rsidP="00B60846">
      <w:pPr>
        <w:autoSpaceDE w:val="0"/>
        <w:autoSpaceDN w:val="0"/>
        <w:spacing w:before="238" w:after="0" w:line="230" w:lineRule="auto"/>
        <w:ind w:left="420" w:right="0" w:firstLine="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t>—  способы физкультурной деятельности (</w:t>
      </w:r>
      <w:proofErr w:type="spellStart"/>
      <w:r w:rsidRPr="00B60846">
        <w:rPr>
          <w:szCs w:val="24"/>
          <w:lang w:eastAsia="en-US"/>
        </w:rPr>
        <w:t>операциональный</w:t>
      </w:r>
      <w:proofErr w:type="spellEnd"/>
      <w:r w:rsidRPr="00B60846">
        <w:rPr>
          <w:szCs w:val="24"/>
          <w:lang w:eastAsia="en-US"/>
        </w:rPr>
        <w:t xml:space="preserve"> компонент деятельности);</w:t>
      </w:r>
    </w:p>
    <w:p w:rsidR="00B60846" w:rsidRPr="00B60846" w:rsidRDefault="00B60846" w:rsidP="00B60846">
      <w:pPr>
        <w:autoSpaceDE w:val="0"/>
        <w:autoSpaceDN w:val="0"/>
        <w:spacing w:before="238" w:after="0" w:line="271" w:lineRule="auto"/>
        <w:ind w:left="420" w:right="288" w:firstLine="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t>—  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:rsidR="00B60846" w:rsidRPr="00B60846" w:rsidRDefault="00B60846" w:rsidP="00B60846">
      <w:pPr>
        <w:tabs>
          <w:tab w:val="left" w:pos="180"/>
        </w:tabs>
        <w:autoSpaceDE w:val="0"/>
        <w:autoSpaceDN w:val="0"/>
        <w:spacing w:before="180" w:after="0" w:line="286" w:lineRule="auto"/>
        <w:ind w:left="0" w:right="0" w:firstLine="0"/>
        <w:rPr>
          <w:rFonts w:eastAsia="MS Mincho"/>
          <w:color w:val="auto"/>
          <w:szCs w:val="24"/>
          <w:lang w:eastAsia="en-US"/>
        </w:rPr>
      </w:pPr>
      <w:r w:rsidRPr="00B60846">
        <w:rPr>
          <w:rFonts w:eastAsia="MS Mincho"/>
          <w:color w:val="auto"/>
          <w:szCs w:val="24"/>
          <w:lang w:eastAsia="en-US"/>
        </w:rPr>
        <w:tab/>
      </w:r>
      <w:r w:rsidRPr="00B60846">
        <w:rPr>
          <w:szCs w:val="24"/>
          <w:lang w:eastAsia="en-US"/>
        </w:rPr>
        <w:t xml:space="preserve">Концепция программы основана на следующих принципах: </w:t>
      </w:r>
      <w:r w:rsidRPr="00B60846">
        <w:rPr>
          <w:rFonts w:eastAsia="MS Mincho"/>
          <w:color w:val="auto"/>
          <w:szCs w:val="24"/>
          <w:lang w:eastAsia="en-US"/>
        </w:rPr>
        <w:br/>
      </w:r>
      <w:r w:rsidRPr="00B60846">
        <w:rPr>
          <w:rFonts w:eastAsia="MS Mincho"/>
          <w:color w:val="auto"/>
          <w:szCs w:val="24"/>
          <w:lang w:eastAsia="en-US"/>
        </w:rPr>
        <w:tab/>
      </w:r>
      <w:r w:rsidRPr="00B60846">
        <w:rPr>
          <w:i/>
          <w:szCs w:val="24"/>
          <w:lang w:eastAsia="en-US"/>
        </w:rPr>
        <w:t xml:space="preserve">Принцип систематичности и последовательности. </w:t>
      </w:r>
      <w:r w:rsidRPr="00B60846">
        <w:rPr>
          <w:szCs w:val="24"/>
          <w:lang w:eastAsia="en-US"/>
        </w:rPr>
        <w:t xml:space="preserve">Принцип систематичности и </w:t>
      </w:r>
      <w:r w:rsidRPr="00B60846">
        <w:rPr>
          <w:rFonts w:eastAsia="MS Mincho"/>
          <w:color w:val="auto"/>
          <w:szCs w:val="24"/>
          <w:lang w:eastAsia="en-US"/>
        </w:rPr>
        <w:br/>
      </w:r>
      <w:r w:rsidRPr="00B60846">
        <w:rPr>
          <w:szCs w:val="24"/>
          <w:lang w:eastAsia="en-US"/>
        </w:rPr>
        <w:t xml:space="preserve">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должен быть разделён на логически завершённые части, теоретическая база знаний подкрепляется практическими навыками. Особое внимание в программе уделяется повторяемости. Повторяются не только отдельные физические упражнения, но и </w:t>
      </w:r>
      <w:r w:rsidRPr="00B60846">
        <w:rPr>
          <w:rFonts w:eastAsia="MS Mincho"/>
          <w:color w:val="auto"/>
          <w:szCs w:val="24"/>
          <w:lang w:eastAsia="en-US"/>
        </w:rPr>
        <w:br/>
      </w:r>
      <w:r w:rsidRPr="00B60846">
        <w:rPr>
          <w:szCs w:val="24"/>
          <w:lang w:eastAsia="en-US"/>
        </w:rPr>
        <w:t>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 качеств младших школьников с учётом их сенситивного периода развития: гибкости, координации, быстроты.</w:t>
      </w:r>
    </w:p>
    <w:p w:rsidR="00B60846" w:rsidRPr="00B60846" w:rsidRDefault="00B60846" w:rsidP="00B60846">
      <w:pPr>
        <w:autoSpaceDE w:val="0"/>
        <w:autoSpaceDN w:val="0"/>
        <w:spacing w:before="70" w:after="0" w:line="281" w:lineRule="auto"/>
        <w:ind w:left="0" w:right="0" w:firstLine="180"/>
        <w:rPr>
          <w:rFonts w:eastAsia="MS Mincho"/>
          <w:color w:val="auto"/>
          <w:szCs w:val="24"/>
          <w:lang w:eastAsia="en-US"/>
        </w:rPr>
      </w:pPr>
      <w:r w:rsidRPr="00B60846">
        <w:rPr>
          <w:i/>
          <w:szCs w:val="24"/>
          <w:lang w:eastAsia="en-US"/>
        </w:rPr>
        <w:t xml:space="preserve">Принципы непрерывности и цикличности. </w:t>
      </w:r>
      <w:r w:rsidRPr="00B60846">
        <w:rPr>
          <w:szCs w:val="24"/>
          <w:lang w:eastAsia="en-US"/>
        </w:rPr>
        <w:t xml:space="preserve">Эти принципы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связан с принципом системного чередования нагрузок и отдыха. Принцип цикличности заключается в повторяющейся последовательности занятий, что обеспечивает повышение тренированности, улучшает физическую подготовленность </w:t>
      </w:r>
      <w:proofErr w:type="gramStart"/>
      <w:r w:rsidRPr="00B60846">
        <w:rPr>
          <w:szCs w:val="24"/>
          <w:lang w:eastAsia="en-US"/>
        </w:rPr>
        <w:t>обучающегося</w:t>
      </w:r>
      <w:proofErr w:type="gramEnd"/>
      <w:r w:rsidRPr="00B60846">
        <w:rPr>
          <w:szCs w:val="24"/>
          <w:lang w:eastAsia="en-US"/>
        </w:rPr>
        <w:t>.</w:t>
      </w:r>
    </w:p>
    <w:p w:rsidR="00B60846" w:rsidRPr="00B60846" w:rsidRDefault="00B60846" w:rsidP="00B60846">
      <w:pPr>
        <w:autoSpaceDE w:val="0"/>
        <w:autoSpaceDN w:val="0"/>
        <w:spacing w:before="70" w:after="0" w:line="271" w:lineRule="auto"/>
        <w:ind w:left="0" w:right="288" w:firstLine="180"/>
        <w:rPr>
          <w:rFonts w:eastAsia="MS Mincho"/>
          <w:color w:val="auto"/>
          <w:szCs w:val="24"/>
          <w:lang w:eastAsia="en-US"/>
        </w:rPr>
      </w:pPr>
      <w:r w:rsidRPr="00B60846">
        <w:rPr>
          <w:i/>
          <w:szCs w:val="24"/>
          <w:lang w:eastAsia="en-US"/>
        </w:rPr>
        <w:t xml:space="preserve">Принцип возрастной адекватности направлений физического воспитания. </w:t>
      </w:r>
      <w:r w:rsidRPr="00B60846">
        <w:rPr>
          <w:szCs w:val="24"/>
          <w:lang w:eastAsia="en-US"/>
        </w:rPr>
        <w:t>Программа учитывает возрастные и индивидуальные особенности детей младшего школьного возраста, что способствует гармоничному формированию двигательных умений и навыков.</w:t>
      </w:r>
    </w:p>
    <w:p w:rsidR="00B60846" w:rsidRPr="00B60846" w:rsidRDefault="00B60846" w:rsidP="00B60846">
      <w:pPr>
        <w:autoSpaceDE w:val="0"/>
        <w:autoSpaceDN w:val="0"/>
        <w:spacing w:before="72" w:after="0" w:line="281" w:lineRule="auto"/>
        <w:ind w:left="0" w:right="0" w:firstLine="180"/>
        <w:rPr>
          <w:rFonts w:eastAsia="MS Mincho"/>
          <w:color w:val="auto"/>
          <w:szCs w:val="24"/>
          <w:lang w:eastAsia="en-US"/>
        </w:rPr>
      </w:pPr>
      <w:r w:rsidRPr="00B60846">
        <w:rPr>
          <w:i/>
          <w:szCs w:val="24"/>
          <w:lang w:eastAsia="en-US"/>
        </w:rPr>
        <w:t xml:space="preserve">Принцип наглядности. </w:t>
      </w:r>
      <w:r w:rsidRPr="00B60846">
        <w:rPr>
          <w:szCs w:val="24"/>
          <w:lang w:eastAsia="en-US"/>
        </w:rPr>
        <w:t xml:space="preserve">Наглядность обучения и воспитания предполагает как широкое </w:t>
      </w:r>
      <w:r w:rsidRPr="00B60846">
        <w:rPr>
          <w:rFonts w:eastAsia="MS Mincho"/>
          <w:color w:val="auto"/>
          <w:szCs w:val="24"/>
          <w:lang w:eastAsia="en-US"/>
        </w:rPr>
        <w:br/>
      </w:r>
      <w:r w:rsidRPr="00B60846">
        <w:rPr>
          <w:szCs w:val="24"/>
          <w:lang w:eastAsia="en-US"/>
        </w:rPr>
        <w:t>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:rsidR="00B60846" w:rsidRPr="00B60846" w:rsidRDefault="00B60846" w:rsidP="00B60846">
      <w:pPr>
        <w:autoSpaceDE w:val="0"/>
        <w:autoSpaceDN w:val="0"/>
        <w:spacing w:before="70" w:after="0" w:line="283" w:lineRule="auto"/>
        <w:ind w:left="0" w:right="0" w:firstLine="180"/>
        <w:rPr>
          <w:rFonts w:eastAsia="MS Mincho"/>
          <w:color w:val="auto"/>
          <w:szCs w:val="24"/>
          <w:lang w:eastAsia="en-US"/>
        </w:rPr>
      </w:pPr>
      <w:r w:rsidRPr="00B60846">
        <w:rPr>
          <w:i/>
          <w:szCs w:val="24"/>
          <w:lang w:eastAsia="en-US"/>
        </w:rPr>
        <w:t xml:space="preserve">Принцип доступности и индивидуализации. </w:t>
      </w:r>
      <w:r w:rsidRPr="00B60846">
        <w:rPr>
          <w:szCs w:val="24"/>
          <w:lang w:eastAsia="en-US"/>
        </w:rPr>
        <w:t xml:space="preserve">Принцип доступности и индивидуализации означает требование оптимального соответствия задач, средств и методов физического воспитания </w:t>
      </w:r>
      <w:r w:rsidRPr="00B60846">
        <w:rPr>
          <w:rFonts w:eastAsia="MS Mincho"/>
          <w:color w:val="auto"/>
          <w:szCs w:val="24"/>
          <w:lang w:eastAsia="en-US"/>
        </w:rPr>
        <w:br/>
      </w:r>
      <w:r w:rsidRPr="00B60846">
        <w:rPr>
          <w:szCs w:val="24"/>
          <w:lang w:eastAsia="en-US"/>
        </w:rPr>
        <w:t xml:space="preserve">возможностям обучающихся. При реализации принципа доступности учитывается готовность </w:t>
      </w:r>
      <w:proofErr w:type="gramStart"/>
      <w:r w:rsidRPr="00B60846">
        <w:rPr>
          <w:szCs w:val="24"/>
          <w:lang w:eastAsia="en-US"/>
        </w:rPr>
        <w:t>обучающихся</w:t>
      </w:r>
      <w:proofErr w:type="gramEnd"/>
      <w:r w:rsidRPr="00B60846">
        <w:rPr>
          <w:szCs w:val="24"/>
          <w:lang w:eastAsia="en-US"/>
        </w:rPr>
        <w:t xml:space="preserve">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</w:t>
      </w:r>
      <w:r w:rsidRPr="00B60846">
        <w:rPr>
          <w:rFonts w:eastAsia="MS Mincho"/>
          <w:color w:val="auto"/>
          <w:szCs w:val="24"/>
          <w:lang w:eastAsia="en-US"/>
        </w:rPr>
        <w:br/>
      </w:r>
      <w:r w:rsidRPr="00B60846">
        <w:rPr>
          <w:szCs w:val="24"/>
          <w:lang w:eastAsia="en-US"/>
        </w:rPr>
        <w:t>преднамеренном, целеустремлённом и волевом поведении обучающихся.</w:t>
      </w:r>
    </w:p>
    <w:p w:rsidR="00B60846" w:rsidRPr="00B60846" w:rsidRDefault="00B60846" w:rsidP="00B60846">
      <w:pPr>
        <w:autoSpaceDE w:val="0"/>
        <w:autoSpaceDN w:val="0"/>
        <w:spacing w:before="70" w:after="0" w:line="271" w:lineRule="auto"/>
        <w:ind w:left="0" w:right="288" w:firstLine="180"/>
        <w:rPr>
          <w:rFonts w:eastAsia="MS Mincho"/>
          <w:color w:val="auto"/>
          <w:szCs w:val="24"/>
          <w:lang w:eastAsia="en-US"/>
        </w:rPr>
      </w:pPr>
      <w:r w:rsidRPr="00B60846">
        <w:rPr>
          <w:i/>
          <w:szCs w:val="24"/>
          <w:lang w:eastAsia="en-US"/>
        </w:rPr>
        <w:t xml:space="preserve">Принцип осознанности и активности. </w:t>
      </w:r>
      <w:r w:rsidRPr="00B60846">
        <w:rPr>
          <w:szCs w:val="24"/>
          <w:lang w:eastAsia="en-US"/>
        </w:rPr>
        <w:t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</w:t>
      </w:r>
    </w:p>
    <w:p w:rsidR="00B60846" w:rsidRPr="00B60846" w:rsidRDefault="00B60846" w:rsidP="00B60846">
      <w:pPr>
        <w:spacing w:after="200" w:line="276" w:lineRule="auto"/>
        <w:ind w:left="0" w:right="0" w:firstLine="0"/>
        <w:rPr>
          <w:rFonts w:eastAsia="MS Mincho"/>
          <w:color w:val="auto"/>
          <w:szCs w:val="24"/>
          <w:lang w:eastAsia="en-US"/>
        </w:rPr>
        <w:sectPr w:rsidR="00B60846" w:rsidRPr="00B60846">
          <w:pgSz w:w="11900" w:h="16840"/>
          <w:pgMar w:top="286" w:right="680" w:bottom="332" w:left="666" w:header="720" w:footer="720" w:gutter="0"/>
          <w:cols w:space="720" w:equalWidth="0">
            <w:col w:w="10554"/>
          </w:cols>
          <w:docGrid w:linePitch="360"/>
        </w:sectPr>
      </w:pPr>
    </w:p>
    <w:p w:rsidR="00B60846" w:rsidRPr="00B60846" w:rsidRDefault="00B60846" w:rsidP="00B60846">
      <w:pPr>
        <w:autoSpaceDE w:val="0"/>
        <w:autoSpaceDN w:val="0"/>
        <w:spacing w:after="66" w:line="220" w:lineRule="exact"/>
        <w:ind w:left="0" w:right="0" w:firstLine="0"/>
        <w:rPr>
          <w:rFonts w:eastAsia="MS Mincho"/>
          <w:color w:val="auto"/>
          <w:szCs w:val="24"/>
          <w:lang w:eastAsia="en-US"/>
        </w:rPr>
      </w:pPr>
    </w:p>
    <w:p w:rsidR="00B60846" w:rsidRPr="00B60846" w:rsidRDefault="00B60846" w:rsidP="00B60846">
      <w:pPr>
        <w:autoSpaceDE w:val="0"/>
        <w:autoSpaceDN w:val="0"/>
        <w:spacing w:after="0" w:line="230" w:lineRule="auto"/>
        <w:ind w:left="0" w:right="0" w:firstLine="0"/>
        <w:rPr>
          <w:rFonts w:eastAsia="MS Mincho"/>
          <w:color w:val="auto"/>
          <w:szCs w:val="24"/>
          <w:lang w:eastAsia="en-US"/>
        </w:rPr>
      </w:pPr>
      <w:proofErr w:type="spellStart"/>
      <w:r w:rsidRPr="00B60846">
        <w:rPr>
          <w:szCs w:val="24"/>
          <w:lang w:eastAsia="en-US"/>
        </w:rPr>
        <w:t>дозированности</w:t>
      </w:r>
      <w:proofErr w:type="spellEnd"/>
      <w:r w:rsidRPr="00B60846">
        <w:rPr>
          <w:szCs w:val="24"/>
          <w:lang w:eastAsia="en-US"/>
        </w:rPr>
        <w:t xml:space="preserve"> объёма и интенсивности выполнения упражнений в соответствии с возможностями.</w:t>
      </w:r>
    </w:p>
    <w:p w:rsidR="00B60846" w:rsidRPr="00B60846" w:rsidRDefault="00B60846" w:rsidP="00B60846">
      <w:pPr>
        <w:autoSpaceDE w:val="0"/>
        <w:autoSpaceDN w:val="0"/>
        <w:spacing w:before="70" w:after="0" w:line="262" w:lineRule="auto"/>
        <w:ind w:left="0" w:right="144" w:firstLine="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t>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:rsidR="00B60846" w:rsidRPr="00B60846" w:rsidRDefault="00B60846" w:rsidP="00B60846">
      <w:pPr>
        <w:autoSpaceDE w:val="0"/>
        <w:autoSpaceDN w:val="0"/>
        <w:spacing w:before="70" w:after="0" w:line="281" w:lineRule="auto"/>
        <w:ind w:left="0" w:right="144" w:firstLine="180"/>
        <w:rPr>
          <w:rFonts w:eastAsia="MS Mincho"/>
          <w:color w:val="auto"/>
          <w:szCs w:val="24"/>
          <w:lang w:eastAsia="en-US"/>
        </w:rPr>
      </w:pPr>
      <w:r w:rsidRPr="00B60846">
        <w:rPr>
          <w:i/>
          <w:szCs w:val="24"/>
          <w:lang w:eastAsia="en-US"/>
        </w:rPr>
        <w:t xml:space="preserve">Принцип динамичности. </w:t>
      </w:r>
      <w:r w:rsidRPr="00B60846">
        <w:rPr>
          <w:szCs w:val="24"/>
          <w:lang w:eastAsia="en-US"/>
        </w:rPr>
        <w:t xml:space="preserve">Принцип динамичности выражает общую тенденцию требований, предъявляемых к </w:t>
      </w:r>
      <w:proofErr w:type="gramStart"/>
      <w:r w:rsidRPr="00B60846">
        <w:rPr>
          <w:szCs w:val="24"/>
          <w:lang w:eastAsia="en-US"/>
        </w:rPr>
        <w:t>обучающимся</w:t>
      </w:r>
      <w:proofErr w:type="gramEnd"/>
      <w:r w:rsidRPr="00B60846">
        <w:rPr>
          <w:szCs w:val="24"/>
          <w:lang w:eastAsia="en-US"/>
        </w:rPr>
        <w:t xml:space="preserve"> в соответствии с программой, которая заключается в постановке и выполнении всё более трудных новых заданий, в постепенном нарастании объёма и интенсивности и связанных с ними нагрузок. Программой предусмотрено регулярное обновление заданий с общей тенденцией к росту физических нагрузок.</w:t>
      </w:r>
    </w:p>
    <w:p w:rsidR="00B60846" w:rsidRPr="00B60846" w:rsidRDefault="00B60846" w:rsidP="00B60846">
      <w:pPr>
        <w:autoSpaceDE w:val="0"/>
        <w:autoSpaceDN w:val="0"/>
        <w:spacing w:before="70" w:after="0" w:line="281" w:lineRule="auto"/>
        <w:ind w:left="0" w:right="0" w:firstLine="180"/>
        <w:rPr>
          <w:rFonts w:eastAsia="MS Mincho"/>
          <w:color w:val="auto"/>
          <w:szCs w:val="24"/>
          <w:lang w:eastAsia="en-US"/>
        </w:rPr>
      </w:pPr>
      <w:r w:rsidRPr="00B60846">
        <w:rPr>
          <w:i/>
          <w:szCs w:val="24"/>
          <w:lang w:eastAsia="en-US"/>
        </w:rPr>
        <w:t xml:space="preserve">Принцип вариативности. </w:t>
      </w:r>
      <w:r w:rsidRPr="00B60846">
        <w:rPr>
          <w:szCs w:val="24"/>
          <w:lang w:eastAsia="en-US"/>
        </w:rPr>
        <w:t xml:space="preserve">Принцип вариативности программы предполагает многообразие и гибкость используемых в программе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программе. Соблюдение этих принципов позволит </w:t>
      </w:r>
      <w:proofErr w:type="gramStart"/>
      <w:r w:rsidRPr="00B60846">
        <w:rPr>
          <w:szCs w:val="24"/>
          <w:lang w:eastAsia="en-US"/>
        </w:rPr>
        <w:t>обучающимся</w:t>
      </w:r>
      <w:proofErr w:type="gramEnd"/>
      <w:r w:rsidRPr="00B60846">
        <w:rPr>
          <w:szCs w:val="24"/>
          <w:lang w:eastAsia="en-US"/>
        </w:rPr>
        <w:t xml:space="preserve"> достичь наиболее эффективных результатов.</w:t>
      </w:r>
    </w:p>
    <w:p w:rsidR="00B60846" w:rsidRPr="00B60846" w:rsidRDefault="00B60846" w:rsidP="00B60846">
      <w:pPr>
        <w:autoSpaceDE w:val="0"/>
        <w:autoSpaceDN w:val="0"/>
        <w:spacing w:before="70" w:after="0" w:line="276" w:lineRule="auto"/>
        <w:ind w:left="0" w:right="0" w:firstLine="18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t xml:space="preserve">Освоение программы предполагает соблюдение главных педагогических правил: от известного к неизвестному, от лёгкого </w:t>
      </w:r>
      <w:proofErr w:type="gramStart"/>
      <w:r w:rsidRPr="00B60846">
        <w:rPr>
          <w:szCs w:val="24"/>
          <w:lang w:eastAsia="en-US"/>
        </w:rPr>
        <w:t>к</w:t>
      </w:r>
      <w:proofErr w:type="gramEnd"/>
      <w:r w:rsidRPr="00B60846">
        <w:rPr>
          <w:szCs w:val="24"/>
          <w:lang w:eastAsia="en-US"/>
        </w:rPr>
        <w:t xml:space="preserve">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:rsidR="00B60846" w:rsidRPr="00B60846" w:rsidRDefault="00B60846" w:rsidP="00B60846">
      <w:pPr>
        <w:autoSpaceDE w:val="0"/>
        <w:autoSpaceDN w:val="0"/>
        <w:spacing w:before="70" w:after="0" w:line="276" w:lineRule="auto"/>
        <w:ind w:left="0" w:right="576" w:firstLine="180"/>
        <w:rPr>
          <w:rFonts w:eastAsia="MS Mincho"/>
          <w:color w:val="auto"/>
          <w:szCs w:val="24"/>
          <w:lang w:eastAsia="en-US"/>
        </w:rPr>
      </w:pPr>
      <w:proofErr w:type="gramStart"/>
      <w:r w:rsidRPr="00B60846">
        <w:rPr>
          <w:szCs w:val="24"/>
          <w:lang w:eastAsia="en-US"/>
        </w:rPr>
        <w:t>В основе программы лежит системно-</w:t>
      </w:r>
      <w:proofErr w:type="spellStart"/>
      <w:r w:rsidRPr="00B60846">
        <w:rPr>
          <w:szCs w:val="24"/>
          <w:lang w:eastAsia="en-US"/>
        </w:rPr>
        <w:t>деятельностный</w:t>
      </w:r>
      <w:proofErr w:type="spellEnd"/>
      <w:r w:rsidRPr="00B60846">
        <w:rPr>
          <w:szCs w:val="24"/>
          <w:lang w:eastAsia="en-US"/>
        </w:rPr>
        <w:t xml:space="preserve"> подход, целью которого является формирование у обучающихся полного представления о возможностях физической культуры.</w:t>
      </w:r>
      <w:proofErr w:type="gramEnd"/>
      <w:r w:rsidRPr="00B60846">
        <w:rPr>
          <w:szCs w:val="24"/>
          <w:lang w:eastAsia="en-US"/>
        </w:rPr>
        <w:t xml:space="preserve"> В содержании программы учитывается взаимосвязь изучаемых явлений и процессов, что позволит успешно достигнуть планируемых результатов — предметных, </w:t>
      </w:r>
      <w:proofErr w:type="spellStart"/>
      <w:r w:rsidRPr="00B60846">
        <w:rPr>
          <w:szCs w:val="24"/>
          <w:lang w:eastAsia="en-US"/>
        </w:rPr>
        <w:t>метапредметных</w:t>
      </w:r>
      <w:proofErr w:type="spellEnd"/>
      <w:r w:rsidRPr="00B60846">
        <w:rPr>
          <w:szCs w:val="24"/>
          <w:lang w:eastAsia="en-US"/>
        </w:rPr>
        <w:t xml:space="preserve"> и личностных.</w:t>
      </w:r>
    </w:p>
    <w:p w:rsidR="00B60846" w:rsidRPr="00B60846" w:rsidRDefault="00B60846" w:rsidP="00B60846">
      <w:pPr>
        <w:autoSpaceDE w:val="0"/>
        <w:autoSpaceDN w:val="0"/>
        <w:spacing w:before="190" w:after="0" w:line="230" w:lineRule="auto"/>
        <w:ind w:left="180" w:right="0" w:firstLine="0"/>
        <w:rPr>
          <w:rFonts w:eastAsia="MS Mincho"/>
          <w:color w:val="auto"/>
          <w:szCs w:val="24"/>
          <w:lang w:eastAsia="en-US"/>
        </w:rPr>
      </w:pPr>
      <w:r w:rsidRPr="00B60846">
        <w:rPr>
          <w:b/>
          <w:szCs w:val="24"/>
          <w:lang w:eastAsia="en-US"/>
        </w:rPr>
        <w:t>ЦЕЛИ ИЗУЧЕНИЯ УЧЕБНОГО ПРЕДМЕТА «ФИЗИЧЕСКАЯ КУЛЬТУРА»</w:t>
      </w:r>
    </w:p>
    <w:p w:rsidR="00B60846" w:rsidRPr="00B60846" w:rsidRDefault="00B60846" w:rsidP="00B60846">
      <w:pPr>
        <w:autoSpaceDE w:val="0"/>
        <w:autoSpaceDN w:val="0"/>
        <w:spacing w:before="190" w:after="0" w:line="276" w:lineRule="auto"/>
        <w:ind w:left="0" w:right="0" w:firstLine="18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t>Цели изучения учебного предмета «Физическая культура» —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B60846" w:rsidRPr="00B60846" w:rsidRDefault="00B60846" w:rsidP="00B60846">
      <w:pPr>
        <w:autoSpaceDE w:val="0"/>
        <w:autoSpaceDN w:val="0"/>
        <w:spacing w:before="70" w:after="0" w:line="271" w:lineRule="auto"/>
        <w:ind w:left="0" w:right="1008" w:firstLine="18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t>Цели и задачи программы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:rsidR="00B60846" w:rsidRPr="00B60846" w:rsidRDefault="00B60846" w:rsidP="00B60846">
      <w:pPr>
        <w:autoSpaceDE w:val="0"/>
        <w:autoSpaceDN w:val="0"/>
        <w:spacing w:before="70" w:after="0" w:line="283" w:lineRule="auto"/>
        <w:ind w:left="0" w:right="288" w:firstLine="180"/>
        <w:rPr>
          <w:rFonts w:eastAsia="MS Mincho"/>
          <w:color w:val="auto"/>
          <w:szCs w:val="24"/>
          <w:lang w:eastAsia="en-US"/>
        </w:rPr>
      </w:pPr>
      <w:proofErr w:type="gramStart"/>
      <w:r w:rsidRPr="00B60846">
        <w:rPr>
          <w:szCs w:val="24"/>
          <w:lang w:eastAsia="en-US"/>
        </w:rPr>
        <w:t>К направлению первостепенной значимости при реализации образовательных функций учебного предмета «Физическая культура»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  <w:proofErr w:type="gramEnd"/>
    </w:p>
    <w:p w:rsidR="00B60846" w:rsidRPr="00B60846" w:rsidRDefault="00B60846" w:rsidP="00B60846">
      <w:pPr>
        <w:tabs>
          <w:tab w:val="left" w:pos="180"/>
        </w:tabs>
        <w:autoSpaceDE w:val="0"/>
        <w:autoSpaceDN w:val="0"/>
        <w:spacing w:before="70" w:after="0" w:line="262" w:lineRule="auto"/>
        <w:ind w:left="0" w:right="144" w:firstLine="0"/>
        <w:rPr>
          <w:rFonts w:eastAsia="MS Mincho"/>
          <w:color w:val="auto"/>
          <w:szCs w:val="24"/>
          <w:lang w:eastAsia="en-US"/>
        </w:rPr>
      </w:pPr>
      <w:r w:rsidRPr="00B60846">
        <w:rPr>
          <w:rFonts w:eastAsia="MS Mincho"/>
          <w:color w:val="auto"/>
          <w:szCs w:val="24"/>
          <w:lang w:eastAsia="en-US"/>
        </w:rPr>
        <w:tab/>
      </w:r>
      <w:r w:rsidRPr="00B60846">
        <w:rPr>
          <w:szCs w:val="24"/>
          <w:lang w:eastAsia="en-US"/>
        </w:rPr>
        <w:t>Используемые в образовательной деятельности технологии программы позволяют решать преемственно комплекс основных задач физической культуры на всех уровнях общего образования.</w:t>
      </w:r>
    </w:p>
    <w:p w:rsidR="00B60846" w:rsidRPr="00B60846" w:rsidRDefault="00B60846" w:rsidP="00B60846">
      <w:pPr>
        <w:autoSpaceDE w:val="0"/>
        <w:autoSpaceDN w:val="0"/>
        <w:spacing w:before="70" w:after="0" w:line="276" w:lineRule="auto"/>
        <w:ind w:left="0" w:right="0" w:firstLine="18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t>В содержании программы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B60846" w:rsidRPr="00B60846" w:rsidRDefault="00B60846" w:rsidP="00B60846">
      <w:pPr>
        <w:autoSpaceDE w:val="0"/>
        <w:autoSpaceDN w:val="0"/>
        <w:spacing w:before="70" w:after="0" w:line="281" w:lineRule="auto"/>
        <w:ind w:left="0" w:right="144" w:firstLine="180"/>
        <w:rPr>
          <w:rFonts w:eastAsia="MS Mincho"/>
          <w:color w:val="auto"/>
          <w:szCs w:val="24"/>
          <w:lang w:eastAsia="en-US"/>
        </w:rPr>
      </w:pPr>
      <w:proofErr w:type="gramStart"/>
      <w:r w:rsidRPr="00B60846">
        <w:rPr>
          <w:szCs w:val="24"/>
          <w:lang w:eastAsia="en-US"/>
        </w:rPr>
        <w:t xml:space="preserve">Задача учебного предмета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</w:t>
      </w:r>
      <w:r w:rsidRPr="00B60846">
        <w:rPr>
          <w:rFonts w:eastAsia="MS Mincho"/>
          <w:color w:val="auto"/>
          <w:szCs w:val="24"/>
          <w:lang w:eastAsia="en-US"/>
        </w:rPr>
        <w:br/>
      </w:r>
      <w:r w:rsidRPr="00B60846">
        <w:rPr>
          <w:szCs w:val="24"/>
          <w:lang w:eastAsia="en-US"/>
        </w:rPr>
        <w:t xml:space="preserve">гимнастики, плавания как жизненно важных навыков человека; овладение умениями организовывать </w:t>
      </w:r>
      <w:proofErr w:type="spellStart"/>
      <w:r w:rsidRPr="00B60846">
        <w:rPr>
          <w:szCs w:val="24"/>
          <w:lang w:eastAsia="en-US"/>
        </w:rPr>
        <w:t>здоровьесберегающую</w:t>
      </w:r>
      <w:proofErr w:type="spellEnd"/>
      <w:r w:rsidRPr="00B60846">
        <w:rPr>
          <w:szCs w:val="24"/>
          <w:lang w:eastAsia="en-US"/>
        </w:rPr>
        <w:t xml:space="preserve"> жизнедеятельность (распорядок дня, утренняя гимнастика, гимнастические</w:t>
      </w:r>
      <w:proofErr w:type="gramEnd"/>
    </w:p>
    <w:p w:rsidR="00B60846" w:rsidRPr="00B60846" w:rsidRDefault="00B60846" w:rsidP="00B60846">
      <w:pPr>
        <w:spacing w:after="200" w:line="276" w:lineRule="auto"/>
        <w:ind w:left="0" w:right="0" w:firstLine="0"/>
        <w:rPr>
          <w:rFonts w:eastAsia="MS Mincho"/>
          <w:color w:val="auto"/>
          <w:szCs w:val="24"/>
          <w:lang w:eastAsia="en-US"/>
        </w:rPr>
        <w:sectPr w:rsidR="00B60846" w:rsidRPr="00B60846">
          <w:pgSz w:w="11900" w:h="16840"/>
          <w:pgMar w:top="286" w:right="668" w:bottom="318" w:left="666" w:header="720" w:footer="720" w:gutter="0"/>
          <w:cols w:space="720" w:equalWidth="0">
            <w:col w:w="10566"/>
          </w:cols>
          <w:docGrid w:linePitch="360"/>
        </w:sectPr>
      </w:pPr>
    </w:p>
    <w:p w:rsidR="00B60846" w:rsidRPr="00B60846" w:rsidRDefault="00B60846" w:rsidP="00B60846">
      <w:pPr>
        <w:autoSpaceDE w:val="0"/>
        <w:autoSpaceDN w:val="0"/>
        <w:spacing w:after="66" w:line="220" w:lineRule="exact"/>
        <w:ind w:left="0" w:right="0" w:firstLine="0"/>
        <w:rPr>
          <w:rFonts w:eastAsia="MS Mincho"/>
          <w:color w:val="auto"/>
          <w:szCs w:val="24"/>
          <w:lang w:eastAsia="en-US"/>
        </w:rPr>
      </w:pPr>
    </w:p>
    <w:p w:rsidR="00B60846" w:rsidRPr="00B60846" w:rsidRDefault="00B60846" w:rsidP="00B60846">
      <w:pPr>
        <w:autoSpaceDE w:val="0"/>
        <w:autoSpaceDN w:val="0"/>
        <w:spacing w:after="0" w:line="271" w:lineRule="auto"/>
        <w:ind w:left="0" w:right="144" w:firstLine="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t xml:space="preserve">минутки, подвижные и общеразвивающие игры и т.д.); умении применять правила безопасности при выполнении физических упражнений и различных форм двигательной деятельности и как результат— </w:t>
      </w:r>
      <w:proofErr w:type="gramStart"/>
      <w:r w:rsidRPr="00B60846">
        <w:rPr>
          <w:szCs w:val="24"/>
          <w:lang w:eastAsia="en-US"/>
        </w:rPr>
        <w:t>фи</w:t>
      </w:r>
      <w:proofErr w:type="gramEnd"/>
      <w:r w:rsidRPr="00B60846">
        <w:rPr>
          <w:szCs w:val="24"/>
          <w:lang w:eastAsia="en-US"/>
        </w:rPr>
        <w:t>зическое воспитание, формирование здоровья и здорового образа жизни.</w:t>
      </w:r>
    </w:p>
    <w:p w:rsidR="00B60846" w:rsidRPr="00B60846" w:rsidRDefault="00B60846" w:rsidP="00B60846">
      <w:pPr>
        <w:autoSpaceDE w:val="0"/>
        <w:autoSpaceDN w:val="0"/>
        <w:spacing w:before="190" w:after="0" w:line="230" w:lineRule="auto"/>
        <w:ind w:left="180" w:right="0" w:firstLine="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t>Наряду с этим программа обеспечивает:</w:t>
      </w:r>
    </w:p>
    <w:p w:rsidR="00B60846" w:rsidRPr="00B60846" w:rsidRDefault="00B60846" w:rsidP="00B60846">
      <w:pPr>
        <w:autoSpaceDE w:val="0"/>
        <w:autoSpaceDN w:val="0"/>
        <w:spacing w:after="0" w:line="262" w:lineRule="auto"/>
        <w:ind w:left="420" w:right="432" w:firstLine="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t>—  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:rsidR="00B60846" w:rsidRPr="00B60846" w:rsidRDefault="00B60846" w:rsidP="00B60846">
      <w:pPr>
        <w:autoSpaceDE w:val="0"/>
        <w:autoSpaceDN w:val="0"/>
        <w:spacing w:after="0" w:line="262" w:lineRule="auto"/>
        <w:ind w:left="420" w:right="288" w:firstLine="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t>—  преемственность основных образовательных программ дошкольного, начального общего и основного общего образования;</w:t>
      </w:r>
    </w:p>
    <w:p w:rsidR="00B60846" w:rsidRPr="00B60846" w:rsidRDefault="00B60846" w:rsidP="00B60846">
      <w:pPr>
        <w:autoSpaceDE w:val="0"/>
        <w:autoSpaceDN w:val="0"/>
        <w:spacing w:after="0" w:line="271" w:lineRule="auto"/>
        <w:ind w:left="420" w:right="0" w:firstLine="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t>—  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:rsidR="00B60846" w:rsidRPr="00B60846" w:rsidRDefault="00B60846" w:rsidP="00B60846">
      <w:pPr>
        <w:autoSpaceDE w:val="0"/>
        <w:autoSpaceDN w:val="0"/>
        <w:spacing w:after="0" w:line="262" w:lineRule="auto"/>
        <w:ind w:left="420" w:right="288" w:firstLine="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t xml:space="preserve">—  государственные гарантии качества начального общего образования, личностного развития </w:t>
      </w:r>
      <w:proofErr w:type="gramStart"/>
      <w:r w:rsidRPr="00B60846">
        <w:rPr>
          <w:szCs w:val="24"/>
          <w:lang w:eastAsia="en-US"/>
        </w:rPr>
        <w:t>обучающихся</w:t>
      </w:r>
      <w:proofErr w:type="gramEnd"/>
      <w:r w:rsidRPr="00B60846">
        <w:rPr>
          <w:szCs w:val="24"/>
          <w:lang w:eastAsia="en-US"/>
        </w:rPr>
        <w:t>;</w:t>
      </w:r>
    </w:p>
    <w:p w:rsidR="00B60846" w:rsidRPr="00B60846" w:rsidRDefault="00B60846" w:rsidP="00B60846">
      <w:pPr>
        <w:autoSpaceDE w:val="0"/>
        <w:autoSpaceDN w:val="0"/>
        <w:spacing w:after="0" w:line="271" w:lineRule="auto"/>
        <w:ind w:left="420" w:right="288" w:firstLine="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t>—  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:rsidR="00B60846" w:rsidRPr="00B60846" w:rsidRDefault="00B60846" w:rsidP="00B60846">
      <w:pPr>
        <w:autoSpaceDE w:val="0"/>
        <w:autoSpaceDN w:val="0"/>
        <w:spacing w:after="0" w:line="271" w:lineRule="auto"/>
        <w:ind w:left="420" w:right="0" w:firstLine="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t>—  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:rsidR="00B60846" w:rsidRPr="00B60846" w:rsidRDefault="00B60846" w:rsidP="00B60846">
      <w:pPr>
        <w:autoSpaceDE w:val="0"/>
        <w:autoSpaceDN w:val="0"/>
        <w:spacing w:after="0" w:line="271" w:lineRule="auto"/>
        <w:ind w:left="420" w:right="144" w:firstLine="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t xml:space="preserve">—  освоение </w:t>
      </w:r>
      <w:proofErr w:type="gramStart"/>
      <w:r w:rsidRPr="00B60846">
        <w:rPr>
          <w:szCs w:val="24"/>
          <w:lang w:eastAsia="en-US"/>
        </w:rPr>
        <w:t>обучающимися</w:t>
      </w:r>
      <w:proofErr w:type="gramEnd"/>
      <w:r w:rsidRPr="00B60846">
        <w:rPr>
          <w:szCs w:val="24"/>
          <w:lang w:eastAsia="en-US"/>
        </w:rPr>
        <w:t xml:space="preserve">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:rsidR="00B60846" w:rsidRPr="00B60846" w:rsidRDefault="00B60846" w:rsidP="00B60846">
      <w:pPr>
        <w:tabs>
          <w:tab w:val="left" w:pos="180"/>
        </w:tabs>
        <w:autoSpaceDE w:val="0"/>
        <w:autoSpaceDN w:val="0"/>
        <w:spacing w:after="0" w:line="262" w:lineRule="auto"/>
        <w:ind w:left="0" w:right="144" w:firstLine="0"/>
        <w:rPr>
          <w:rFonts w:eastAsia="MS Mincho"/>
          <w:color w:val="auto"/>
          <w:szCs w:val="24"/>
          <w:lang w:eastAsia="en-US"/>
        </w:rPr>
      </w:pPr>
      <w:r w:rsidRPr="00B60846">
        <w:rPr>
          <w:rFonts w:eastAsia="MS Mincho"/>
          <w:color w:val="auto"/>
          <w:szCs w:val="24"/>
          <w:lang w:eastAsia="en-US"/>
        </w:rPr>
        <w:tab/>
      </w:r>
      <w:r w:rsidRPr="00B60846">
        <w:rPr>
          <w:szCs w:val="24"/>
          <w:lang w:eastAsia="en-US"/>
        </w:rPr>
        <w:t xml:space="preserve">Приоритет индивидуального подхода в обучении позволяет </w:t>
      </w:r>
      <w:proofErr w:type="gramStart"/>
      <w:r w:rsidRPr="00B60846">
        <w:rPr>
          <w:szCs w:val="24"/>
          <w:lang w:eastAsia="en-US"/>
        </w:rPr>
        <w:t>обучающимся</w:t>
      </w:r>
      <w:proofErr w:type="gramEnd"/>
      <w:r w:rsidRPr="00B60846">
        <w:rPr>
          <w:szCs w:val="24"/>
          <w:lang w:eastAsia="en-US"/>
        </w:rPr>
        <w:t xml:space="preserve"> осваивать программу в соответствии с возможностями каждого.</w:t>
      </w:r>
    </w:p>
    <w:p w:rsidR="00B60846" w:rsidRPr="00B60846" w:rsidRDefault="00B60846" w:rsidP="00B60846">
      <w:pPr>
        <w:tabs>
          <w:tab w:val="left" w:pos="180"/>
        </w:tabs>
        <w:autoSpaceDE w:val="0"/>
        <w:autoSpaceDN w:val="0"/>
        <w:spacing w:after="0" w:line="262" w:lineRule="auto"/>
        <w:ind w:left="0" w:right="864" w:firstLine="0"/>
        <w:rPr>
          <w:rFonts w:eastAsia="MS Mincho"/>
          <w:color w:val="auto"/>
          <w:szCs w:val="24"/>
          <w:lang w:eastAsia="en-US"/>
        </w:rPr>
      </w:pPr>
      <w:r w:rsidRPr="00B60846">
        <w:rPr>
          <w:rFonts w:eastAsia="MS Mincho"/>
          <w:color w:val="auto"/>
          <w:szCs w:val="24"/>
          <w:lang w:eastAsia="en-US"/>
        </w:rPr>
        <w:tab/>
      </w:r>
      <w:r w:rsidRPr="00B60846">
        <w:rPr>
          <w:szCs w:val="24"/>
          <w:lang w:eastAsia="en-US"/>
        </w:rPr>
        <w:t>Универсальными компетенциями учащихся на этапе начального образования по программе являются:</w:t>
      </w:r>
    </w:p>
    <w:p w:rsidR="00B60846" w:rsidRPr="00B60846" w:rsidRDefault="00B60846" w:rsidP="00B60846">
      <w:pPr>
        <w:autoSpaceDE w:val="0"/>
        <w:autoSpaceDN w:val="0"/>
        <w:spacing w:after="0" w:line="274" w:lineRule="auto"/>
        <w:ind w:left="420" w:right="864" w:firstLine="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t>—  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:rsidR="00B60846" w:rsidRPr="00B60846" w:rsidRDefault="00B60846" w:rsidP="00B60846">
      <w:pPr>
        <w:autoSpaceDE w:val="0"/>
        <w:autoSpaceDN w:val="0"/>
        <w:spacing w:after="0" w:line="276" w:lineRule="auto"/>
        <w:ind w:left="420" w:right="432" w:firstLine="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t>—  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:rsidR="00B60846" w:rsidRPr="00B60846" w:rsidRDefault="00B60846" w:rsidP="00B60846">
      <w:pPr>
        <w:autoSpaceDE w:val="0"/>
        <w:autoSpaceDN w:val="0"/>
        <w:spacing w:after="0" w:line="281" w:lineRule="auto"/>
        <w:ind w:left="420" w:right="0" w:firstLine="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t xml:space="preserve">—  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 </w:t>
      </w:r>
      <w:proofErr w:type="gramStart"/>
      <w:r w:rsidRPr="00B60846">
        <w:rPr>
          <w:szCs w:val="24"/>
          <w:lang w:eastAsia="en-US"/>
        </w:rPr>
        <w:t>по</w:t>
      </w:r>
      <w:proofErr w:type="gramEnd"/>
      <w:r w:rsidRPr="00B60846">
        <w:rPr>
          <w:szCs w:val="24"/>
          <w:lang w:eastAsia="en-US"/>
        </w:rPr>
        <w:t xml:space="preserve"> </w:t>
      </w:r>
      <w:proofErr w:type="gramStart"/>
      <w:r w:rsidRPr="00B60846">
        <w:rPr>
          <w:szCs w:val="24"/>
          <w:lang w:eastAsia="en-US"/>
        </w:rPr>
        <w:t>общим</w:t>
      </w:r>
      <w:proofErr w:type="gramEnd"/>
      <w:r w:rsidRPr="00B60846">
        <w:rPr>
          <w:szCs w:val="24"/>
          <w:lang w:eastAsia="en-US"/>
        </w:rPr>
        <w:t xml:space="preserve"> сведениям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:rsidR="00B60846" w:rsidRPr="00B60846" w:rsidRDefault="00B60846" w:rsidP="00B60846">
      <w:pPr>
        <w:autoSpaceDE w:val="0"/>
        <w:autoSpaceDN w:val="0"/>
        <w:spacing w:after="0" w:line="271" w:lineRule="auto"/>
        <w:ind w:left="420" w:right="0" w:firstLine="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t>—  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:rsidR="00B60846" w:rsidRPr="00B60846" w:rsidRDefault="00B60846" w:rsidP="00B60846">
      <w:pPr>
        <w:autoSpaceDE w:val="0"/>
        <w:autoSpaceDN w:val="0"/>
        <w:spacing w:after="0" w:line="271" w:lineRule="auto"/>
        <w:ind w:left="0" w:right="0" w:firstLine="180"/>
        <w:rPr>
          <w:rFonts w:eastAsia="MS Mincho"/>
          <w:color w:val="auto"/>
          <w:szCs w:val="24"/>
          <w:lang w:eastAsia="en-US"/>
        </w:rPr>
      </w:pPr>
      <w:r w:rsidRPr="00B60846">
        <w:rPr>
          <w:b/>
          <w:szCs w:val="24"/>
          <w:lang w:eastAsia="en-US"/>
        </w:rPr>
        <w:t xml:space="preserve">Место учебного предмета «Физическая культура» в учебном плане </w:t>
      </w:r>
      <w:r w:rsidRPr="00B60846">
        <w:rPr>
          <w:rFonts w:eastAsia="MS Mincho"/>
          <w:color w:val="auto"/>
          <w:szCs w:val="24"/>
          <w:lang w:eastAsia="en-US"/>
        </w:rPr>
        <w:br/>
      </w:r>
      <w:r w:rsidRPr="00B60846">
        <w:rPr>
          <w:szCs w:val="24"/>
          <w:lang w:eastAsia="en-US"/>
        </w:rPr>
        <w:t>Общее число часов, отведённых на изучение предмета «Физическая культура» в 1 классе, составляет 99 часов.</w:t>
      </w:r>
    </w:p>
    <w:p w:rsidR="00B60846" w:rsidRPr="00B60846" w:rsidRDefault="00B60846" w:rsidP="00B60846">
      <w:pPr>
        <w:spacing w:after="200" w:line="276" w:lineRule="auto"/>
        <w:ind w:left="0" w:right="0" w:firstLine="0"/>
        <w:rPr>
          <w:rFonts w:eastAsia="MS Mincho"/>
          <w:color w:val="auto"/>
          <w:szCs w:val="24"/>
          <w:lang w:eastAsia="en-US"/>
        </w:rPr>
        <w:sectPr w:rsidR="00B60846" w:rsidRPr="00B60846">
          <w:pgSz w:w="11900" w:h="16840"/>
          <w:pgMar w:top="286" w:right="712" w:bottom="302" w:left="666" w:header="720" w:footer="720" w:gutter="0"/>
          <w:cols w:space="720" w:equalWidth="0">
            <w:col w:w="10522"/>
          </w:cols>
          <w:docGrid w:linePitch="360"/>
        </w:sectPr>
      </w:pPr>
    </w:p>
    <w:p w:rsidR="00B60846" w:rsidRPr="00B60846" w:rsidRDefault="00B60846" w:rsidP="00B60846">
      <w:pPr>
        <w:autoSpaceDE w:val="0"/>
        <w:autoSpaceDN w:val="0"/>
        <w:spacing w:after="138" w:line="220" w:lineRule="exact"/>
        <w:ind w:left="0" w:right="0" w:firstLine="0"/>
        <w:rPr>
          <w:rFonts w:eastAsia="MS Mincho"/>
          <w:color w:val="auto"/>
          <w:szCs w:val="24"/>
          <w:lang w:eastAsia="en-US"/>
        </w:rPr>
      </w:pPr>
    </w:p>
    <w:p w:rsidR="00B60846" w:rsidRPr="00B60846" w:rsidRDefault="00B60846" w:rsidP="00B60846">
      <w:pPr>
        <w:autoSpaceDE w:val="0"/>
        <w:autoSpaceDN w:val="0"/>
        <w:spacing w:after="0" w:line="230" w:lineRule="auto"/>
        <w:ind w:left="0" w:right="0" w:firstLine="0"/>
        <w:rPr>
          <w:rFonts w:eastAsia="MS Mincho"/>
          <w:color w:val="auto"/>
          <w:szCs w:val="24"/>
          <w:lang w:eastAsia="en-US"/>
        </w:rPr>
      </w:pPr>
      <w:r w:rsidRPr="00B60846">
        <w:rPr>
          <w:b/>
          <w:szCs w:val="24"/>
          <w:lang w:eastAsia="en-US"/>
        </w:rPr>
        <w:t xml:space="preserve">СОДЕРЖАНИЕ УЧЕБНОГО ПРЕДМЕТА </w:t>
      </w:r>
    </w:p>
    <w:p w:rsidR="00B60846" w:rsidRPr="00B60846" w:rsidRDefault="00B60846" w:rsidP="00B60846">
      <w:pPr>
        <w:tabs>
          <w:tab w:val="left" w:pos="180"/>
        </w:tabs>
        <w:autoSpaceDE w:val="0"/>
        <w:autoSpaceDN w:val="0"/>
        <w:spacing w:before="346" w:after="0" w:line="262" w:lineRule="auto"/>
        <w:ind w:left="0" w:right="0" w:firstLine="0"/>
        <w:rPr>
          <w:rFonts w:eastAsia="MS Mincho"/>
          <w:color w:val="auto"/>
          <w:szCs w:val="24"/>
          <w:lang w:eastAsia="en-US"/>
        </w:rPr>
      </w:pPr>
      <w:r w:rsidRPr="00B60846">
        <w:rPr>
          <w:rFonts w:eastAsia="MS Mincho"/>
          <w:color w:val="auto"/>
          <w:szCs w:val="24"/>
          <w:lang w:eastAsia="en-US"/>
        </w:rPr>
        <w:tab/>
      </w:r>
      <w:r w:rsidRPr="00B60846">
        <w:rPr>
          <w:szCs w:val="24"/>
          <w:lang w:eastAsia="en-US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:rsidR="00B60846" w:rsidRPr="00B60846" w:rsidRDefault="00B60846" w:rsidP="00B60846">
      <w:pPr>
        <w:tabs>
          <w:tab w:val="left" w:pos="180"/>
        </w:tabs>
        <w:autoSpaceDE w:val="0"/>
        <w:autoSpaceDN w:val="0"/>
        <w:spacing w:before="70" w:after="0" w:line="262" w:lineRule="auto"/>
        <w:ind w:left="0" w:right="432" w:firstLine="0"/>
        <w:rPr>
          <w:rFonts w:eastAsia="MS Mincho"/>
          <w:color w:val="auto"/>
          <w:szCs w:val="24"/>
          <w:lang w:eastAsia="en-US"/>
        </w:rPr>
      </w:pPr>
      <w:r w:rsidRPr="00B60846">
        <w:rPr>
          <w:rFonts w:eastAsia="MS Mincho"/>
          <w:color w:val="auto"/>
          <w:szCs w:val="24"/>
          <w:lang w:eastAsia="en-US"/>
        </w:rPr>
        <w:tab/>
      </w:r>
      <w:r w:rsidRPr="00B60846">
        <w:rPr>
          <w:szCs w:val="24"/>
          <w:lang w:eastAsia="en-US"/>
        </w:rPr>
        <w:t xml:space="preserve">Исходные положения в физических упражнениях: стойки, упоры, седы, </w:t>
      </w:r>
      <w:proofErr w:type="gramStart"/>
      <w:r w:rsidRPr="00B60846">
        <w:rPr>
          <w:szCs w:val="24"/>
          <w:lang w:eastAsia="en-US"/>
        </w:rPr>
        <w:t>положения</w:t>
      </w:r>
      <w:proofErr w:type="gramEnd"/>
      <w:r w:rsidRPr="00B60846">
        <w:rPr>
          <w:szCs w:val="24"/>
          <w:lang w:eastAsia="en-US"/>
        </w:rPr>
        <w:t xml:space="preserve"> лёжа, сидя, у опоры.</w:t>
      </w:r>
    </w:p>
    <w:p w:rsidR="00B60846" w:rsidRPr="00B60846" w:rsidRDefault="00B60846" w:rsidP="00B60846">
      <w:pPr>
        <w:autoSpaceDE w:val="0"/>
        <w:autoSpaceDN w:val="0"/>
        <w:spacing w:before="70" w:after="0" w:line="271" w:lineRule="auto"/>
        <w:ind w:left="0" w:right="0" w:firstLine="18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:rsidR="00B60846" w:rsidRPr="00B60846" w:rsidRDefault="00B60846" w:rsidP="00B60846">
      <w:pPr>
        <w:autoSpaceDE w:val="0"/>
        <w:autoSpaceDN w:val="0"/>
        <w:spacing w:before="70" w:after="0" w:line="274" w:lineRule="auto"/>
        <w:ind w:left="0" w:right="0" w:firstLine="18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t xml:space="preserve"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</w:t>
      </w:r>
      <w:r w:rsidRPr="00B60846">
        <w:rPr>
          <w:rFonts w:eastAsia="MS Mincho"/>
          <w:color w:val="auto"/>
          <w:szCs w:val="24"/>
          <w:lang w:eastAsia="en-US"/>
        </w:rPr>
        <w:br/>
      </w:r>
      <w:r w:rsidRPr="00B60846">
        <w:rPr>
          <w:szCs w:val="24"/>
          <w:lang w:eastAsia="en-US"/>
        </w:rPr>
        <w:t>упражнений, проведении игр и спортивных эстафет.</w:t>
      </w:r>
    </w:p>
    <w:p w:rsidR="00B60846" w:rsidRPr="00B60846" w:rsidRDefault="00B60846" w:rsidP="00B60846">
      <w:pPr>
        <w:autoSpaceDE w:val="0"/>
        <w:autoSpaceDN w:val="0"/>
        <w:spacing w:before="70" w:after="0" w:line="230" w:lineRule="auto"/>
        <w:ind w:left="180" w:right="0" w:firstLine="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t>Распорядок дня. Личная гигиена. Основные правила личной гигиены.</w:t>
      </w:r>
    </w:p>
    <w:p w:rsidR="00B60846" w:rsidRPr="00B60846" w:rsidRDefault="00B60846" w:rsidP="00B60846">
      <w:pPr>
        <w:autoSpaceDE w:val="0"/>
        <w:autoSpaceDN w:val="0"/>
        <w:spacing w:before="70" w:after="0" w:line="230" w:lineRule="auto"/>
        <w:ind w:left="180" w:right="0" w:firstLine="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t>Самоконтроль. Строевые команды, построение, расчёт.</w:t>
      </w:r>
    </w:p>
    <w:p w:rsidR="00B60846" w:rsidRPr="00B60846" w:rsidRDefault="00B60846" w:rsidP="00B60846">
      <w:pPr>
        <w:tabs>
          <w:tab w:val="left" w:pos="180"/>
        </w:tabs>
        <w:autoSpaceDE w:val="0"/>
        <w:autoSpaceDN w:val="0"/>
        <w:spacing w:before="70" w:after="0" w:line="286" w:lineRule="auto"/>
        <w:ind w:left="0" w:right="0" w:firstLine="0"/>
        <w:rPr>
          <w:rFonts w:eastAsia="MS Mincho"/>
          <w:color w:val="auto"/>
          <w:szCs w:val="24"/>
          <w:lang w:eastAsia="en-US"/>
        </w:rPr>
      </w:pPr>
      <w:r w:rsidRPr="00B60846">
        <w:rPr>
          <w:rFonts w:eastAsia="MS Mincho"/>
          <w:color w:val="auto"/>
          <w:szCs w:val="24"/>
          <w:lang w:eastAsia="en-US"/>
        </w:rPr>
        <w:tab/>
      </w:r>
      <w:r w:rsidRPr="00B60846">
        <w:rPr>
          <w:b/>
          <w:szCs w:val="24"/>
          <w:lang w:eastAsia="en-US"/>
        </w:rPr>
        <w:t xml:space="preserve">Физические упражнения </w:t>
      </w:r>
      <w:r w:rsidRPr="00B60846">
        <w:rPr>
          <w:rFonts w:eastAsia="MS Mincho"/>
          <w:color w:val="auto"/>
          <w:szCs w:val="24"/>
          <w:lang w:eastAsia="en-US"/>
        </w:rPr>
        <w:br/>
      </w:r>
      <w:r w:rsidRPr="00B60846">
        <w:rPr>
          <w:rFonts w:eastAsia="MS Mincho"/>
          <w:color w:val="auto"/>
          <w:szCs w:val="24"/>
          <w:lang w:eastAsia="en-US"/>
        </w:rPr>
        <w:tab/>
      </w:r>
      <w:proofErr w:type="spellStart"/>
      <w:r w:rsidRPr="00B60846">
        <w:rPr>
          <w:b/>
          <w:i/>
          <w:szCs w:val="24"/>
          <w:lang w:eastAsia="en-US"/>
        </w:rPr>
        <w:t>Упражнения</w:t>
      </w:r>
      <w:proofErr w:type="spellEnd"/>
      <w:r w:rsidRPr="00B60846">
        <w:rPr>
          <w:b/>
          <w:i/>
          <w:szCs w:val="24"/>
          <w:lang w:eastAsia="en-US"/>
        </w:rPr>
        <w:t xml:space="preserve"> по видам разминки </w:t>
      </w:r>
      <w:r w:rsidRPr="00B60846">
        <w:rPr>
          <w:rFonts w:eastAsia="MS Mincho"/>
          <w:color w:val="auto"/>
          <w:szCs w:val="24"/>
          <w:lang w:eastAsia="en-US"/>
        </w:rPr>
        <w:br/>
      </w:r>
      <w:r w:rsidRPr="00B60846">
        <w:rPr>
          <w:rFonts w:eastAsia="MS Mincho"/>
          <w:color w:val="auto"/>
          <w:szCs w:val="24"/>
          <w:lang w:eastAsia="en-US"/>
        </w:rPr>
        <w:tab/>
      </w:r>
      <w:r w:rsidRPr="00B60846">
        <w:rPr>
          <w:b/>
          <w:szCs w:val="24"/>
          <w:lang w:eastAsia="en-US"/>
        </w:rPr>
        <w:t xml:space="preserve">Общая разминка. </w:t>
      </w:r>
      <w:r w:rsidRPr="00B60846">
        <w:rPr>
          <w:szCs w:val="24"/>
          <w:lang w:eastAsia="en-US"/>
        </w:rPr>
        <w:t xml:space="preserve">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общей разминки с контролем дыхания: приставные шаги вперёд на полной стопе (гимнастический шаг), шаги с продвижением вперёд на </w:t>
      </w:r>
      <w:proofErr w:type="spellStart"/>
      <w:r w:rsidRPr="00B60846">
        <w:rPr>
          <w:szCs w:val="24"/>
          <w:lang w:eastAsia="en-US"/>
        </w:rPr>
        <w:t>полупальцах</w:t>
      </w:r>
      <w:proofErr w:type="spellEnd"/>
      <w:r w:rsidRPr="00B60846">
        <w:rPr>
          <w:szCs w:val="24"/>
          <w:lang w:eastAsia="en-US"/>
        </w:rPr>
        <w:t xml:space="preserve"> и пятках («казачок»), шаги с продвижением вперёд на </w:t>
      </w:r>
      <w:proofErr w:type="spellStart"/>
      <w:r w:rsidRPr="00B60846">
        <w:rPr>
          <w:szCs w:val="24"/>
          <w:lang w:eastAsia="en-US"/>
        </w:rPr>
        <w:t>полупальцах</w:t>
      </w:r>
      <w:proofErr w:type="spellEnd"/>
      <w:r w:rsidRPr="00B60846">
        <w:rPr>
          <w:szCs w:val="24"/>
          <w:lang w:eastAsia="en-US"/>
        </w:rPr>
        <w:t xml:space="preserve"> с выпрямленными коленями и в </w:t>
      </w:r>
      <w:proofErr w:type="spellStart"/>
      <w:r w:rsidRPr="00B60846">
        <w:rPr>
          <w:szCs w:val="24"/>
          <w:lang w:eastAsia="en-US"/>
        </w:rPr>
        <w:t>полуприседе</w:t>
      </w:r>
      <w:proofErr w:type="spellEnd"/>
      <w:r w:rsidRPr="00B60846">
        <w:rPr>
          <w:szCs w:val="24"/>
          <w:lang w:eastAsia="en-US"/>
        </w:rPr>
        <w:t xml:space="preserve"> («жираф»), </w:t>
      </w:r>
      <w:proofErr w:type="gramStart"/>
      <w:r w:rsidRPr="00B60846">
        <w:rPr>
          <w:szCs w:val="24"/>
          <w:lang w:eastAsia="en-US"/>
        </w:rPr>
        <w:t>шаги</w:t>
      </w:r>
      <w:proofErr w:type="gramEnd"/>
      <w:r w:rsidRPr="00B60846">
        <w:rPr>
          <w:szCs w:val="24"/>
          <w:lang w:eastAsia="en-US"/>
        </w:rPr>
        <w:t xml:space="preserve">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:rsidR="00B60846" w:rsidRPr="00B60846" w:rsidRDefault="00B60846" w:rsidP="00B60846">
      <w:pPr>
        <w:autoSpaceDE w:val="0"/>
        <w:autoSpaceDN w:val="0"/>
        <w:spacing w:before="70" w:after="0" w:line="281" w:lineRule="auto"/>
        <w:ind w:left="0" w:right="0" w:firstLine="180"/>
        <w:rPr>
          <w:rFonts w:eastAsia="MS Mincho"/>
          <w:color w:val="auto"/>
          <w:szCs w:val="24"/>
          <w:lang w:eastAsia="en-US"/>
        </w:rPr>
      </w:pPr>
      <w:r w:rsidRPr="00B60846">
        <w:rPr>
          <w:b/>
          <w:szCs w:val="24"/>
          <w:lang w:eastAsia="en-US"/>
        </w:rPr>
        <w:t xml:space="preserve">Партерная разминка. </w:t>
      </w:r>
      <w:r w:rsidRPr="00B60846">
        <w:rPr>
          <w:szCs w:val="24"/>
          <w:lang w:eastAsia="en-US"/>
        </w:rPr>
        <w:t xml:space="preserve">Освоение техники выполнения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(«лягушонок»); упражнения для растяжки задней поверхности мышц бедра и формирования </w:t>
      </w:r>
      <w:proofErr w:type="spellStart"/>
      <w:r w:rsidRPr="00B60846">
        <w:rPr>
          <w:szCs w:val="24"/>
          <w:lang w:eastAsia="en-US"/>
        </w:rPr>
        <w:t>выворотности</w:t>
      </w:r>
      <w:proofErr w:type="spellEnd"/>
      <w:r w:rsidRPr="00B60846">
        <w:rPr>
          <w:szCs w:val="24"/>
          <w:lang w:eastAsia="en-US"/>
        </w:rPr>
        <w:t xml:space="preserve"> стоп («крестик»); упражнения для </w:t>
      </w:r>
      <w:r w:rsidRPr="00B60846">
        <w:rPr>
          <w:rFonts w:eastAsia="MS Mincho"/>
          <w:color w:val="auto"/>
          <w:szCs w:val="24"/>
          <w:lang w:eastAsia="en-US"/>
        </w:rPr>
        <w:br/>
      </w:r>
      <w:r w:rsidRPr="00B60846">
        <w:rPr>
          <w:szCs w:val="24"/>
          <w:lang w:eastAsia="en-US"/>
        </w:rPr>
        <w:t>укрепления мышц ног, увеличения подвижности тазобедренных, коленных и голеностопных суставов («велосипед»).</w:t>
      </w:r>
    </w:p>
    <w:p w:rsidR="00B60846" w:rsidRPr="00B60846" w:rsidRDefault="00B60846" w:rsidP="00B60846">
      <w:pPr>
        <w:autoSpaceDE w:val="0"/>
        <w:autoSpaceDN w:val="0"/>
        <w:spacing w:before="70" w:after="0" w:line="276" w:lineRule="auto"/>
        <w:ind w:left="0" w:right="144" w:firstLine="18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t>Упражнения для укрепления мышц тела и развития гибкости позвоночника, упражнения для разогревания методом скручивания мышц спины («верёвочка»); упражнения для укрепления мышц спины и увеличения их эластичности («рыбка»); упражнения для развития гибкости позвоночника и плечевого пояса («мост») из положения лёжа.</w:t>
      </w:r>
    </w:p>
    <w:p w:rsidR="00B60846" w:rsidRPr="00B60846" w:rsidRDefault="00B60846" w:rsidP="00B60846">
      <w:pPr>
        <w:tabs>
          <w:tab w:val="left" w:pos="180"/>
        </w:tabs>
        <w:autoSpaceDE w:val="0"/>
        <w:autoSpaceDN w:val="0"/>
        <w:spacing w:before="72" w:after="0" w:line="271" w:lineRule="auto"/>
        <w:ind w:left="0" w:right="144" w:firstLine="0"/>
        <w:rPr>
          <w:rFonts w:eastAsia="MS Mincho"/>
          <w:color w:val="auto"/>
          <w:szCs w:val="24"/>
          <w:lang w:eastAsia="en-US"/>
        </w:rPr>
      </w:pPr>
      <w:r w:rsidRPr="00B60846">
        <w:rPr>
          <w:rFonts w:eastAsia="MS Mincho"/>
          <w:color w:val="auto"/>
          <w:szCs w:val="24"/>
          <w:lang w:eastAsia="en-US"/>
        </w:rPr>
        <w:tab/>
      </w:r>
      <w:r w:rsidRPr="00B60846">
        <w:rPr>
          <w:b/>
          <w:i/>
          <w:szCs w:val="24"/>
          <w:lang w:eastAsia="en-US"/>
        </w:rPr>
        <w:t xml:space="preserve">Подводящие упражнения </w:t>
      </w:r>
      <w:r w:rsidRPr="00B60846">
        <w:rPr>
          <w:rFonts w:eastAsia="MS Mincho"/>
          <w:color w:val="auto"/>
          <w:szCs w:val="24"/>
          <w:lang w:eastAsia="en-US"/>
        </w:rPr>
        <w:br/>
      </w:r>
      <w:r w:rsidRPr="00B60846">
        <w:rPr>
          <w:rFonts w:eastAsia="MS Mincho"/>
          <w:color w:val="auto"/>
          <w:szCs w:val="24"/>
          <w:lang w:eastAsia="en-US"/>
        </w:rPr>
        <w:tab/>
      </w:r>
      <w:r w:rsidRPr="00B60846">
        <w:rPr>
          <w:szCs w:val="24"/>
          <w:lang w:eastAsia="en-US"/>
        </w:rPr>
        <w:t>Группировка, кувырок в сторону; освоение подводящих упражнений к выполнению продольных и поперечных шпагатов («ящерка»).</w:t>
      </w:r>
    </w:p>
    <w:p w:rsidR="00B60846" w:rsidRPr="00B60846" w:rsidRDefault="00B60846" w:rsidP="00B60846">
      <w:pPr>
        <w:tabs>
          <w:tab w:val="left" w:pos="180"/>
        </w:tabs>
        <w:autoSpaceDE w:val="0"/>
        <w:autoSpaceDN w:val="0"/>
        <w:spacing w:before="70" w:after="0" w:line="276" w:lineRule="auto"/>
        <w:ind w:left="0" w:right="432" w:firstLine="0"/>
        <w:rPr>
          <w:rFonts w:eastAsia="MS Mincho"/>
          <w:color w:val="auto"/>
          <w:szCs w:val="24"/>
          <w:lang w:eastAsia="en-US"/>
        </w:rPr>
      </w:pPr>
      <w:r w:rsidRPr="00B60846">
        <w:rPr>
          <w:rFonts w:eastAsia="MS Mincho"/>
          <w:color w:val="auto"/>
          <w:szCs w:val="24"/>
          <w:lang w:eastAsia="en-US"/>
        </w:rPr>
        <w:tab/>
      </w:r>
      <w:r w:rsidRPr="00B60846">
        <w:rPr>
          <w:b/>
          <w:i/>
          <w:szCs w:val="24"/>
          <w:lang w:eastAsia="en-US"/>
        </w:rPr>
        <w:t xml:space="preserve">Упражнения для развития моторики и координации с гимнастическим предметом </w:t>
      </w:r>
      <w:r w:rsidRPr="00B60846">
        <w:rPr>
          <w:rFonts w:eastAsia="MS Mincho"/>
          <w:color w:val="auto"/>
          <w:szCs w:val="24"/>
          <w:lang w:eastAsia="en-US"/>
        </w:rPr>
        <w:tab/>
      </w:r>
      <w:r w:rsidRPr="00B60846">
        <w:rPr>
          <w:szCs w:val="24"/>
          <w:lang w:eastAsia="en-US"/>
        </w:rPr>
        <w:t xml:space="preserve">Удержание скакалки. </w:t>
      </w:r>
      <w:proofErr w:type="gramStart"/>
      <w:r w:rsidRPr="00B60846">
        <w:rPr>
          <w:szCs w:val="24"/>
          <w:lang w:eastAsia="en-US"/>
        </w:rPr>
        <w:t>Вращение кистью руки скакалки, сложенной вчетверо, — перед собой, сложенной вдвое — поочерёдно в лицевой, боковой плоскостях.</w:t>
      </w:r>
      <w:proofErr w:type="gramEnd"/>
      <w:r w:rsidRPr="00B60846">
        <w:rPr>
          <w:szCs w:val="24"/>
          <w:lang w:eastAsia="en-US"/>
        </w:rPr>
        <w:t xml:space="preserve"> Подскоки через скакалку вперёд, назад. Прыжки через скакалку вперёд, назад. Игровые задания со скакалкой.</w:t>
      </w:r>
    </w:p>
    <w:p w:rsidR="00B60846" w:rsidRPr="00B60846" w:rsidRDefault="00B60846" w:rsidP="00B60846">
      <w:pPr>
        <w:autoSpaceDE w:val="0"/>
        <w:autoSpaceDN w:val="0"/>
        <w:spacing w:before="70" w:after="0" w:line="230" w:lineRule="auto"/>
        <w:ind w:left="180" w:right="0" w:firstLine="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t>Удержание гимнастического мяча. Баланс мяча на ладони, передача мяча из руки в руку.</w:t>
      </w:r>
    </w:p>
    <w:p w:rsidR="00B60846" w:rsidRPr="00B60846" w:rsidRDefault="00B60846" w:rsidP="00B60846">
      <w:pPr>
        <w:autoSpaceDE w:val="0"/>
        <w:autoSpaceDN w:val="0"/>
        <w:spacing w:before="70" w:after="0" w:line="262" w:lineRule="auto"/>
        <w:ind w:left="0" w:right="576" w:firstLine="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t>Одиночный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:rsidR="00B60846" w:rsidRPr="00B60846" w:rsidRDefault="00B60846" w:rsidP="00B60846">
      <w:pPr>
        <w:tabs>
          <w:tab w:val="left" w:pos="180"/>
        </w:tabs>
        <w:autoSpaceDE w:val="0"/>
        <w:autoSpaceDN w:val="0"/>
        <w:spacing w:before="70" w:after="0" w:line="276" w:lineRule="auto"/>
        <w:ind w:left="0" w:right="144" w:firstLine="0"/>
        <w:rPr>
          <w:rFonts w:eastAsia="MS Mincho"/>
          <w:color w:val="auto"/>
          <w:szCs w:val="24"/>
          <w:lang w:eastAsia="en-US"/>
        </w:rPr>
      </w:pPr>
      <w:r w:rsidRPr="00B60846">
        <w:rPr>
          <w:rFonts w:eastAsia="MS Mincho"/>
          <w:color w:val="auto"/>
          <w:szCs w:val="24"/>
          <w:lang w:eastAsia="en-US"/>
        </w:rPr>
        <w:tab/>
      </w:r>
      <w:r w:rsidRPr="00B60846">
        <w:rPr>
          <w:b/>
          <w:i/>
          <w:szCs w:val="24"/>
          <w:lang w:eastAsia="en-US"/>
        </w:rPr>
        <w:t xml:space="preserve">Упражнения для развития координации и развития жизненно важных навыков и умений </w:t>
      </w:r>
      <w:r w:rsidRPr="00B60846">
        <w:rPr>
          <w:rFonts w:eastAsia="MS Mincho"/>
          <w:color w:val="auto"/>
          <w:szCs w:val="24"/>
          <w:lang w:eastAsia="en-US"/>
        </w:rPr>
        <w:tab/>
      </w:r>
      <w:r w:rsidRPr="00B60846">
        <w:rPr>
          <w:szCs w:val="24"/>
          <w:lang w:eastAsia="en-US"/>
        </w:rPr>
        <w:t>Равновесие — колено вперёд попеременно каждой ногой. Равновесие («арабеск») попеременно каждой ногой. Повороты в обе стороны на сорок пять и девяносто градусов. Прыжки толчком с двух ног вперёд, назад, с поворотом на сорок пять и девяносто градусов в обе стороны.</w:t>
      </w:r>
    </w:p>
    <w:p w:rsidR="00B60846" w:rsidRPr="00B60846" w:rsidRDefault="00B60846" w:rsidP="00B60846">
      <w:pPr>
        <w:spacing w:after="200" w:line="276" w:lineRule="auto"/>
        <w:ind w:left="0" w:right="0" w:firstLine="0"/>
        <w:rPr>
          <w:rFonts w:eastAsia="MS Mincho"/>
          <w:color w:val="auto"/>
          <w:szCs w:val="24"/>
          <w:lang w:eastAsia="en-US"/>
        </w:rPr>
        <w:sectPr w:rsidR="00B60846" w:rsidRPr="00B60846">
          <w:pgSz w:w="11900" w:h="16840"/>
          <w:pgMar w:top="298" w:right="638" w:bottom="290" w:left="666" w:header="720" w:footer="720" w:gutter="0"/>
          <w:cols w:space="720" w:equalWidth="0">
            <w:col w:w="10596"/>
          </w:cols>
          <w:docGrid w:linePitch="360"/>
        </w:sectPr>
      </w:pPr>
    </w:p>
    <w:p w:rsidR="00B60846" w:rsidRPr="00B60846" w:rsidRDefault="00B60846" w:rsidP="00B60846">
      <w:pPr>
        <w:autoSpaceDE w:val="0"/>
        <w:autoSpaceDN w:val="0"/>
        <w:spacing w:after="96" w:line="220" w:lineRule="exact"/>
        <w:ind w:left="0" w:right="0" w:firstLine="0"/>
        <w:rPr>
          <w:rFonts w:eastAsia="MS Mincho"/>
          <w:color w:val="auto"/>
          <w:szCs w:val="24"/>
          <w:lang w:eastAsia="en-US"/>
        </w:rPr>
      </w:pPr>
    </w:p>
    <w:p w:rsidR="00B60846" w:rsidRPr="00B60846" w:rsidRDefault="00B60846" w:rsidP="00B60846">
      <w:pPr>
        <w:autoSpaceDE w:val="0"/>
        <w:autoSpaceDN w:val="0"/>
        <w:spacing w:after="0" w:line="230" w:lineRule="auto"/>
        <w:ind w:left="180" w:right="0" w:firstLine="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t>Освоение танцевальных шагов: «буратино», «</w:t>
      </w:r>
      <w:proofErr w:type="spellStart"/>
      <w:r w:rsidRPr="00B60846">
        <w:rPr>
          <w:szCs w:val="24"/>
          <w:lang w:eastAsia="en-US"/>
        </w:rPr>
        <w:t>ковырялочка</w:t>
      </w:r>
      <w:proofErr w:type="spellEnd"/>
      <w:r w:rsidRPr="00B60846">
        <w:rPr>
          <w:szCs w:val="24"/>
          <w:lang w:eastAsia="en-US"/>
        </w:rPr>
        <w:t>», «верёвочка».</w:t>
      </w:r>
    </w:p>
    <w:p w:rsidR="00B60846" w:rsidRPr="00B60846" w:rsidRDefault="00B60846" w:rsidP="00B60846">
      <w:pPr>
        <w:autoSpaceDE w:val="0"/>
        <w:autoSpaceDN w:val="0"/>
        <w:spacing w:before="70" w:after="0" w:line="230" w:lineRule="auto"/>
        <w:ind w:left="180" w:right="0" w:firstLine="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t>Бег, сочетаемый с круговыми движениями руками.</w:t>
      </w:r>
    </w:p>
    <w:p w:rsidR="00B60846" w:rsidRPr="00B60846" w:rsidRDefault="00B60846" w:rsidP="00B60846">
      <w:pPr>
        <w:tabs>
          <w:tab w:val="left" w:pos="180"/>
        </w:tabs>
        <w:autoSpaceDE w:val="0"/>
        <w:autoSpaceDN w:val="0"/>
        <w:spacing w:before="70" w:after="0" w:line="271" w:lineRule="auto"/>
        <w:ind w:left="0" w:right="0" w:firstLine="0"/>
        <w:rPr>
          <w:rFonts w:eastAsia="MS Mincho"/>
          <w:color w:val="auto"/>
          <w:szCs w:val="24"/>
          <w:lang w:eastAsia="en-US"/>
        </w:rPr>
      </w:pPr>
      <w:r w:rsidRPr="00B60846">
        <w:rPr>
          <w:rFonts w:eastAsia="MS Mincho"/>
          <w:color w:val="auto"/>
          <w:szCs w:val="24"/>
          <w:lang w:eastAsia="en-US"/>
        </w:rPr>
        <w:tab/>
      </w:r>
      <w:r w:rsidRPr="00B60846">
        <w:rPr>
          <w:b/>
          <w:i/>
          <w:szCs w:val="24"/>
          <w:lang w:eastAsia="en-US"/>
        </w:rPr>
        <w:t xml:space="preserve">Игры и </w:t>
      </w:r>
      <w:proofErr w:type="spellStart"/>
      <w:r w:rsidRPr="00B60846">
        <w:rPr>
          <w:b/>
          <w:i/>
          <w:szCs w:val="24"/>
          <w:lang w:eastAsia="en-US"/>
        </w:rPr>
        <w:t>игровыезадания</w:t>
      </w:r>
      <w:proofErr w:type="spellEnd"/>
      <w:r w:rsidRPr="00B60846">
        <w:rPr>
          <w:b/>
          <w:i/>
          <w:szCs w:val="24"/>
          <w:lang w:eastAsia="en-US"/>
        </w:rPr>
        <w:t xml:space="preserve">, спортивные эстафеты </w:t>
      </w:r>
      <w:r w:rsidRPr="00B60846">
        <w:rPr>
          <w:rFonts w:eastAsia="MS Mincho"/>
          <w:color w:val="auto"/>
          <w:szCs w:val="24"/>
          <w:lang w:eastAsia="en-US"/>
        </w:rPr>
        <w:br/>
      </w:r>
      <w:r w:rsidRPr="00B60846">
        <w:rPr>
          <w:rFonts w:eastAsia="MS Mincho"/>
          <w:color w:val="auto"/>
          <w:szCs w:val="24"/>
          <w:lang w:eastAsia="en-US"/>
        </w:rPr>
        <w:tab/>
      </w:r>
      <w:r w:rsidRPr="00B60846">
        <w:rPr>
          <w:szCs w:val="24"/>
          <w:lang w:eastAsia="en-US"/>
        </w:rPr>
        <w:t>Музыкально-сценические игры. Игровые задания. Спортивные эстафеты с мячом, со скакалкой. Спортивные игры с элементами единоборства.</w:t>
      </w:r>
    </w:p>
    <w:p w:rsidR="00B60846" w:rsidRPr="00B60846" w:rsidRDefault="00B60846" w:rsidP="00B60846">
      <w:pPr>
        <w:autoSpaceDE w:val="0"/>
        <w:autoSpaceDN w:val="0"/>
        <w:spacing w:before="70" w:after="0" w:line="262" w:lineRule="auto"/>
        <w:ind w:left="180" w:right="2160" w:firstLine="0"/>
        <w:rPr>
          <w:rFonts w:eastAsia="MS Mincho"/>
          <w:color w:val="auto"/>
          <w:szCs w:val="24"/>
          <w:lang w:eastAsia="en-US"/>
        </w:rPr>
      </w:pPr>
      <w:r w:rsidRPr="00B60846">
        <w:rPr>
          <w:b/>
          <w:i/>
          <w:szCs w:val="24"/>
          <w:lang w:eastAsia="en-US"/>
        </w:rPr>
        <w:t xml:space="preserve">Организующие команды и приёмы </w:t>
      </w:r>
      <w:r w:rsidRPr="00B60846">
        <w:rPr>
          <w:rFonts w:eastAsia="MS Mincho"/>
          <w:color w:val="auto"/>
          <w:szCs w:val="24"/>
          <w:lang w:eastAsia="en-US"/>
        </w:rPr>
        <w:br/>
      </w:r>
      <w:r w:rsidRPr="00B60846">
        <w:rPr>
          <w:szCs w:val="24"/>
          <w:lang w:eastAsia="en-US"/>
        </w:rPr>
        <w:t>Освоение универсальных умений при выполнении организующих команд.</w:t>
      </w:r>
    </w:p>
    <w:p w:rsidR="00B60846" w:rsidRDefault="00B60846" w:rsidP="00B60846">
      <w:pPr>
        <w:autoSpaceDE w:val="0"/>
        <w:autoSpaceDN w:val="0"/>
        <w:spacing w:after="0" w:line="230" w:lineRule="auto"/>
        <w:ind w:left="0" w:right="0" w:firstLine="0"/>
        <w:rPr>
          <w:b/>
          <w:szCs w:val="24"/>
          <w:lang w:eastAsia="en-US"/>
        </w:rPr>
      </w:pPr>
    </w:p>
    <w:p w:rsidR="00B60846" w:rsidRPr="00B60846" w:rsidRDefault="00B60846" w:rsidP="00B60846">
      <w:pPr>
        <w:autoSpaceDE w:val="0"/>
        <w:autoSpaceDN w:val="0"/>
        <w:spacing w:after="0" w:line="230" w:lineRule="auto"/>
        <w:ind w:left="0" w:right="0" w:firstLine="0"/>
        <w:rPr>
          <w:rFonts w:eastAsia="MS Mincho"/>
          <w:color w:val="auto"/>
          <w:szCs w:val="24"/>
          <w:lang w:eastAsia="en-US"/>
        </w:rPr>
      </w:pPr>
      <w:r w:rsidRPr="00B60846">
        <w:rPr>
          <w:b/>
          <w:szCs w:val="24"/>
          <w:lang w:eastAsia="en-US"/>
        </w:rPr>
        <w:t>ПЛАНИРУЕМЫЕ ОБРАЗОВАТЕЛЬНЫЕ РЕЗУЛЬТАТЫ</w:t>
      </w:r>
    </w:p>
    <w:p w:rsidR="00B60846" w:rsidRPr="00B60846" w:rsidRDefault="00B60846" w:rsidP="00B60846">
      <w:pPr>
        <w:autoSpaceDE w:val="0"/>
        <w:autoSpaceDN w:val="0"/>
        <w:spacing w:before="346" w:after="0" w:line="271" w:lineRule="auto"/>
        <w:ind w:left="0" w:right="720" w:firstLine="18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t xml:space="preserve">В соответствии с требованиями к результатам освоения основных образовательных программ начального общего образования ФГОС программа направлена на достижение обучающимися личностных, </w:t>
      </w:r>
      <w:proofErr w:type="spellStart"/>
      <w:r w:rsidRPr="00B60846">
        <w:rPr>
          <w:szCs w:val="24"/>
          <w:lang w:eastAsia="en-US"/>
        </w:rPr>
        <w:t>метапредметных</w:t>
      </w:r>
      <w:proofErr w:type="spellEnd"/>
      <w:r w:rsidRPr="00B60846">
        <w:rPr>
          <w:szCs w:val="24"/>
          <w:lang w:eastAsia="en-US"/>
        </w:rPr>
        <w:t xml:space="preserve"> и предметных результатов по физической культуре.</w:t>
      </w:r>
    </w:p>
    <w:p w:rsidR="00B60846" w:rsidRPr="00B60846" w:rsidRDefault="00B60846" w:rsidP="00B60846">
      <w:pPr>
        <w:tabs>
          <w:tab w:val="left" w:pos="180"/>
        </w:tabs>
        <w:autoSpaceDE w:val="0"/>
        <w:autoSpaceDN w:val="0"/>
        <w:spacing w:before="190" w:after="0" w:line="281" w:lineRule="auto"/>
        <w:ind w:left="0" w:right="288" w:firstLine="0"/>
        <w:rPr>
          <w:rFonts w:eastAsia="MS Mincho"/>
          <w:color w:val="auto"/>
          <w:szCs w:val="24"/>
          <w:lang w:eastAsia="en-US"/>
        </w:rPr>
      </w:pPr>
      <w:r w:rsidRPr="00B60846">
        <w:rPr>
          <w:rFonts w:eastAsia="MS Mincho"/>
          <w:color w:val="auto"/>
          <w:szCs w:val="24"/>
          <w:lang w:eastAsia="en-US"/>
        </w:rPr>
        <w:tab/>
      </w:r>
      <w:r w:rsidRPr="00B60846">
        <w:rPr>
          <w:b/>
          <w:szCs w:val="24"/>
          <w:lang w:eastAsia="en-US"/>
        </w:rPr>
        <w:t xml:space="preserve">ЛИЧНОСТНЫЕ РЕЗУЛЬТАТЫ </w:t>
      </w:r>
      <w:r w:rsidRPr="00B60846">
        <w:rPr>
          <w:rFonts w:eastAsia="MS Mincho"/>
          <w:color w:val="auto"/>
          <w:szCs w:val="24"/>
          <w:lang w:eastAsia="en-US"/>
        </w:rPr>
        <w:br/>
      </w:r>
      <w:r w:rsidRPr="00B60846">
        <w:rPr>
          <w:rFonts w:eastAsia="MS Mincho"/>
          <w:color w:val="auto"/>
          <w:szCs w:val="24"/>
          <w:lang w:eastAsia="en-US"/>
        </w:rPr>
        <w:tab/>
      </w:r>
      <w:r w:rsidRPr="00B60846">
        <w:rPr>
          <w:szCs w:val="24"/>
          <w:lang w:eastAsia="en-US"/>
        </w:rPr>
        <w:t xml:space="preserve">Личностные результаты освоения программы начального общего образования достигаются в ходе обучения физической культуре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B60846">
        <w:rPr>
          <w:szCs w:val="24"/>
          <w:lang w:eastAsia="en-US"/>
        </w:rPr>
        <w:t>обучающихся</w:t>
      </w:r>
      <w:proofErr w:type="gramEnd"/>
      <w:r w:rsidRPr="00B60846">
        <w:rPr>
          <w:szCs w:val="24"/>
          <w:lang w:eastAsia="en-US"/>
        </w:rPr>
        <w:t>.</w:t>
      </w:r>
    </w:p>
    <w:p w:rsidR="00B60846" w:rsidRPr="00B60846" w:rsidRDefault="00B60846" w:rsidP="00B60846">
      <w:pPr>
        <w:autoSpaceDE w:val="0"/>
        <w:autoSpaceDN w:val="0"/>
        <w:spacing w:before="72" w:after="0" w:line="271" w:lineRule="auto"/>
        <w:ind w:left="0" w:right="288" w:firstLine="18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t xml:space="preserve">Личностные результаты освоения предмета «Физическая культура» в начальной школе отражают готовность </w:t>
      </w:r>
      <w:proofErr w:type="gramStart"/>
      <w:r w:rsidRPr="00B60846">
        <w:rPr>
          <w:szCs w:val="24"/>
          <w:lang w:eastAsia="en-US"/>
        </w:rPr>
        <w:t>обучающихся</w:t>
      </w:r>
      <w:proofErr w:type="gramEnd"/>
      <w:r w:rsidRPr="00B60846">
        <w:rPr>
          <w:szCs w:val="24"/>
          <w:lang w:eastAsia="en-US"/>
        </w:rPr>
        <w:t xml:space="preserve"> руководствоваться ценностями и приобретение первоначального опыта деятельности на их основе.</w:t>
      </w:r>
    </w:p>
    <w:p w:rsidR="00B60846" w:rsidRPr="00B60846" w:rsidRDefault="00B60846" w:rsidP="00B60846">
      <w:pPr>
        <w:autoSpaceDE w:val="0"/>
        <w:autoSpaceDN w:val="0"/>
        <w:spacing w:before="70" w:after="0" w:line="230" w:lineRule="auto"/>
        <w:ind w:left="180" w:right="0" w:firstLine="0"/>
        <w:rPr>
          <w:rFonts w:eastAsia="MS Mincho"/>
          <w:color w:val="auto"/>
          <w:szCs w:val="24"/>
          <w:lang w:eastAsia="en-US"/>
        </w:rPr>
      </w:pPr>
      <w:r w:rsidRPr="00B60846">
        <w:rPr>
          <w:b/>
          <w:szCs w:val="24"/>
          <w:lang w:eastAsia="en-US"/>
        </w:rPr>
        <w:t>Патриотическое воспитание:</w:t>
      </w:r>
    </w:p>
    <w:p w:rsidR="00B60846" w:rsidRPr="00B60846" w:rsidRDefault="00B60846" w:rsidP="00B60846">
      <w:pPr>
        <w:autoSpaceDE w:val="0"/>
        <w:autoSpaceDN w:val="0"/>
        <w:spacing w:before="178" w:after="0" w:line="281" w:lineRule="auto"/>
        <w:ind w:left="420" w:right="0" w:firstLine="0"/>
        <w:rPr>
          <w:rFonts w:eastAsia="MS Mincho"/>
          <w:color w:val="auto"/>
          <w:szCs w:val="24"/>
          <w:lang w:eastAsia="en-US"/>
        </w:rPr>
      </w:pPr>
      <w:proofErr w:type="gramStart"/>
      <w:r w:rsidRPr="00B60846">
        <w:rPr>
          <w:szCs w:val="24"/>
          <w:lang w:eastAsia="en-US"/>
        </w:rPr>
        <w:t>—  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человеке.</w:t>
      </w:r>
      <w:proofErr w:type="gramEnd"/>
    </w:p>
    <w:p w:rsidR="00B60846" w:rsidRPr="00B60846" w:rsidRDefault="00B60846" w:rsidP="00B60846">
      <w:pPr>
        <w:autoSpaceDE w:val="0"/>
        <w:autoSpaceDN w:val="0"/>
        <w:spacing w:before="178" w:after="0" w:line="230" w:lineRule="auto"/>
        <w:ind w:left="180" w:right="0" w:firstLine="0"/>
        <w:rPr>
          <w:rFonts w:eastAsia="MS Mincho"/>
          <w:color w:val="auto"/>
          <w:szCs w:val="24"/>
          <w:lang w:eastAsia="en-US"/>
        </w:rPr>
      </w:pPr>
      <w:r w:rsidRPr="00B60846">
        <w:rPr>
          <w:b/>
          <w:szCs w:val="24"/>
          <w:lang w:eastAsia="en-US"/>
        </w:rPr>
        <w:t>Гражданское воспитание:</w:t>
      </w:r>
    </w:p>
    <w:p w:rsidR="00B60846" w:rsidRPr="00B60846" w:rsidRDefault="00B60846" w:rsidP="00B60846">
      <w:pPr>
        <w:autoSpaceDE w:val="0"/>
        <w:autoSpaceDN w:val="0"/>
        <w:spacing w:before="178" w:after="0" w:line="286" w:lineRule="auto"/>
        <w:ind w:left="420" w:right="0" w:firstLine="0"/>
        <w:rPr>
          <w:rFonts w:eastAsia="MS Mincho"/>
          <w:color w:val="auto"/>
          <w:szCs w:val="24"/>
          <w:lang w:eastAsia="en-US"/>
        </w:rPr>
      </w:pPr>
      <w:proofErr w:type="gramStart"/>
      <w:r w:rsidRPr="00B60846">
        <w:rPr>
          <w:szCs w:val="24"/>
          <w:lang w:eastAsia="en-US"/>
        </w:rPr>
        <w:t>—  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деятельности;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  <w:proofErr w:type="gramEnd"/>
      <w:r w:rsidRPr="00B60846">
        <w:rPr>
          <w:szCs w:val="24"/>
          <w:lang w:eastAsia="en-US"/>
        </w:rPr>
        <w:t xml:space="preserve">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устранения.</w:t>
      </w:r>
    </w:p>
    <w:p w:rsidR="00B60846" w:rsidRPr="00B60846" w:rsidRDefault="00B60846" w:rsidP="00B60846">
      <w:pPr>
        <w:autoSpaceDE w:val="0"/>
        <w:autoSpaceDN w:val="0"/>
        <w:spacing w:before="180" w:after="0" w:line="230" w:lineRule="auto"/>
        <w:ind w:left="180" w:right="0" w:firstLine="0"/>
        <w:rPr>
          <w:rFonts w:eastAsia="MS Mincho"/>
          <w:color w:val="auto"/>
          <w:szCs w:val="24"/>
          <w:lang w:eastAsia="en-US"/>
        </w:rPr>
      </w:pPr>
      <w:r w:rsidRPr="00B60846">
        <w:rPr>
          <w:b/>
          <w:szCs w:val="24"/>
          <w:lang w:eastAsia="en-US"/>
        </w:rPr>
        <w:t>Ценности научного познания:</w:t>
      </w:r>
    </w:p>
    <w:p w:rsidR="00B60846" w:rsidRPr="00B60846" w:rsidRDefault="00B60846" w:rsidP="00B60846">
      <w:pPr>
        <w:autoSpaceDE w:val="0"/>
        <w:autoSpaceDN w:val="0"/>
        <w:spacing w:before="180" w:after="0" w:line="262" w:lineRule="auto"/>
        <w:ind w:left="420" w:right="576" w:firstLine="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t>—  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:rsidR="00B60846" w:rsidRPr="00B60846" w:rsidRDefault="00B60846" w:rsidP="00B60846">
      <w:pPr>
        <w:autoSpaceDE w:val="0"/>
        <w:autoSpaceDN w:val="0"/>
        <w:spacing w:before="238" w:after="0" w:line="271" w:lineRule="auto"/>
        <w:ind w:left="420" w:right="144" w:firstLine="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t>—  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:rsidR="00B60846" w:rsidRPr="00B60846" w:rsidRDefault="00B60846" w:rsidP="00B60846">
      <w:pPr>
        <w:autoSpaceDE w:val="0"/>
        <w:autoSpaceDN w:val="0"/>
        <w:spacing w:before="238" w:after="0" w:line="271" w:lineRule="auto"/>
        <w:ind w:left="420" w:right="288" w:firstLine="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lastRenderedPageBreak/>
        <w:t xml:space="preserve">—  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</w:t>
      </w:r>
      <w:r w:rsidRPr="00B60846">
        <w:rPr>
          <w:rFonts w:eastAsia="MS Mincho"/>
          <w:color w:val="auto"/>
          <w:szCs w:val="24"/>
          <w:lang w:eastAsia="en-US"/>
        </w:rPr>
        <w:br/>
      </w:r>
      <w:r w:rsidRPr="00B60846">
        <w:rPr>
          <w:szCs w:val="24"/>
          <w:lang w:eastAsia="en-US"/>
        </w:rPr>
        <w:t>информационных технологий;</w:t>
      </w:r>
    </w:p>
    <w:p w:rsidR="00B60846" w:rsidRPr="00B60846" w:rsidRDefault="00B60846" w:rsidP="00B60846">
      <w:pPr>
        <w:autoSpaceDE w:val="0"/>
        <w:autoSpaceDN w:val="0"/>
        <w:spacing w:before="238" w:after="0" w:line="271" w:lineRule="auto"/>
        <w:ind w:left="420" w:right="432" w:firstLine="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t xml:space="preserve">—  интерес к обучению и познанию, любознательность, готовность и способность к </w:t>
      </w:r>
      <w:r w:rsidRPr="00B60846">
        <w:rPr>
          <w:rFonts w:eastAsia="MS Mincho"/>
          <w:color w:val="auto"/>
          <w:szCs w:val="24"/>
          <w:lang w:eastAsia="en-US"/>
        </w:rPr>
        <w:br/>
      </w:r>
      <w:r w:rsidRPr="00B60846">
        <w:rPr>
          <w:szCs w:val="24"/>
          <w:lang w:eastAsia="en-US"/>
        </w:rPr>
        <w:t>самообразованию, исследовательской деятельности, к осознанному выбору направленности и уровня обучения в дальнейшем.</w:t>
      </w:r>
    </w:p>
    <w:p w:rsidR="00B60846" w:rsidRPr="00B60846" w:rsidRDefault="00B60846" w:rsidP="00B60846">
      <w:pPr>
        <w:autoSpaceDE w:val="0"/>
        <w:autoSpaceDN w:val="0"/>
        <w:spacing w:before="178" w:after="0" w:line="230" w:lineRule="auto"/>
        <w:ind w:left="180" w:right="0" w:firstLine="0"/>
        <w:rPr>
          <w:rFonts w:eastAsia="MS Mincho"/>
          <w:color w:val="auto"/>
          <w:szCs w:val="24"/>
          <w:lang w:eastAsia="en-US"/>
        </w:rPr>
      </w:pPr>
      <w:r w:rsidRPr="00B60846">
        <w:rPr>
          <w:b/>
          <w:szCs w:val="24"/>
          <w:lang w:eastAsia="en-US"/>
        </w:rPr>
        <w:t>Формирование культуры здоровья:</w:t>
      </w:r>
    </w:p>
    <w:p w:rsidR="00B60846" w:rsidRPr="00B60846" w:rsidRDefault="00B60846" w:rsidP="00B60846">
      <w:pPr>
        <w:autoSpaceDE w:val="0"/>
        <w:autoSpaceDN w:val="0"/>
        <w:spacing w:after="0" w:line="281" w:lineRule="auto"/>
        <w:ind w:left="420" w:right="0" w:firstLine="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t xml:space="preserve">—  осознание ценности своего здоровья для себя, общества, государства; ответственное </w:t>
      </w:r>
      <w:r w:rsidRPr="00B60846">
        <w:rPr>
          <w:rFonts w:eastAsia="MS Mincho"/>
          <w:color w:val="auto"/>
          <w:szCs w:val="24"/>
          <w:lang w:eastAsia="en-US"/>
        </w:rPr>
        <w:br/>
      </w:r>
      <w:r w:rsidRPr="00B60846">
        <w:rPr>
          <w:szCs w:val="24"/>
          <w:lang w:eastAsia="en-US"/>
        </w:rPr>
        <w:t>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умений; установка на здоровый образ жизни, необходимость соблюдения правил безопасности при занятиях физической культурой и спортом.</w:t>
      </w:r>
    </w:p>
    <w:p w:rsidR="00B60846" w:rsidRPr="00B60846" w:rsidRDefault="00B60846" w:rsidP="00B60846">
      <w:pPr>
        <w:autoSpaceDE w:val="0"/>
        <w:autoSpaceDN w:val="0"/>
        <w:spacing w:before="178" w:after="0" w:line="230" w:lineRule="auto"/>
        <w:ind w:left="180" w:right="0" w:firstLine="0"/>
        <w:rPr>
          <w:rFonts w:eastAsia="MS Mincho"/>
          <w:color w:val="auto"/>
          <w:szCs w:val="24"/>
          <w:lang w:eastAsia="en-US"/>
        </w:rPr>
      </w:pPr>
      <w:r w:rsidRPr="00B60846">
        <w:rPr>
          <w:b/>
          <w:szCs w:val="24"/>
          <w:lang w:eastAsia="en-US"/>
        </w:rPr>
        <w:t>Экологическое воспитание:</w:t>
      </w:r>
    </w:p>
    <w:p w:rsidR="00B60846" w:rsidRPr="00B60846" w:rsidRDefault="00B60846" w:rsidP="00B60846">
      <w:pPr>
        <w:autoSpaceDE w:val="0"/>
        <w:autoSpaceDN w:val="0"/>
        <w:spacing w:before="178" w:after="0" w:line="276" w:lineRule="auto"/>
        <w:ind w:left="420" w:right="0" w:firstLine="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t>—  экологически целесообразное отношение к природе, внимательное отношение к человеку, его потребностям в жизнеобеспечивающих двигательных действиях;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:rsidR="00B60846" w:rsidRPr="00B60846" w:rsidRDefault="00B60846" w:rsidP="00B60846">
      <w:pPr>
        <w:autoSpaceDE w:val="0"/>
        <w:autoSpaceDN w:val="0"/>
        <w:spacing w:before="240" w:after="0" w:line="262" w:lineRule="auto"/>
        <w:ind w:left="420" w:right="0" w:firstLine="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t>—  экологическое мышление, умение руководствоваться им в познавательной, коммуникативной и социальной практике.</w:t>
      </w:r>
    </w:p>
    <w:p w:rsidR="00B60846" w:rsidRPr="00B60846" w:rsidRDefault="00B60846" w:rsidP="00B60846">
      <w:pPr>
        <w:autoSpaceDE w:val="0"/>
        <w:autoSpaceDN w:val="0"/>
        <w:spacing w:before="298" w:after="0" w:line="230" w:lineRule="auto"/>
        <w:ind w:left="180" w:right="0" w:firstLine="0"/>
        <w:rPr>
          <w:rFonts w:eastAsia="MS Mincho"/>
          <w:color w:val="auto"/>
          <w:szCs w:val="24"/>
          <w:lang w:eastAsia="en-US"/>
        </w:rPr>
      </w:pPr>
      <w:r w:rsidRPr="00B60846">
        <w:rPr>
          <w:b/>
          <w:szCs w:val="24"/>
          <w:lang w:eastAsia="en-US"/>
        </w:rPr>
        <w:t>МЕТАПРЕДМЕТНЫЕ РЕЗУЛЬТАТЫ</w:t>
      </w:r>
    </w:p>
    <w:p w:rsidR="00B60846" w:rsidRPr="00B60846" w:rsidRDefault="00B60846" w:rsidP="00B60846">
      <w:pPr>
        <w:tabs>
          <w:tab w:val="left" w:pos="180"/>
        </w:tabs>
        <w:autoSpaceDE w:val="0"/>
        <w:autoSpaceDN w:val="0"/>
        <w:spacing w:before="190" w:after="0" w:line="262" w:lineRule="auto"/>
        <w:ind w:left="0" w:right="864" w:firstLine="0"/>
        <w:rPr>
          <w:rFonts w:eastAsia="MS Mincho"/>
          <w:color w:val="auto"/>
          <w:szCs w:val="24"/>
          <w:lang w:eastAsia="en-US"/>
        </w:rPr>
      </w:pPr>
      <w:r w:rsidRPr="00B60846">
        <w:rPr>
          <w:rFonts w:eastAsia="MS Mincho"/>
          <w:color w:val="auto"/>
          <w:szCs w:val="24"/>
          <w:lang w:eastAsia="en-US"/>
        </w:rPr>
        <w:tab/>
      </w:r>
      <w:proofErr w:type="spellStart"/>
      <w:r w:rsidRPr="00B60846">
        <w:rPr>
          <w:szCs w:val="24"/>
          <w:lang w:eastAsia="en-US"/>
        </w:rPr>
        <w:t>Метапредметные</w:t>
      </w:r>
      <w:proofErr w:type="spellEnd"/>
      <w:r w:rsidRPr="00B60846">
        <w:rPr>
          <w:szCs w:val="24"/>
          <w:lang w:eastAsia="en-US"/>
        </w:rPr>
        <w:t xml:space="preserve"> результаты освоения образовательной программы по физической культуре отражают овладение универсальными познавательными действиями.</w:t>
      </w:r>
    </w:p>
    <w:p w:rsidR="00B60846" w:rsidRPr="00B60846" w:rsidRDefault="00B60846" w:rsidP="00B60846">
      <w:pPr>
        <w:autoSpaceDE w:val="0"/>
        <w:autoSpaceDN w:val="0"/>
        <w:spacing w:before="70" w:after="0" w:line="283" w:lineRule="auto"/>
        <w:ind w:left="0" w:right="0" w:firstLine="180"/>
        <w:rPr>
          <w:rFonts w:eastAsia="MS Mincho"/>
          <w:color w:val="auto"/>
          <w:szCs w:val="24"/>
          <w:lang w:eastAsia="en-US"/>
        </w:rPr>
      </w:pPr>
      <w:proofErr w:type="gramStart"/>
      <w:r w:rsidRPr="00B60846">
        <w:rPr>
          <w:szCs w:val="24"/>
          <w:lang w:eastAsia="en-US"/>
        </w:rPr>
        <w:t xml:space="preserve">В составе </w:t>
      </w:r>
      <w:proofErr w:type="spellStart"/>
      <w:r w:rsidRPr="00B60846">
        <w:rPr>
          <w:szCs w:val="24"/>
          <w:lang w:eastAsia="en-US"/>
        </w:rPr>
        <w:t>метапредметных</w:t>
      </w:r>
      <w:proofErr w:type="spellEnd"/>
      <w:r w:rsidRPr="00B60846">
        <w:rPr>
          <w:szCs w:val="24"/>
          <w:lang w:eastAsia="en-US"/>
        </w:rPr>
        <w:t xml:space="preserve"> результатов выделяют такие значимые для формирования мировоззрения формы научного познания, как научный факт, гипотеза, теория, закон, понятие, проблема, идея, категория,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</w:t>
      </w:r>
      <w:proofErr w:type="gramEnd"/>
      <w:r w:rsidRPr="00B60846">
        <w:rPr>
          <w:szCs w:val="24"/>
          <w:lang w:eastAsia="en-US"/>
        </w:rPr>
        <w:t xml:space="preserve"> учебной деятельности.</w:t>
      </w:r>
    </w:p>
    <w:p w:rsidR="00B60846" w:rsidRPr="00B60846" w:rsidRDefault="00B60846" w:rsidP="00B60846">
      <w:pPr>
        <w:tabs>
          <w:tab w:val="left" w:pos="180"/>
        </w:tabs>
        <w:autoSpaceDE w:val="0"/>
        <w:autoSpaceDN w:val="0"/>
        <w:spacing w:before="70" w:after="0" w:line="276" w:lineRule="auto"/>
        <w:ind w:left="0" w:right="864" w:firstLine="0"/>
        <w:rPr>
          <w:rFonts w:eastAsia="MS Mincho"/>
          <w:color w:val="auto"/>
          <w:szCs w:val="24"/>
          <w:lang w:eastAsia="en-US"/>
        </w:rPr>
      </w:pPr>
      <w:r w:rsidRPr="00B60846">
        <w:rPr>
          <w:rFonts w:eastAsia="MS Mincho"/>
          <w:color w:val="auto"/>
          <w:szCs w:val="24"/>
          <w:lang w:eastAsia="en-US"/>
        </w:rPr>
        <w:tab/>
      </w:r>
      <w:proofErr w:type="spellStart"/>
      <w:r w:rsidRPr="00B60846">
        <w:rPr>
          <w:szCs w:val="24"/>
          <w:lang w:eastAsia="en-US"/>
        </w:rPr>
        <w:t>Метапредметные</w:t>
      </w:r>
      <w:proofErr w:type="spellEnd"/>
      <w:r w:rsidRPr="00B60846">
        <w:rPr>
          <w:szCs w:val="24"/>
          <w:lang w:eastAsia="en-US"/>
        </w:rPr>
        <w:t xml:space="preserve"> результаты освоения образовательной программы по физической культуре отражают овладение универсальными учебными действиями, в том числе: </w:t>
      </w:r>
      <w:r w:rsidRPr="00B60846">
        <w:rPr>
          <w:rFonts w:eastAsia="MS Mincho"/>
          <w:color w:val="auto"/>
          <w:szCs w:val="24"/>
          <w:lang w:eastAsia="en-US"/>
        </w:rPr>
        <w:br/>
      </w:r>
      <w:r w:rsidRPr="00B60846">
        <w:rPr>
          <w:rFonts w:eastAsia="MS Mincho"/>
          <w:color w:val="auto"/>
          <w:szCs w:val="24"/>
          <w:lang w:eastAsia="en-US"/>
        </w:rPr>
        <w:tab/>
      </w:r>
      <w:r w:rsidRPr="00B60846">
        <w:rPr>
          <w:szCs w:val="24"/>
          <w:lang w:eastAsia="en-US"/>
        </w:rPr>
        <w:t xml:space="preserve">1) </w:t>
      </w:r>
      <w:r w:rsidRPr="00B60846">
        <w:rPr>
          <w:b/>
          <w:szCs w:val="24"/>
          <w:lang w:eastAsia="en-US"/>
        </w:rPr>
        <w:t>Познавательные универсальные учебные действия</w:t>
      </w:r>
      <w:r w:rsidRPr="00B60846">
        <w:rPr>
          <w:szCs w:val="24"/>
          <w:lang w:eastAsia="en-US"/>
        </w:rPr>
        <w:t>, отражающие методы познания окружающего мира:</w:t>
      </w:r>
    </w:p>
    <w:p w:rsidR="00B60846" w:rsidRPr="00B60846" w:rsidRDefault="00B60846" w:rsidP="00B60846">
      <w:pPr>
        <w:autoSpaceDE w:val="0"/>
        <w:autoSpaceDN w:val="0"/>
        <w:spacing w:before="178" w:after="0" w:line="262" w:lineRule="auto"/>
        <w:ind w:left="420" w:right="0" w:firstLine="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t xml:space="preserve">—  ориентироваться в терминах и понятиях, используемых в физической культуре (в пределах </w:t>
      </w:r>
      <w:proofErr w:type="gramStart"/>
      <w:r w:rsidRPr="00B60846">
        <w:rPr>
          <w:szCs w:val="24"/>
          <w:lang w:eastAsia="en-US"/>
        </w:rPr>
        <w:t>изученного</w:t>
      </w:r>
      <w:proofErr w:type="gramEnd"/>
      <w:r w:rsidRPr="00B60846">
        <w:rPr>
          <w:szCs w:val="24"/>
          <w:lang w:eastAsia="en-US"/>
        </w:rPr>
        <w:t>), применять изученную терминологию в своих устных и письменных высказываниях;</w:t>
      </w:r>
    </w:p>
    <w:p w:rsidR="00B60846" w:rsidRPr="00B60846" w:rsidRDefault="00B60846" w:rsidP="00B60846">
      <w:pPr>
        <w:autoSpaceDE w:val="0"/>
        <w:autoSpaceDN w:val="0"/>
        <w:spacing w:before="240" w:after="0" w:line="262" w:lineRule="auto"/>
        <w:ind w:left="420" w:right="864" w:firstLine="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t>—  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B60846" w:rsidRPr="00B60846" w:rsidRDefault="00B60846" w:rsidP="00B60846">
      <w:pPr>
        <w:autoSpaceDE w:val="0"/>
        <w:autoSpaceDN w:val="0"/>
        <w:spacing w:before="238" w:after="0" w:line="262" w:lineRule="auto"/>
        <w:ind w:left="420" w:right="864" w:firstLine="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t>—  моделировать правила безопасного поведения при освоении физических упражнений, плавании;</w:t>
      </w:r>
    </w:p>
    <w:p w:rsidR="00B60846" w:rsidRPr="00B60846" w:rsidRDefault="00B60846" w:rsidP="00B60846">
      <w:pPr>
        <w:autoSpaceDE w:val="0"/>
        <w:autoSpaceDN w:val="0"/>
        <w:spacing w:before="238" w:after="0" w:line="262" w:lineRule="auto"/>
        <w:ind w:left="420" w:right="1152" w:firstLine="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t>—  устанавливать связь между физическими упражнениями и их влиянием на развитие физических качеств;</w:t>
      </w:r>
    </w:p>
    <w:p w:rsidR="00B60846" w:rsidRPr="00B60846" w:rsidRDefault="00B60846" w:rsidP="00B60846">
      <w:pPr>
        <w:autoSpaceDE w:val="0"/>
        <w:autoSpaceDN w:val="0"/>
        <w:spacing w:before="238" w:after="0" w:line="276" w:lineRule="auto"/>
        <w:ind w:left="420" w:right="432" w:firstLine="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t xml:space="preserve">—  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</w:t>
      </w:r>
      <w:r w:rsidRPr="00B60846">
        <w:rPr>
          <w:szCs w:val="24"/>
          <w:lang w:eastAsia="en-US"/>
        </w:rPr>
        <w:lastRenderedPageBreak/>
        <w:t xml:space="preserve">воспитания, по преимущественной целевой направленности их использования, </w:t>
      </w:r>
      <w:r w:rsidRPr="00B60846">
        <w:rPr>
          <w:rFonts w:eastAsia="MS Mincho"/>
          <w:color w:val="auto"/>
          <w:szCs w:val="24"/>
          <w:lang w:eastAsia="en-US"/>
        </w:rPr>
        <w:br/>
      </w:r>
      <w:r w:rsidRPr="00B60846">
        <w:rPr>
          <w:szCs w:val="24"/>
          <w:lang w:eastAsia="en-US"/>
        </w:rPr>
        <w:t>преимущественному воздействию на развитие отдельных качеств (способностей) человека;</w:t>
      </w:r>
    </w:p>
    <w:p w:rsidR="00B60846" w:rsidRPr="00B60846" w:rsidRDefault="00B60846" w:rsidP="00B60846">
      <w:pPr>
        <w:autoSpaceDE w:val="0"/>
        <w:autoSpaceDN w:val="0"/>
        <w:spacing w:before="238" w:after="0" w:line="271" w:lineRule="auto"/>
        <w:ind w:left="420" w:right="432" w:firstLine="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t>—  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:rsidR="00F56D8F" w:rsidRPr="00B60846" w:rsidRDefault="00F56D8F" w:rsidP="00F56D8F">
      <w:pPr>
        <w:autoSpaceDE w:val="0"/>
        <w:autoSpaceDN w:val="0"/>
        <w:spacing w:after="0" w:line="262" w:lineRule="auto"/>
        <w:ind w:left="420" w:right="432" w:firstLine="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t>—  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F56D8F" w:rsidRPr="00B60846" w:rsidRDefault="00F56D8F" w:rsidP="00F56D8F">
      <w:pPr>
        <w:autoSpaceDE w:val="0"/>
        <w:autoSpaceDN w:val="0"/>
        <w:spacing w:before="238" w:after="0" w:line="276" w:lineRule="auto"/>
        <w:ind w:left="420" w:right="0" w:firstLine="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t xml:space="preserve">—  формировать умение понимать причины успеха / неуспеха учебной деятельности, в том числе для целей эффективного развития физических качеств и способностей в соответствии с </w:t>
      </w:r>
      <w:r w:rsidRPr="00B60846">
        <w:rPr>
          <w:rFonts w:eastAsia="MS Mincho"/>
          <w:color w:val="auto"/>
          <w:szCs w:val="24"/>
          <w:lang w:eastAsia="en-US"/>
        </w:rPr>
        <w:br/>
      </w:r>
      <w:r w:rsidRPr="00B60846">
        <w:rPr>
          <w:szCs w:val="24"/>
          <w:lang w:eastAsia="en-US"/>
        </w:rPr>
        <w:t>сенситивными периодами развития, способности конструктивно находить решение и действовать даже в ситуациях неуспеха;</w:t>
      </w:r>
    </w:p>
    <w:p w:rsidR="00F56D8F" w:rsidRPr="00B60846" w:rsidRDefault="00F56D8F" w:rsidP="00F56D8F">
      <w:pPr>
        <w:autoSpaceDE w:val="0"/>
        <w:autoSpaceDN w:val="0"/>
        <w:spacing w:before="238" w:after="0" w:line="276" w:lineRule="auto"/>
        <w:ind w:left="420" w:right="0" w:firstLine="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t xml:space="preserve">—  овладевать базовыми предметными и </w:t>
      </w:r>
      <w:proofErr w:type="spellStart"/>
      <w:r w:rsidRPr="00B60846">
        <w:rPr>
          <w:szCs w:val="24"/>
          <w:lang w:eastAsia="en-US"/>
        </w:rPr>
        <w:t>межпредметными</w:t>
      </w:r>
      <w:proofErr w:type="spellEnd"/>
      <w:r w:rsidRPr="00B60846">
        <w:rPr>
          <w:szCs w:val="24"/>
          <w:lang w:eastAsia="en-US"/>
        </w:rPr>
        <w:t xml:space="preserve"> понятиями, отражающими </w:t>
      </w:r>
      <w:r w:rsidRPr="00B60846">
        <w:rPr>
          <w:rFonts w:eastAsia="MS Mincho"/>
          <w:color w:val="auto"/>
          <w:szCs w:val="24"/>
          <w:lang w:eastAsia="en-US"/>
        </w:rPr>
        <w:br/>
      </w:r>
      <w:r w:rsidRPr="00B60846">
        <w:rPr>
          <w:szCs w:val="24"/>
          <w:lang w:eastAsia="en-US"/>
        </w:rPr>
        <w:t>существенные связи и отношения между объектами и процессами;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:rsidR="00F56D8F" w:rsidRPr="00B60846" w:rsidRDefault="00F56D8F" w:rsidP="00F56D8F">
      <w:pPr>
        <w:autoSpaceDE w:val="0"/>
        <w:autoSpaceDN w:val="0"/>
        <w:spacing w:before="240" w:after="0" w:line="271" w:lineRule="auto"/>
        <w:ind w:left="420" w:right="144" w:firstLine="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t xml:space="preserve">—  использовать информацию, полученную посредством наблюдений, просмотра </w:t>
      </w:r>
      <w:r w:rsidRPr="00B60846">
        <w:rPr>
          <w:rFonts w:eastAsia="MS Mincho"/>
          <w:color w:val="auto"/>
          <w:szCs w:val="24"/>
          <w:lang w:eastAsia="en-US"/>
        </w:rPr>
        <w:br/>
      </w:r>
      <w:r w:rsidRPr="00B60846">
        <w:rPr>
          <w:szCs w:val="24"/>
          <w:lang w:eastAsia="en-US"/>
        </w:rPr>
        <w:t>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:rsidR="00F56D8F" w:rsidRPr="00B60846" w:rsidRDefault="00F56D8F" w:rsidP="00F56D8F">
      <w:pPr>
        <w:autoSpaceDE w:val="0"/>
        <w:autoSpaceDN w:val="0"/>
        <w:spacing w:before="238" w:after="0" w:line="276" w:lineRule="auto"/>
        <w:ind w:left="420" w:right="0" w:firstLine="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t xml:space="preserve">—  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</w:t>
      </w:r>
      <w:r w:rsidRPr="00B60846">
        <w:rPr>
          <w:rFonts w:eastAsia="MS Mincho"/>
          <w:color w:val="auto"/>
          <w:szCs w:val="24"/>
          <w:lang w:eastAsia="en-US"/>
        </w:rPr>
        <w:br/>
      </w:r>
      <w:r w:rsidRPr="00B60846">
        <w:rPr>
          <w:szCs w:val="24"/>
          <w:lang w:eastAsia="en-US"/>
        </w:rPr>
        <w:t>объективность информации и возможности её использования для решения конкретных учебных задач.</w:t>
      </w:r>
    </w:p>
    <w:p w:rsidR="00F56D8F" w:rsidRPr="00B60846" w:rsidRDefault="00F56D8F" w:rsidP="00F56D8F">
      <w:pPr>
        <w:autoSpaceDE w:val="0"/>
        <w:autoSpaceDN w:val="0"/>
        <w:spacing w:before="178" w:after="0" w:line="276" w:lineRule="auto"/>
        <w:ind w:left="0" w:right="0" w:firstLine="18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t xml:space="preserve">2) </w:t>
      </w:r>
      <w:r w:rsidRPr="00B60846">
        <w:rPr>
          <w:b/>
          <w:szCs w:val="24"/>
          <w:lang w:eastAsia="en-US"/>
        </w:rPr>
        <w:t>Коммуникативные универсальные учебные действия</w:t>
      </w:r>
      <w:r w:rsidRPr="00B60846">
        <w:rPr>
          <w:szCs w:val="24"/>
          <w:lang w:eastAsia="en-US"/>
        </w:rPr>
        <w:t xml:space="preserve">, отражающие способность </w:t>
      </w:r>
      <w:r w:rsidRPr="00B60846">
        <w:rPr>
          <w:rFonts w:eastAsia="MS Mincho"/>
          <w:color w:val="auto"/>
          <w:szCs w:val="24"/>
          <w:lang w:eastAsia="en-US"/>
        </w:rPr>
        <w:br/>
      </w:r>
      <w:r w:rsidRPr="00B60846">
        <w:rPr>
          <w:szCs w:val="24"/>
          <w:lang w:eastAsia="en-US"/>
        </w:rPr>
        <w:t xml:space="preserve">обучающегося осуществлять коммуникативную деятельность, использовать правила общения в конкретных учебных и </w:t>
      </w:r>
      <w:proofErr w:type="spellStart"/>
      <w:r w:rsidRPr="00B60846">
        <w:rPr>
          <w:szCs w:val="24"/>
          <w:lang w:eastAsia="en-US"/>
        </w:rPr>
        <w:t>внеучебных</w:t>
      </w:r>
      <w:proofErr w:type="spellEnd"/>
      <w:r w:rsidRPr="00B60846">
        <w:rPr>
          <w:szCs w:val="24"/>
          <w:lang w:eastAsia="en-US"/>
        </w:rPr>
        <w:t xml:space="preserve"> ситуациях; самостоятельную организацию речевой деятельности в устной и письменной форме:</w:t>
      </w:r>
    </w:p>
    <w:p w:rsidR="00F56D8F" w:rsidRPr="00B60846" w:rsidRDefault="00F56D8F" w:rsidP="00F56D8F">
      <w:pPr>
        <w:autoSpaceDE w:val="0"/>
        <w:autoSpaceDN w:val="0"/>
        <w:spacing w:before="178" w:after="0" w:line="271" w:lineRule="auto"/>
        <w:ind w:left="420" w:right="864" w:firstLine="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t>—  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:rsidR="00F56D8F" w:rsidRPr="00B60846" w:rsidRDefault="00F56D8F" w:rsidP="00F56D8F">
      <w:pPr>
        <w:autoSpaceDE w:val="0"/>
        <w:autoSpaceDN w:val="0"/>
        <w:spacing w:before="238" w:after="0" w:line="262" w:lineRule="auto"/>
        <w:ind w:left="420" w:right="864" w:firstLine="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t>—  описывать влияние физической культуры на здоровье и эмоциональное благополучие человека;</w:t>
      </w:r>
    </w:p>
    <w:p w:rsidR="00F56D8F" w:rsidRPr="00B60846" w:rsidRDefault="00F56D8F" w:rsidP="00F56D8F">
      <w:pPr>
        <w:autoSpaceDE w:val="0"/>
        <w:autoSpaceDN w:val="0"/>
        <w:spacing w:before="238" w:after="0" w:line="262" w:lineRule="auto"/>
        <w:ind w:left="420" w:right="1008" w:firstLine="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t>—  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F56D8F" w:rsidRPr="00B60846" w:rsidRDefault="00F56D8F" w:rsidP="00F56D8F">
      <w:pPr>
        <w:autoSpaceDE w:val="0"/>
        <w:autoSpaceDN w:val="0"/>
        <w:spacing w:before="240" w:after="0" w:line="276" w:lineRule="auto"/>
        <w:ind w:left="420" w:right="144" w:firstLine="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t xml:space="preserve">—  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</w:t>
      </w:r>
      <w:r w:rsidRPr="00B60846">
        <w:rPr>
          <w:rFonts w:eastAsia="MS Mincho"/>
          <w:color w:val="auto"/>
          <w:szCs w:val="24"/>
          <w:lang w:eastAsia="en-US"/>
        </w:rPr>
        <w:br/>
      </w:r>
      <w:r w:rsidRPr="00B60846">
        <w:rPr>
          <w:szCs w:val="24"/>
          <w:lang w:eastAsia="en-US"/>
        </w:rPr>
        <w:t>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F56D8F" w:rsidRPr="00B60846" w:rsidRDefault="00F56D8F" w:rsidP="00F56D8F">
      <w:pPr>
        <w:autoSpaceDE w:val="0"/>
        <w:autoSpaceDN w:val="0"/>
        <w:spacing w:before="238" w:after="0" w:line="271" w:lineRule="auto"/>
        <w:ind w:left="420" w:right="864" w:firstLine="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t>—  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:rsidR="00F56D8F" w:rsidRPr="00B60846" w:rsidRDefault="00F56D8F" w:rsidP="00F56D8F">
      <w:pPr>
        <w:autoSpaceDE w:val="0"/>
        <w:autoSpaceDN w:val="0"/>
        <w:spacing w:before="238" w:after="0" w:line="271" w:lineRule="auto"/>
        <w:ind w:left="420" w:right="288" w:firstLine="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lastRenderedPageBreak/>
        <w:t>—  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:rsidR="00F56D8F" w:rsidRPr="00B60846" w:rsidRDefault="00F56D8F" w:rsidP="00F56D8F">
      <w:pPr>
        <w:autoSpaceDE w:val="0"/>
        <w:autoSpaceDN w:val="0"/>
        <w:spacing w:before="238" w:after="0" w:line="230" w:lineRule="auto"/>
        <w:ind w:left="420" w:right="0" w:firstLine="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t>—  конструктивно разрешать конфликты посредством учёта интересов сторон и сотрудничества.</w:t>
      </w:r>
    </w:p>
    <w:p w:rsidR="00F56D8F" w:rsidRDefault="00F56D8F" w:rsidP="00F56D8F">
      <w:pPr>
        <w:autoSpaceDE w:val="0"/>
        <w:autoSpaceDN w:val="0"/>
        <w:spacing w:before="178" w:after="0" w:line="230" w:lineRule="auto"/>
        <w:ind w:left="180" w:right="0" w:firstLine="0"/>
        <w:rPr>
          <w:rFonts w:eastAsia="MS Mincho"/>
          <w:color w:val="auto"/>
          <w:szCs w:val="24"/>
          <w:lang w:eastAsia="en-US"/>
        </w:rPr>
      </w:pPr>
      <w:proofErr w:type="gramStart"/>
      <w:r w:rsidRPr="00B60846">
        <w:rPr>
          <w:szCs w:val="24"/>
          <w:lang w:eastAsia="en-US"/>
        </w:rPr>
        <w:t xml:space="preserve">3) </w:t>
      </w:r>
      <w:r w:rsidRPr="00B60846">
        <w:rPr>
          <w:b/>
          <w:szCs w:val="24"/>
          <w:lang w:eastAsia="en-US"/>
        </w:rPr>
        <w:t>Регулятивные универсальные учебные действия</w:t>
      </w:r>
      <w:r w:rsidRPr="00B60846">
        <w:rPr>
          <w:szCs w:val="24"/>
          <w:lang w:eastAsia="en-US"/>
        </w:rPr>
        <w:t>, отражающие способности обучающегося</w:t>
      </w:r>
      <w:proofErr w:type="gramEnd"/>
    </w:p>
    <w:p w:rsidR="00F56D8F" w:rsidRPr="00B60846" w:rsidRDefault="00F56D8F" w:rsidP="00F56D8F">
      <w:pPr>
        <w:autoSpaceDE w:val="0"/>
        <w:autoSpaceDN w:val="0"/>
        <w:spacing w:after="0" w:line="262" w:lineRule="auto"/>
        <w:ind w:left="0" w:right="288" w:firstLine="0"/>
        <w:rPr>
          <w:rFonts w:eastAsia="MS Mincho"/>
          <w:color w:val="auto"/>
          <w:szCs w:val="24"/>
          <w:lang w:eastAsia="en-US"/>
        </w:rPr>
      </w:pPr>
      <w:proofErr w:type="gramStart"/>
      <w:r w:rsidRPr="00B60846">
        <w:rPr>
          <w:szCs w:val="24"/>
          <w:lang w:eastAsia="en-US"/>
        </w:rPr>
        <w:t>строить учебно-познавательную деятельность, учитывая все её компоненты (цель, мотив, прогноз, средства, контроль, оценка):</w:t>
      </w:r>
      <w:proofErr w:type="gramEnd"/>
    </w:p>
    <w:p w:rsidR="00F56D8F" w:rsidRPr="00B60846" w:rsidRDefault="00F56D8F" w:rsidP="00F56D8F">
      <w:pPr>
        <w:autoSpaceDE w:val="0"/>
        <w:autoSpaceDN w:val="0"/>
        <w:spacing w:before="178" w:after="0" w:line="262" w:lineRule="auto"/>
        <w:ind w:left="420" w:right="144" w:firstLine="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t>—  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F56D8F" w:rsidRPr="00B60846" w:rsidRDefault="00F56D8F" w:rsidP="00F56D8F">
      <w:pPr>
        <w:autoSpaceDE w:val="0"/>
        <w:autoSpaceDN w:val="0"/>
        <w:spacing w:before="238" w:after="0" w:line="262" w:lineRule="auto"/>
        <w:ind w:left="420" w:right="288" w:firstLine="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t>—  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:rsidR="00F56D8F" w:rsidRPr="00B60846" w:rsidRDefault="00F56D8F" w:rsidP="00F56D8F">
      <w:pPr>
        <w:autoSpaceDE w:val="0"/>
        <w:autoSpaceDN w:val="0"/>
        <w:spacing w:before="238" w:after="0" w:line="230" w:lineRule="auto"/>
        <w:ind w:left="420" w:right="0" w:firstLine="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t>—  предусматривать возникновение возможных ситуаций, опасных для здоровья и жизни;</w:t>
      </w:r>
    </w:p>
    <w:p w:rsidR="00F56D8F" w:rsidRPr="00B60846" w:rsidRDefault="00F56D8F" w:rsidP="00F56D8F">
      <w:pPr>
        <w:autoSpaceDE w:val="0"/>
        <w:autoSpaceDN w:val="0"/>
        <w:spacing w:before="238" w:after="0" w:line="274" w:lineRule="auto"/>
        <w:ind w:left="420" w:right="0" w:firstLine="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t xml:space="preserve">—  проявлять </w:t>
      </w:r>
      <w:proofErr w:type="gramStart"/>
      <w:r w:rsidRPr="00B60846">
        <w:rPr>
          <w:szCs w:val="24"/>
          <w:lang w:eastAsia="en-US"/>
        </w:rPr>
        <w:t>волевую</w:t>
      </w:r>
      <w:proofErr w:type="gramEnd"/>
      <w:r w:rsidRPr="00B60846">
        <w:rPr>
          <w:szCs w:val="24"/>
          <w:lang w:eastAsia="en-US"/>
        </w:rPr>
        <w:t xml:space="preserve"> </w:t>
      </w:r>
      <w:proofErr w:type="spellStart"/>
      <w:r w:rsidRPr="00B60846">
        <w:rPr>
          <w:szCs w:val="24"/>
          <w:lang w:eastAsia="en-US"/>
        </w:rPr>
        <w:t>саморегуляцию</w:t>
      </w:r>
      <w:proofErr w:type="spellEnd"/>
      <w:r w:rsidRPr="00B60846">
        <w:rPr>
          <w:szCs w:val="24"/>
          <w:lang w:eastAsia="en-US"/>
        </w:rPr>
        <w:t xml:space="preserve"> при планировании и выполнении намеченных планов организации своей жизнедеятельности; проявлять стремление к успешной образовательной, в том числе физкультурно-спортивной, деятельности; анализировать свои ошибки;</w:t>
      </w:r>
    </w:p>
    <w:p w:rsidR="00F56D8F" w:rsidRPr="00B60846" w:rsidRDefault="00F56D8F" w:rsidP="00F56D8F">
      <w:pPr>
        <w:autoSpaceDE w:val="0"/>
        <w:autoSpaceDN w:val="0"/>
        <w:spacing w:before="238" w:after="0" w:line="262" w:lineRule="auto"/>
        <w:ind w:left="420" w:right="1296" w:firstLine="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t>—  осуществлять информационную, познавательную и практическую деятельность с использованием различных средств информации и коммуникации.</w:t>
      </w:r>
    </w:p>
    <w:p w:rsidR="00F56D8F" w:rsidRPr="00B60846" w:rsidRDefault="00F56D8F" w:rsidP="00F56D8F">
      <w:pPr>
        <w:autoSpaceDE w:val="0"/>
        <w:autoSpaceDN w:val="0"/>
        <w:spacing w:before="298" w:after="0" w:line="230" w:lineRule="auto"/>
        <w:ind w:left="180" w:right="0" w:firstLine="0"/>
        <w:rPr>
          <w:rFonts w:eastAsia="MS Mincho"/>
          <w:color w:val="auto"/>
          <w:szCs w:val="24"/>
          <w:lang w:eastAsia="en-US"/>
        </w:rPr>
      </w:pPr>
      <w:r w:rsidRPr="00B60846">
        <w:rPr>
          <w:b/>
          <w:szCs w:val="24"/>
          <w:lang w:eastAsia="en-US"/>
        </w:rPr>
        <w:t>ПРЕДМЕТНЫЕ РЕЗУЛЬТАТЫ</w:t>
      </w:r>
    </w:p>
    <w:p w:rsidR="00F56D8F" w:rsidRPr="00B60846" w:rsidRDefault="00F56D8F" w:rsidP="00F56D8F">
      <w:pPr>
        <w:tabs>
          <w:tab w:val="left" w:pos="180"/>
        </w:tabs>
        <w:autoSpaceDE w:val="0"/>
        <w:autoSpaceDN w:val="0"/>
        <w:spacing w:before="190" w:after="0" w:line="262" w:lineRule="auto"/>
        <w:ind w:left="0" w:right="720" w:firstLine="0"/>
        <w:rPr>
          <w:rFonts w:eastAsia="MS Mincho"/>
          <w:color w:val="auto"/>
          <w:szCs w:val="24"/>
          <w:lang w:eastAsia="en-US"/>
        </w:rPr>
      </w:pPr>
      <w:r w:rsidRPr="00B60846">
        <w:rPr>
          <w:rFonts w:eastAsia="MS Mincho"/>
          <w:color w:val="auto"/>
          <w:szCs w:val="24"/>
          <w:lang w:eastAsia="en-US"/>
        </w:rPr>
        <w:tab/>
      </w:r>
      <w:r w:rsidRPr="00B60846">
        <w:rPr>
          <w:szCs w:val="24"/>
          <w:lang w:eastAsia="en-US"/>
        </w:rPr>
        <w:t>Предметные результаты изучения учебного предмета «Физическая культура» отражают опыт учащихся в физкультурной деятельности.</w:t>
      </w:r>
    </w:p>
    <w:p w:rsidR="00F56D8F" w:rsidRPr="00B60846" w:rsidRDefault="00F56D8F" w:rsidP="00F56D8F">
      <w:pPr>
        <w:autoSpaceDE w:val="0"/>
        <w:autoSpaceDN w:val="0"/>
        <w:spacing w:before="70" w:after="0" w:line="281" w:lineRule="auto"/>
        <w:ind w:left="0" w:right="0" w:firstLine="180"/>
        <w:rPr>
          <w:rFonts w:eastAsia="MS Mincho"/>
          <w:color w:val="auto"/>
          <w:szCs w:val="24"/>
          <w:lang w:eastAsia="en-US"/>
        </w:rPr>
      </w:pPr>
      <w:proofErr w:type="gramStart"/>
      <w:r w:rsidRPr="00B60846">
        <w:rPr>
          <w:szCs w:val="24"/>
          <w:lang w:eastAsia="en-US"/>
        </w:rPr>
        <w:t>В составе предметных результатов по освоению обязательного содержания, установленного данной программой, выделяются: полученные знания, освоенные обучающимися; умения и способы действий, специфические для предметной области «Физическая культура» периода развития детей возраста начальной школы; виды деятельности по получению новых знаний, их интерпретации, преобразованию и применению в различных учебных и новых ситуациях.</w:t>
      </w:r>
      <w:proofErr w:type="gramEnd"/>
    </w:p>
    <w:p w:rsidR="00F56D8F" w:rsidRPr="00B60846" w:rsidRDefault="00F56D8F" w:rsidP="00F56D8F">
      <w:pPr>
        <w:tabs>
          <w:tab w:val="left" w:pos="180"/>
        </w:tabs>
        <w:autoSpaceDE w:val="0"/>
        <w:autoSpaceDN w:val="0"/>
        <w:spacing w:before="70" w:after="0" w:line="262" w:lineRule="auto"/>
        <w:ind w:left="0" w:right="288" w:firstLine="0"/>
        <w:rPr>
          <w:rFonts w:eastAsia="MS Mincho"/>
          <w:color w:val="auto"/>
          <w:szCs w:val="24"/>
          <w:lang w:eastAsia="en-US"/>
        </w:rPr>
      </w:pPr>
      <w:r w:rsidRPr="00B60846">
        <w:rPr>
          <w:rFonts w:eastAsia="MS Mincho"/>
          <w:color w:val="auto"/>
          <w:szCs w:val="24"/>
          <w:lang w:eastAsia="en-US"/>
        </w:rPr>
        <w:tab/>
      </w:r>
      <w:r w:rsidRPr="00B60846">
        <w:rPr>
          <w:szCs w:val="24"/>
          <w:lang w:eastAsia="en-US"/>
        </w:rPr>
        <w:t>В состав предметных результатов по освоению обязательного содержания включены физические упражнения:</w:t>
      </w:r>
    </w:p>
    <w:p w:rsidR="00F56D8F" w:rsidRPr="00B60846" w:rsidRDefault="00F56D8F" w:rsidP="00F56D8F">
      <w:pPr>
        <w:autoSpaceDE w:val="0"/>
        <w:autoSpaceDN w:val="0"/>
        <w:spacing w:before="178" w:after="0" w:line="276" w:lineRule="auto"/>
        <w:ind w:left="420" w:right="288" w:firstLine="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t>— 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:rsidR="00F56D8F" w:rsidRPr="00B60846" w:rsidRDefault="00F56D8F" w:rsidP="00F56D8F">
      <w:pPr>
        <w:autoSpaceDE w:val="0"/>
        <w:autoSpaceDN w:val="0"/>
        <w:spacing w:before="238" w:after="0" w:line="281" w:lineRule="auto"/>
        <w:ind w:left="420" w:right="144" w:firstLine="0"/>
        <w:rPr>
          <w:rFonts w:eastAsia="MS Mincho"/>
          <w:color w:val="auto"/>
          <w:szCs w:val="24"/>
          <w:lang w:eastAsia="en-US"/>
        </w:rPr>
      </w:pPr>
      <w:proofErr w:type="gramStart"/>
      <w:r w:rsidRPr="00B60846">
        <w:rPr>
          <w:szCs w:val="24"/>
          <w:lang w:eastAsia="en-US"/>
        </w:rPr>
        <w:t>—  игровые упражнения, состоящие из естественных видов действий (элементарных движений, бега, бросков и т. п.),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(точнее бросить, быстрее добежать, выполнить в соответствии с предлагаемой техникой выполнения или конечным результатом задания и т. п.);</w:t>
      </w:r>
      <w:proofErr w:type="gramEnd"/>
    </w:p>
    <w:p w:rsidR="00F56D8F" w:rsidRPr="00B60846" w:rsidRDefault="00F56D8F" w:rsidP="00F56D8F">
      <w:pPr>
        <w:autoSpaceDE w:val="0"/>
        <w:autoSpaceDN w:val="0"/>
        <w:spacing w:before="238" w:after="0" w:line="276" w:lineRule="auto"/>
        <w:ind w:left="420" w:right="576" w:firstLine="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t>—  туристические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:rsidR="00F56D8F" w:rsidRPr="00B60846" w:rsidRDefault="00F56D8F" w:rsidP="00F56D8F">
      <w:pPr>
        <w:autoSpaceDE w:val="0"/>
        <w:autoSpaceDN w:val="0"/>
        <w:spacing w:before="238" w:after="0" w:line="281" w:lineRule="auto"/>
        <w:ind w:left="420" w:right="144" w:firstLine="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t xml:space="preserve">—  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</w:t>
      </w:r>
      <w:r w:rsidRPr="00B60846">
        <w:rPr>
          <w:szCs w:val="24"/>
          <w:lang w:eastAsia="en-US"/>
        </w:rPr>
        <w:lastRenderedPageBreak/>
        <w:t xml:space="preserve">предметом специализации для достижения максимальных спортивных результатов. К последней группе в программе условно относятся некоторые физические упражнения первых трёх трупп, если им присущи перечисленные признаки (спортивные гимнастические упражнения, </w:t>
      </w:r>
      <w:r w:rsidRPr="00B60846">
        <w:rPr>
          <w:rFonts w:eastAsia="MS Mincho"/>
          <w:color w:val="auto"/>
          <w:szCs w:val="24"/>
          <w:lang w:eastAsia="en-US"/>
        </w:rPr>
        <w:br/>
      </w:r>
      <w:r w:rsidRPr="00B60846">
        <w:rPr>
          <w:szCs w:val="24"/>
          <w:lang w:eastAsia="en-US"/>
        </w:rPr>
        <w:t>спортивные игровые упражнения, спортивные туристические упражнения).</w:t>
      </w:r>
    </w:p>
    <w:p w:rsidR="00F56D8F" w:rsidRPr="00B60846" w:rsidRDefault="00F56D8F" w:rsidP="00F56D8F">
      <w:pPr>
        <w:autoSpaceDE w:val="0"/>
        <w:autoSpaceDN w:val="0"/>
        <w:spacing w:after="0" w:line="262" w:lineRule="auto"/>
        <w:ind w:left="180" w:right="432" w:firstLine="0"/>
        <w:rPr>
          <w:rFonts w:eastAsia="MS Mincho"/>
          <w:color w:val="auto"/>
          <w:szCs w:val="24"/>
          <w:lang w:eastAsia="en-US"/>
        </w:rPr>
      </w:pPr>
      <w:r w:rsidRPr="00B60846">
        <w:rPr>
          <w:b/>
          <w:szCs w:val="24"/>
          <w:lang w:eastAsia="en-US"/>
        </w:rPr>
        <w:t xml:space="preserve">Предметные результаты </w:t>
      </w:r>
      <w:r w:rsidRPr="00B60846">
        <w:rPr>
          <w:szCs w:val="24"/>
          <w:lang w:eastAsia="en-US"/>
        </w:rPr>
        <w:t xml:space="preserve">отражают </w:t>
      </w:r>
      <w:proofErr w:type="spellStart"/>
      <w:r w:rsidRPr="00B60846">
        <w:rPr>
          <w:szCs w:val="24"/>
          <w:lang w:eastAsia="en-US"/>
        </w:rPr>
        <w:t>сформированность</w:t>
      </w:r>
      <w:proofErr w:type="spellEnd"/>
      <w:r w:rsidRPr="00B60846">
        <w:rPr>
          <w:szCs w:val="24"/>
          <w:lang w:eastAsia="en-US"/>
        </w:rPr>
        <w:t xml:space="preserve"> у обучающихся определённых умений. </w:t>
      </w:r>
      <w:r w:rsidRPr="00B60846">
        <w:rPr>
          <w:b/>
          <w:szCs w:val="24"/>
          <w:lang w:eastAsia="en-US"/>
        </w:rPr>
        <w:t>1) Знания о физической культуре:</w:t>
      </w:r>
    </w:p>
    <w:p w:rsidR="00F56D8F" w:rsidRPr="00B60846" w:rsidRDefault="00F56D8F" w:rsidP="00F56D8F">
      <w:pPr>
        <w:autoSpaceDE w:val="0"/>
        <w:autoSpaceDN w:val="0"/>
        <w:spacing w:before="178" w:after="0" w:line="262" w:lineRule="auto"/>
        <w:ind w:left="420" w:right="288" w:firstLine="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t>—  различать основные предметные области физической культуры (гимнастика, игры, туризм, спорт);</w:t>
      </w:r>
    </w:p>
    <w:p w:rsidR="00F56D8F" w:rsidRPr="00B60846" w:rsidRDefault="00F56D8F" w:rsidP="00F56D8F">
      <w:pPr>
        <w:autoSpaceDE w:val="0"/>
        <w:autoSpaceDN w:val="0"/>
        <w:spacing w:before="238" w:after="0" w:line="276" w:lineRule="auto"/>
        <w:ind w:left="420" w:right="144" w:firstLine="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t>—  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улице; иметь представление о здоровом образе жизни, о важности ведения активного образа жизни;</w:t>
      </w:r>
    </w:p>
    <w:p w:rsidR="00F56D8F" w:rsidRPr="00B60846" w:rsidRDefault="00F56D8F" w:rsidP="00F56D8F">
      <w:pPr>
        <w:autoSpaceDE w:val="0"/>
        <w:autoSpaceDN w:val="0"/>
        <w:spacing w:before="240" w:after="0" w:line="262" w:lineRule="auto"/>
        <w:ind w:left="420" w:right="1008" w:firstLine="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t>—  знать и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</w:p>
    <w:p w:rsidR="00F56D8F" w:rsidRPr="00B60846" w:rsidRDefault="00F56D8F" w:rsidP="00F56D8F">
      <w:pPr>
        <w:autoSpaceDE w:val="0"/>
        <w:autoSpaceDN w:val="0"/>
        <w:spacing w:before="240" w:after="0" w:line="281" w:lineRule="auto"/>
        <w:ind w:left="420" w:right="288" w:firstLine="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t xml:space="preserve">—  знать и формулировать простейшие правила закаливания и организации самостоятельных занятий физическими упражнениями, уметь применять их в повседневной жизни; понимать и раскрывать значение регулярного выполнения гимнастических упражнений для гармоничного развития; знать и описывать формы наблюдения за динамикой развития гибкости и </w:t>
      </w:r>
      <w:r w:rsidRPr="00B60846">
        <w:rPr>
          <w:rFonts w:eastAsia="MS Mincho"/>
          <w:color w:val="auto"/>
          <w:szCs w:val="24"/>
          <w:lang w:eastAsia="en-US"/>
        </w:rPr>
        <w:br/>
      </w:r>
      <w:r w:rsidRPr="00B60846">
        <w:rPr>
          <w:szCs w:val="24"/>
          <w:lang w:eastAsia="en-US"/>
        </w:rPr>
        <w:t>координационных способностей;</w:t>
      </w:r>
    </w:p>
    <w:p w:rsidR="00F56D8F" w:rsidRPr="00B60846" w:rsidRDefault="00F56D8F" w:rsidP="00F56D8F">
      <w:pPr>
        <w:autoSpaceDE w:val="0"/>
        <w:autoSpaceDN w:val="0"/>
        <w:spacing w:before="238" w:after="0" w:line="230" w:lineRule="auto"/>
        <w:ind w:left="420" w:right="0" w:firstLine="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t>—  знать основные виды разминки.</w:t>
      </w:r>
    </w:p>
    <w:p w:rsidR="00F56D8F" w:rsidRPr="00B60846" w:rsidRDefault="00F56D8F" w:rsidP="00F56D8F">
      <w:pPr>
        <w:tabs>
          <w:tab w:val="left" w:pos="180"/>
        </w:tabs>
        <w:autoSpaceDE w:val="0"/>
        <w:autoSpaceDN w:val="0"/>
        <w:spacing w:before="178" w:after="0" w:line="271" w:lineRule="auto"/>
        <w:ind w:left="0" w:right="1152" w:firstLine="0"/>
        <w:rPr>
          <w:rFonts w:eastAsia="MS Mincho"/>
          <w:color w:val="auto"/>
          <w:szCs w:val="24"/>
          <w:lang w:eastAsia="en-US"/>
        </w:rPr>
      </w:pPr>
      <w:r w:rsidRPr="00B60846">
        <w:rPr>
          <w:rFonts w:eastAsia="MS Mincho"/>
          <w:color w:val="auto"/>
          <w:szCs w:val="24"/>
          <w:lang w:eastAsia="en-US"/>
        </w:rPr>
        <w:tab/>
      </w:r>
      <w:r w:rsidRPr="00B60846">
        <w:rPr>
          <w:b/>
          <w:szCs w:val="24"/>
          <w:lang w:eastAsia="en-US"/>
        </w:rPr>
        <w:t xml:space="preserve">2) Способы физкультурной деятельности: </w:t>
      </w:r>
      <w:r w:rsidRPr="00B60846">
        <w:rPr>
          <w:rFonts w:eastAsia="MS Mincho"/>
          <w:color w:val="auto"/>
          <w:szCs w:val="24"/>
          <w:lang w:eastAsia="en-US"/>
        </w:rPr>
        <w:br/>
      </w:r>
      <w:r w:rsidRPr="00B60846">
        <w:rPr>
          <w:rFonts w:eastAsia="MS Mincho"/>
          <w:color w:val="auto"/>
          <w:szCs w:val="24"/>
          <w:lang w:eastAsia="en-US"/>
        </w:rPr>
        <w:tab/>
      </w:r>
      <w:r w:rsidRPr="00B60846">
        <w:rPr>
          <w:i/>
          <w:szCs w:val="24"/>
          <w:lang w:eastAsia="en-US"/>
        </w:rPr>
        <w:t xml:space="preserve">Самостоятельные занятия общеразвивающими и </w:t>
      </w:r>
      <w:proofErr w:type="spellStart"/>
      <w:r w:rsidRPr="00B60846">
        <w:rPr>
          <w:i/>
          <w:szCs w:val="24"/>
          <w:lang w:eastAsia="en-US"/>
        </w:rPr>
        <w:t>здоровьеформирующими</w:t>
      </w:r>
      <w:proofErr w:type="spellEnd"/>
      <w:r w:rsidRPr="00B60846">
        <w:rPr>
          <w:i/>
          <w:szCs w:val="24"/>
          <w:lang w:eastAsia="en-US"/>
        </w:rPr>
        <w:t xml:space="preserve"> физическими упражнениями:</w:t>
      </w:r>
    </w:p>
    <w:p w:rsidR="00F56D8F" w:rsidRPr="00B60846" w:rsidRDefault="00F56D8F" w:rsidP="00F56D8F">
      <w:pPr>
        <w:autoSpaceDE w:val="0"/>
        <w:autoSpaceDN w:val="0"/>
        <w:spacing w:after="0" w:line="262" w:lineRule="auto"/>
        <w:ind w:left="420" w:right="288" w:firstLine="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t xml:space="preserve">—  выбирать гимнастические упражнения для формирования стопы, </w:t>
      </w:r>
      <w:proofErr w:type="gramStart"/>
      <w:r w:rsidRPr="00B60846">
        <w:rPr>
          <w:szCs w:val="24"/>
          <w:lang w:eastAsia="en-US"/>
        </w:rPr>
        <w:t>осанки</w:t>
      </w:r>
      <w:proofErr w:type="gramEnd"/>
      <w:r w:rsidRPr="00B60846">
        <w:rPr>
          <w:szCs w:val="24"/>
          <w:lang w:eastAsia="en-US"/>
        </w:rPr>
        <w:t xml:space="preserve"> в положении стоя, сидя и при ходьбе; упражнения для развития гибкости и координации;</w:t>
      </w:r>
    </w:p>
    <w:p w:rsidR="00F56D8F" w:rsidRPr="00B60846" w:rsidRDefault="00F56D8F" w:rsidP="00F56D8F">
      <w:pPr>
        <w:autoSpaceDE w:val="0"/>
        <w:autoSpaceDN w:val="0"/>
        <w:spacing w:after="0" w:line="276" w:lineRule="auto"/>
        <w:ind w:left="420" w:right="720" w:firstLine="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t xml:space="preserve">—  составлять и выполнять индивидуальный распорядок дня с включением утренней гимнастики, физкультминуток, выполнения упражнений гимнастики; измерять и </w:t>
      </w:r>
      <w:r w:rsidRPr="00B60846">
        <w:rPr>
          <w:rFonts w:eastAsia="MS Mincho"/>
          <w:color w:val="auto"/>
          <w:szCs w:val="24"/>
          <w:lang w:eastAsia="en-US"/>
        </w:rPr>
        <w:br/>
      </w:r>
      <w:r w:rsidRPr="00B60846">
        <w:rPr>
          <w:szCs w:val="24"/>
          <w:lang w:eastAsia="en-US"/>
        </w:rPr>
        <w:t>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:rsidR="00F56D8F" w:rsidRPr="00B60846" w:rsidRDefault="00F56D8F" w:rsidP="00F56D8F">
      <w:pPr>
        <w:tabs>
          <w:tab w:val="left" w:pos="180"/>
        </w:tabs>
        <w:autoSpaceDE w:val="0"/>
        <w:autoSpaceDN w:val="0"/>
        <w:spacing w:before="178" w:after="0" w:line="262" w:lineRule="auto"/>
        <w:ind w:left="0" w:right="1296" w:firstLine="0"/>
        <w:rPr>
          <w:rFonts w:eastAsia="MS Mincho"/>
          <w:color w:val="auto"/>
          <w:szCs w:val="24"/>
          <w:lang w:eastAsia="en-US"/>
        </w:rPr>
      </w:pPr>
      <w:r w:rsidRPr="00B60846">
        <w:rPr>
          <w:rFonts w:eastAsia="MS Mincho"/>
          <w:color w:val="auto"/>
          <w:szCs w:val="24"/>
          <w:lang w:eastAsia="en-US"/>
        </w:rPr>
        <w:tab/>
      </w:r>
      <w:r w:rsidRPr="00B60846">
        <w:rPr>
          <w:i/>
          <w:szCs w:val="24"/>
          <w:lang w:eastAsia="en-US"/>
        </w:rPr>
        <w:t>Самостоятельные развивающие, подвижные игры и спортивные эстафеты, строевые упражнения:</w:t>
      </w:r>
    </w:p>
    <w:p w:rsidR="00F56D8F" w:rsidRPr="00B60846" w:rsidRDefault="00F56D8F" w:rsidP="00F56D8F">
      <w:pPr>
        <w:autoSpaceDE w:val="0"/>
        <w:autoSpaceDN w:val="0"/>
        <w:spacing w:before="180" w:after="0" w:line="281" w:lineRule="auto"/>
        <w:ind w:left="420" w:right="0" w:firstLine="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t>—  участвовать в спортивных эстафетах, развивающих подвижных играх, в том числе ролевых, с заданиями на выполнение движений под музыку и с использованием танцевальных шагов; выполнять игровые задания для знакомства с видами спорта, плаванием, основами туристической деятельности; общаться и взаимодействовать в игровой деятельности; выполнять команды и строевые упражнения.</w:t>
      </w:r>
    </w:p>
    <w:p w:rsidR="00F56D8F" w:rsidRPr="00B60846" w:rsidRDefault="00F56D8F" w:rsidP="00F56D8F">
      <w:pPr>
        <w:autoSpaceDE w:val="0"/>
        <w:autoSpaceDN w:val="0"/>
        <w:spacing w:before="178" w:after="0" w:line="262" w:lineRule="auto"/>
        <w:ind w:left="180" w:right="5328" w:firstLine="0"/>
        <w:rPr>
          <w:rFonts w:eastAsia="MS Mincho"/>
          <w:color w:val="auto"/>
          <w:szCs w:val="24"/>
          <w:lang w:eastAsia="en-US"/>
        </w:rPr>
      </w:pPr>
      <w:r w:rsidRPr="00B60846">
        <w:rPr>
          <w:b/>
          <w:szCs w:val="24"/>
          <w:lang w:eastAsia="en-US"/>
        </w:rPr>
        <w:t xml:space="preserve">3) Физическое совершенствование: </w:t>
      </w:r>
      <w:r w:rsidRPr="00B60846">
        <w:rPr>
          <w:rFonts w:eastAsia="MS Mincho"/>
          <w:color w:val="auto"/>
          <w:szCs w:val="24"/>
          <w:lang w:eastAsia="en-US"/>
        </w:rPr>
        <w:br/>
      </w:r>
      <w:r w:rsidRPr="00B60846">
        <w:rPr>
          <w:i/>
          <w:szCs w:val="24"/>
          <w:lang w:eastAsia="en-US"/>
        </w:rPr>
        <w:t>Физкультурно-оздоровительная деятельность:</w:t>
      </w:r>
    </w:p>
    <w:p w:rsidR="00F56D8F" w:rsidRPr="00B60846" w:rsidRDefault="00F56D8F" w:rsidP="00F56D8F">
      <w:pPr>
        <w:autoSpaceDE w:val="0"/>
        <w:autoSpaceDN w:val="0"/>
        <w:spacing w:after="0" w:line="262" w:lineRule="auto"/>
        <w:ind w:left="420" w:right="576" w:firstLine="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t>—  осваивать технику выполнения гимнастических упражнений для формирования опорно-двигательного аппарата, включая гимнастический шаг, мягкий бег;</w:t>
      </w:r>
    </w:p>
    <w:p w:rsidR="00F56D8F" w:rsidRPr="00B60846" w:rsidRDefault="00F56D8F" w:rsidP="00F56D8F">
      <w:pPr>
        <w:autoSpaceDE w:val="0"/>
        <w:autoSpaceDN w:val="0"/>
        <w:spacing w:after="0" w:line="271" w:lineRule="auto"/>
        <w:ind w:left="420" w:right="144" w:firstLine="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t>—  упражнения основной гимнастики на развитие физических качеств (гибкость, координация), эффективность развития которых приходится на возрастной период начальной школы, и развития силы, основанной на удержании собственного веса;</w:t>
      </w:r>
    </w:p>
    <w:p w:rsidR="00F56D8F" w:rsidRPr="00B60846" w:rsidRDefault="00F56D8F" w:rsidP="00F56D8F">
      <w:pPr>
        <w:autoSpaceDE w:val="0"/>
        <w:autoSpaceDN w:val="0"/>
        <w:spacing w:after="0" w:line="262" w:lineRule="auto"/>
        <w:ind w:left="420" w:right="288" w:firstLine="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t>—  осваивать гимнастические упражнения на развитие моторики, координационно-скоростных способностей, в том числе с использованием гимнастических предметов (скакалка, мяч);</w:t>
      </w:r>
    </w:p>
    <w:p w:rsidR="00F56D8F" w:rsidRPr="00B60846" w:rsidRDefault="00F56D8F" w:rsidP="00F56D8F">
      <w:pPr>
        <w:spacing w:after="200" w:line="276" w:lineRule="auto"/>
        <w:ind w:left="0" w:right="0" w:firstLine="0"/>
        <w:rPr>
          <w:rFonts w:eastAsia="MS Mincho"/>
          <w:color w:val="auto"/>
          <w:szCs w:val="24"/>
          <w:lang w:eastAsia="en-US"/>
        </w:rPr>
        <w:sectPr w:rsidR="00F56D8F" w:rsidRPr="00B60846">
          <w:pgSz w:w="11900" w:h="16840"/>
          <w:pgMar w:top="298" w:right="710" w:bottom="302" w:left="666" w:header="720" w:footer="720" w:gutter="0"/>
          <w:cols w:space="720" w:equalWidth="0">
            <w:col w:w="10524"/>
          </w:cols>
          <w:docGrid w:linePitch="360"/>
        </w:sectPr>
      </w:pPr>
    </w:p>
    <w:p w:rsidR="00F56D8F" w:rsidRPr="00B60846" w:rsidRDefault="00F56D8F" w:rsidP="00F56D8F">
      <w:pPr>
        <w:autoSpaceDE w:val="0"/>
        <w:autoSpaceDN w:val="0"/>
        <w:spacing w:after="168" w:line="220" w:lineRule="exact"/>
        <w:ind w:left="0" w:right="0" w:firstLine="0"/>
        <w:rPr>
          <w:rFonts w:eastAsia="MS Mincho"/>
          <w:color w:val="auto"/>
          <w:szCs w:val="24"/>
          <w:lang w:eastAsia="en-US"/>
        </w:rPr>
      </w:pPr>
    </w:p>
    <w:p w:rsidR="00F56D8F" w:rsidRPr="00B60846" w:rsidRDefault="00F56D8F" w:rsidP="00F56D8F">
      <w:pPr>
        <w:autoSpaceDE w:val="0"/>
        <w:autoSpaceDN w:val="0"/>
        <w:spacing w:after="0" w:line="271" w:lineRule="auto"/>
        <w:ind w:left="0" w:right="0" w:firstLine="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t xml:space="preserve">—  осваивать гимнастические упражнения, направленные на развитие жизненно важных навыков и умений (группировка, кувырки; повороты в обе стороны; равновесие на каждой ноге </w:t>
      </w:r>
      <w:r w:rsidRPr="00B60846">
        <w:rPr>
          <w:rFonts w:eastAsia="MS Mincho"/>
          <w:color w:val="auto"/>
          <w:szCs w:val="24"/>
          <w:lang w:eastAsia="en-US"/>
        </w:rPr>
        <w:br/>
      </w:r>
      <w:r w:rsidRPr="00B60846">
        <w:rPr>
          <w:szCs w:val="24"/>
          <w:lang w:eastAsia="en-US"/>
        </w:rPr>
        <w:t>попеременно; прыжки толчком с двух ног вперёд, назад, с поворотом в обе стороны;</w:t>
      </w:r>
    </w:p>
    <w:p w:rsidR="00F56D8F" w:rsidRPr="00B60846" w:rsidRDefault="00F56D8F" w:rsidP="00F56D8F">
      <w:pPr>
        <w:autoSpaceDE w:val="0"/>
        <w:autoSpaceDN w:val="0"/>
        <w:spacing w:before="238" w:after="0" w:line="230" w:lineRule="auto"/>
        <w:ind w:left="0" w:right="0" w:firstLine="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t>—  осваивать способы игровой деятельности.</w:t>
      </w:r>
    </w:p>
    <w:p w:rsidR="00F56D8F" w:rsidRPr="00B60846" w:rsidRDefault="00F56D8F" w:rsidP="00F56D8F">
      <w:pPr>
        <w:spacing w:after="200" w:line="276" w:lineRule="auto"/>
        <w:ind w:left="0" w:right="0" w:firstLine="0"/>
        <w:rPr>
          <w:rFonts w:eastAsia="MS Mincho"/>
          <w:color w:val="auto"/>
          <w:szCs w:val="24"/>
          <w:lang w:eastAsia="en-US"/>
        </w:rPr>
        <w:sectPr w:rsidR="00F56D8F" w:rsidRPr="00B60846">
          <w:pgSz w:w="11900" w:h="16840"/>
          <w:pgMar w:top="286" w:right="706" w:bottom="408" w:left="666" w:header="720" w:footer="720" w:gutter="0"/>
          <w:cols w:space="720" w:equalWidth="0">
            <w:col w:w="10528"/>
          </w:cols>
          <w:docGrid w:linePitch="360"/>
        </w:sectPr>
      </w:pPr>
    </w:p>
    <w:p w:rsidR="00F56D8F" w:rsidRPr="00B60846" w:rsidRDefault="00F56D8F" w:rsidP="00F56D8F">
      <w:pPr>
        <w:autoSpaceDE w:val="0"/>
        <w:autoSpaceDN w:val="0"/>
        <w:spacing w:after="78" w:line="220" w:lineRule="exact"/>
        <w:ind w:left="0" w:right="0" w:firstLine="0"/>
        <w:rPr>
          <w:rFonts w:eastAsia="MS Mincho"/>
          <w:color w:val="auto"/>
          <w:szCs w:val="24"/>
          <w:lang w:eastAsia="en-US"/>
        </w:rPr>
      </w:pPr>
    </w:p>
    <w:p w:rsidR="00F56D8F" w:rsidRPr="00B60846" w:rsidRDefault="00F56D8F" w:rsidP="00F56D8F">
      <w:pPr>
        <w:autoSpaceDE w:val="0"/>
        <w:autoSpaceDN w:val="0"/>
        <w:spacing w:after="258" w:line="233" w:lineRule="auto"/>
        <w:ind w:left="0" w:right="0" w:firstLine="0"/>
        <w:rPr>
          <w:rFonts w:eastAsia="MS Mincho"/>
          <w:color w:val="auto"/>
          <w:szCs w:val="24"/>
          <w:lang w:eastAsia="en-US"/>
        </w:rPr>
      </w:pPr>
      <w:r w:rsidRPr="00B60846">
        <w:rPr>
          <w:b/>
          <w:w w:val="101"/>
          <w:szCs w:val="24"/>
          <w:lang w:eastAsia="en-US"/>
        </w:rPr>
        <w:t xml:space="preserve">ТЕМАТИЧЕСКОЕ ПЛАНИРОВАНИЕ </w:t>
      </w:r>
      <w:r w:rsidR="001E2E4E">
        <w:rPr>
          <w:b/>
          <w:w w:val="101"/>
          <w:szCs w:val="24"/>
          <w:lang w:eastAsia="en-US"/>
        </w:rPr>
        <w:t>1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4972"/>
        <w:gridCol w:w="528"/>
        <w:gridCol w:w="1104"/>
        <w:gridCol w:w="1140"/>
        <w:gridCol w:w="866"/>
        <w:gridCol w:w="3878"/>
        <w:gridCol w:w="1236"/>
        <w:gridCol w:w="1382"/>
      </w:tblGrid>
      <w:tr w:rsidR="00F56D8F" w:rsidRPr="00B60846" w:rsidTr="00602CB4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autoSpaceDE w:val="0"/>
              <w:autoSpaceDN w:val="0"/>
              <w:spacing w:before="78" w:after="0" w:line="245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b/>
                <w:w w:val="97"/>
                <w:szCs w:val="24"/>
                <w:lang w:val="en-US" w:eastAsia="en-US"/>
              </w:rPr>
              <w:t>№</w:t>
            </w:r>
            <w:r w:rsidRPr="00B60846">
              <w:rPr>
                <w:rFonts w:eastAsia="MS Mincho"/>
                <w:color w:val="auto"/>
                <w:szCs w:val="24"/>
                <w:lang w:val="en-US" w:eastAsia="en-US"/>
              </w:rPr>
              <w:br/>
            </w:r>
            <w:r w:rsidRPr="00B60846">
              <w:rPr>
                <w:b/>
                <w:w w:val="97"/>
                <w:szCs w:val="24"/>
                <w:lang w:val="en-US" w:eastAsia="en-US"/>
              </w:rPr>
              <w:t>п/п</w:t>
            </w:r>
          </w:p>
        </w:tc>
        <w:tc>
          <w:tcPr>
            <w:tcW w:w="4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autoSpaceDE w:val="0"/>
              <w:autoSpaceDN w:val="0"/>
              <w:spacing w:before="7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b/>
                <w:w w:val="97"/>
                <w:szCs w:val="24"/>
                <w:lang w:eastAsia="en-US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autoSpaceDE w:val="0"/>
              <w:autoSpaceDN w:val="0"/>
              <w:spacing w:before="7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b/>
                <w:w w:val="97"/>
                <w:szCs w:val="24"/>
                <w:lang w:val="en-US" w:eastAsia="en-US"/>
              </w:rPr>
              <w:t>Количество</w:t>
            </w:r>
            <w:proofErr w:type="spellEnd"/>
            <w:r w:rsidRPr="00B60846">
              <w:rPr>
                <w:b/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b/>
                <w:w w:val="97"/>
                <w:szCs w:val="24"/>
                <w:lang w:val="en-US" w:eastAsia="en-US"/>
              </w:rPr>
              <w:t>часов</w:t>
            </w:r>
            <w:proofErr w:type="spellEnd"/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autoSpaceDE w:val="0"/>
              <w:autoSpaceDN w:val="0"/>
              <w:spacing w:before="78" w:after="0" w:line="245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b/>
                <w:w w:val="97"/>
                <w:szCs w:val="24"/>
                <w:lang w:val="en-US" w:eastAsia="en-US"/>
              </w:rPr>
              <w:t>Дата</w:t>
            </w:r>
            <w:proofErr w:type="spellEnd"/>
            <w:r w:rsidRPr="00B60846">
              <w:rPr>
                <w:b/>
                <w:w w:val="97"/>
                <w:szCs w:val="24"/>
                <w:lang w:val="en-US" w:eastAsia="en-US"/>
              </w:rPr>
              <w:t xml:space="preserve"> </w:t>
            </w:r>
            <w:r w:rsidRPr="00B60846">
              <w:rPr>
                <w:rFonts w:eastAsia="MS Mincho"/>
                <w:color w:val="auto"/>
                <w:szCs w:val="24"/>
                <w:lang w:val="en-US" w:eastAsia="en-US"/>
              </w:rPr>
              <w:br/>
            </w:r>
            <w:proofErr w:type="spellStart"/>
            <w:r w:rsidRPr="00B60846">
              <w:rPr>
                <w:b/>
                <w:w w:val="97"/>
                <w:szCs w:val="24"/>
                <w:lang w:val="en-US" w:eastAsia="en-US"/>
              </w:rPr>
              <w:t>изучения</w:t>
            </w:r>
            <w:proofErr w:type="spellEnd"/>
          </w:p>
        </w:tc>
        <w:tc>
          <w:tcPr>
            <w:tcW w:w="3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autoSpaceDE w:val="0"/>
              <w:autoSpaceDN w:val="0"/>
              <w:spacing w:before="7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b/>
                <w:w w:val="97"/>
                <w:szCs w:val="24"/>
                <w:lang w:val="en-US" w:eastAsia="en-US"/>
              </w:rPr>
              <w:t>Виды</w:t>
            </w:r>
            <w:proofErr w:type="spellEnd"/>
            <w:r w:rsidRPr="00B60846">
              <w:rPr>
                <w:b/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b/>
                <w:w w:val="97"/>
                <w:szCs w:val="24"/>
                <w:lang w:val="en-US" w:eastAsia="en-US"/>
              </w:rPr>
              <w:t>деятельности</w:t>
            </w:r>
            <w:proofErr w:type="spellEnd"/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autoSpaceDE w:val="0"/>
              <w:autoSpaceDN w:val="0"/>
              <w:spacing w:before="78" w:after="0" w:line="245" w:lineRule="auto"/>
              <w:ind w:left="72" w:right="144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b/>
                <w:w w:val="97"/>
                <w:szCs w:val="24"/>
                <w:lang w:val="en-US" w:eastAsia="en-US"/>
              </w:rPr>
              <w:t>Виды</w:t>
            </w:r>
            <w:proofErr w:type="spellEnd"/>
            <w:r w:rsidRPr="00B60846">
              <w:rPr>
                <w:b/>
                <w:w w:val="97"/>
                <w:szCs w:val="24"/>
                <w:lang w:val="en-US" w:eastAsia="en-US"/>
              </w:rPr>
              <w:t xml:space="preserve">, </w:t>
            </w:r>
            <w:proofErr w:type="spellStart"/>
            <w:r w:rsidRPr="00B60846">
              <w:rPr>
                <w:b/>
                <w:w w:val="97"/>
                <w:szCs w:val="24"/>
                <w:lang w:val="en-US" w:eastAsia="en-US"/>
              </w:rPr>
              <w:t>формы</w:t>
            </w:r>
            <w:proofErr w:type="spellEnd"/>
            <w:r w:rsidRPr="00B60846">
              <w:rPr>
                <w:b/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b/>
                <w:w w:val="97"/>
                <w:szCs w:val="24"/>
                <w:lang w:val="en-US" w:eastAsia="en-US"/>
              </w:rPr>
              <w:t>контроля</w:t>
            </w:r>
            <w:proofErr w:type="spellEnd"/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autoSpaceDE w:val="0"/>
              <w:autoSpaceDN w:val="0"/>
              <w:spacing w:before="78" w:after="0" w:line="25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b/>
                <w:w w:val="97"/>
                <w:szCs w:val="24"/>
                <w:lang w:val="en-US" w:eastAsia="en-US"/>
              </w:rPr>
              <w:t>Электронные</w:t>
            </w:r>
            <w:proofErr w:type="spellEnd"/>
            <w:r w:rsidRPr="00B60846">
              <w:rPr>
                <w:b/>
                <w:w w:val="97"/>
                <w:szCs w:val="24"/>
                <w:lang w:val="en-US" w:eastAsia="en-US"/>
              </w:rPr>
              <w:t xml:space="preserve"> </w:t>
            </w:r>
            <w:r w:rsidRPr="00B60846">
              <w:rPr>
                <w:rFonts w:eastAsia="MS Mincho"/>
                <w:color w:val="auto"/>
                <w:szCs w:val="24"/>
                <w:lang w:val="en-US" w:eastAsia="en-US"/>
              </w:rPr>
              <w:br/>
            </w:r>
            <w:r w:rsidRPr="00B60846">
              <w:rPr>
                <w:b/>
                <w:w w:val="97"/>
                <w:szCs w:val="24"/>
                <w:lang w:val="en-US" w:eastAsia="en-US"/>
              </w:rPr>
              <w:t>(</w:t>
            </w:r>
            <w:proofErr w:type="spellStart"/>
            <w:r w:rsidRPr="00B60846">
              <w:rPr>
                <w:b/>
                <w:w w:val="97"/>
                <w:szCs w:val="24"/>
                <w:lang w:val="en-US" w:eastAsia="en-US"/>
              </w:rPr>
              <w:t>цифровые</w:t>
            </w:r>
            <w:proofErr w:type="spellEnd"/>
            <w:r w:rsidRPr="00B60846">
              <w:rPr>
                <w:b/>
                <w:w w:val="97"/>
                <w:szCs w:val="24"/>
                <w:lang w:val="en-US" w:eastAsia="en-US"/>
              </w:rPr>
              <w:t xml:space="preserve">) </w:t>
            </w:r>
            <w:r w:rsidRPr="00B60846">
              <w:rPr>
                <w:rFonts w:eastAsia="MS Mincho"/>
                <w:color w:val="auto"/>
                <w:szCs w:val="24"/>
                <w:lang w:val="en-US" w:eastAsia="en-US"/>
              </w:rPr>
              <w:br/>
            </w:r>
            <w:proofErr w:type="spellStart"/>
            <w:r w:rsidRPr="00B60846">
              <w:rPr>
                <w:b/>
                <w:w w:val="97"/>
                <w:szCs w:val="24"/>
                <w:lang w:val="en-US" w:eastAsia="en-US"/>
              </w:rPr>
              <w:t>образовательные</w:t>
            </w:r>
            <w:proofErr w:type="spellEnd"/>
            <w:r w:rsidRPr="00B60846">
              <w:rPr>
                <w:b/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b/>
                <w:w w:val="97"/>
                <w:szCs w:val="24"/>
                <w:lang w:val="en-US" w:eastAsia="en-US"/>
              </w:rPr>
              <w:t>ресурсы</w:t>
            </w:r>
            <w:proofErr w:type="spellEnd"/>
          </w:p>
        </w:tc>
      </w:tr>
      <w:tr w:rsidR="00F56D8F" w:rsidRPr="00B60846" w:rsidTr="00602CB4">
        <w:trPr>
          <w:trHeight w:hRule="exact" w:val="6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D8F" w:rsidRPr="00B60846" w:rsidRDefault="00F56D8F" w:rsidP="00602CB4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D8F" w:rsidRPr="00B60846" w:rsidRDefault="00F56D8F" w:rsidP="00602CB4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autoSpaceDE w:val="0"/>
              <w:autoSpaceDN w:val="0"/>
              <w:spacing w:before="7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b/>
                <w:w w:val="97"/>
                <w:szCs w:val="24"/>
                <w:lang w:val="en-US" w:eastAsia="en-US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autoSpaceDE w:val="0"/>
              <w:autoSpaceDN w:val="0"/>
              <w:spacing w:before="78" w:after="0" w:line="245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b/>
                <w:w w:val="97"/>
                <w:szCs w:val="24"/>
                <w:lang w:val="en-US" w:eastAsia="en-US"/>
              </w:rPr>
              <w:t>контрольные</w:t>
            </w:r>
            <w:proofErr w:type="spellEnd"/>
            <w:r w:rsidRPr="00B60846">
              <w:rPr>
                <w:b/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b/>
                <w:w w:val="97"/>
                <w:szCs w:val="24"/>
                <w:lang w:val="en-US" w:eastAsia="en-US"/>
              </w:rPr>
              <w:t>работы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autoSpaceDE w:val="0"/>
              <w:autoSpaceDN w:val="0"/>
              <w:spacing w:before="78" w:after="0" w:line="245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b/>
                <w:w w:val="97"/>
                <w:szCs w:val="24"/>
                <w:lang w:val="en-US" w:eastAsia="en-US"/>
              </w:rPr>
              <w:t>практические</w:t>
            </w:r>
            <w:proofErr w:type="spellEnd"/>
            <w:r w:rsidRPr="00B60846">
              <w:rPr>
                <w:b/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b/>
                <w:w w:val="97"/>
                <w:szCs w:val="24"/>
                <w:lang w:val="en-US" w:eastAsia="en-US"/>
              </w:rPr>
              <w:t>работы</w:t>
            </w:r>
            <w:proofErr w:type="spellEnd"/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D8F" w:rsidRPr="00B60846" w:rsidRDefault="00F56D8F" w:rsidP="00602CB4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D8F" w:rsidRPr="00B60846" w:rsidRDefault="00F56D8F" w:rsidP="00602CB4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D8F" w:rsidRPr="00B60846" w:rsidRDefault="00F56D8F" w:rsidP="00602CB4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D8F" w:rsidRPr="00B60846" w:rsidRDefault="00F56D8F" w:rsidP="00602CB4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</w:tr>
      <w:tr w:rsidR="00F56D8F" w:rsidRPr="00B60846" w:rsidTr="00602CB4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autoSpaceDE w:val="0"/>
              <w:autoSpaceDN w:val="0"/>
              <w:spacing w:before="7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w w:val="97"/>
                <w:szCs w:val="24"/>
                <w:lang w:eastAsia="en-US"/>
              </w:rPr>
              <w:t>Раздел 1.</w:t>
            </w:r>
            <w:r w:rsidRPr="00B60846">
              <w:rPr>
                <w:b/>
                <w:w w:val="97"/>
                <w:szCs w:val="24"/>
                <w:lang w:eastAsia="en-US"/>
              </w:rPr>
              <w:t xml:space="preserve"> Знания о физической культуре</w:t>
            </w:r>
          </w:p>
        </w:tc>
      </w:tr>
      <w:tr w:rsidR="00F56D8F" w:rsidRPr="00B60846" w:rsidTr="00602CB4">
        <w:trPr>
          <w:trHeight w:hRule="exact" w:val="13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autoSpaceDE w:val="0"/>
              <w:autoSpaceDN w:val="0"/>
              <w:spacing w:before="76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w w:val="97"/>
                <w:szCs w:val="24"/>
                <w:lang w:val="en-US" w:eastAsia="en-US"/>
              </w:rPr>
              <w:t>1.1.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autoSpaceDE w:val="0"/>
              <w:autoSpaceDN w:val="0"/>
              <w:spacing w:before="76" w:after="0" w:line="250" w:lineRule="auto"/>
              <w:ind w:left="72" w:right="288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b/>
                <w:w w:val="97"/>
                <w:szCs w:val="24"/>
                <w:lang w:eastAsia="en-US"/>
              </w:rPr>
              <w:t xml:space="preserve">Физическая культура: Гимнастика. Игры. Туризм. Спорт. Важность регулярных занятий физической культурой в рамках учебной и внеурочной деятельности. </w:t>
            </w:r>
            <w:proofErr w:type="spellStart"/>
            <w:r w:rsidRPr="00B60846">
              <w:rPr>
                <w:b/>
                <w:w w:val="97"/>
                <w:szCs w:val="24"/>
                <w:lang w:val="en-US" w:eastAsia="en-US"/>
              </w:rPr>
              <w:t>Основные</w:t>
            </w:r>
            <w:proofErr w:type="spellEnd"/>
            <w:r w:rsidRPr="00B60846">
              <w:rPr>
                <w:b/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b/>
                <w:w w:val="97"/>
                <w:szCs w:val="24"/>
                <w:lang w:val="en-US" w:eastAsia="en-US"/>
              </w:rPr>
              <w:t>разделы</w:t>
            </w:r>
            <w:proofErr w:type="spellEnd"/>
            <w:r w:rsidRPr="00B60846">
              <w:rPr>
                <w:b/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b/>
                <w:w w:val="97"/>
                <w:szCs w:val="24"/>
                <w:lang w:val="en-US" w:eastAsia="en-US"/>
              </w:rPr>
              <w:t>урока</w:t>
            </w:r>
            <w:proofErr w:type="spellEnd"/>
            <w:r w:rsidRPr="00B60846">
              <w:rPr>
                <w:b/>
                <w:w w:val="97"/>
                <w:szCs w:val="24"/>
                <w:lang w:val="en-US" w:eastAsia="en-US"/>
              </w:rPr>
              <w:t>.</w:t>
            </w:r>
          </w:p>
          <w:p w:rsidR="00F56D8F" w:rsidRPr="00B60846" w:rsidRDefault="00F56D8F" w:rsidP="00602CB4">
            <w:pPr>
              <w:autoSpaceDE w:val="0"/>
              <w:autoSpaceDN w:val="0"/>
              <w:spacing w:before="18" w:after="0" w:line="233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b/>
                <w:w w:val="97"/>
                <w:szCs w:val="24"/>
                <w:lang w:val="en-US" w:eastAsia="en-US"/>
              </w:rPr>
              <w:t>ГТО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autoSpaceDE w:val="0"/>
              <w:autoSpaceDN w:val="0"/>
              <w:spacing w:before="76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w w:val="97"/>
                <w:szCs w:val="24"/>
                <w:lang w:val="en-US" w:eastAsia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autoSpaceDE w:val="0"/>
              <w:autoSpaceDN w:val="0"/>
              <w:spacing w:before="76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w w:val="97"/>
                <w:szCs w:val="24"/>
                <w:lang w:val="en-US" w:eastAsia="en-US"/>
              </w:rPr>
              <w:t>02.09.2023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autoSpaceDE w:val="0"/>
              <w:autoSpaceDN w:val="0"/>
              <w:spacing w:before="76" w:after="0" w:line="252" w:lineRule="auto"/>
              <w:ind w:left="72" w:right="144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w w:val="97"/>
                <w:szCs w:val="24"/>
                <w:lang w:eastAsia="en-US"/>
              </w:rPr>
              <w:t xml:space="preserve">Находить необходимую информацию по темам: Гимнастика. Игры. Туризм. Спорт; </w:t>
            </w:r>
            <w:r w:rsidRPr="00B60846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B60846">
              <w:rPr>
                <w:w w:val="97"/>
                <w:szCs w:val="24"/>
                <w:lang w:eastAsia="en-US"/>
              </w:rPr>
              <w:t xml:space="preserve">Определять понятие: Физическая культура; </w:t>
            </w:r>
            <w:r w:rsidRPr="00B60846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B60846">
              <w:rPr>
                <w:w w:val="97"/>
                <w:szCs w:val="24"/>
                <w:lang w:eastAsia="en-US"/>
              </w:rPr>
              <w:t>Понимать разницу в задачах физической культуры и спорта;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autoSpaceDE w:val="0"/>
              <w:autoSpaceDN w:val="0"/>
              <w:spacing w:before="76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w w:val="97"/>
                <w:szCs w:val="24"/>
                <w:lang w:val="en-US" w:eastAsia="en-US"/>
              </w:rPr>
              <w:t>Устный</w:t>
            </w:r>
            <w:proofErr w:type="spellEnd"/>
            <w:r w:rsidRPr="00B60846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w w:val="97"/>
                <w:szCs w:val="24"/>
                <w:lang w:val="en-US" w:eastAsia="en-US"/>
              </w:rPr>
              <w:t>опрос</w:t>
            </w:r>
            <w:proofErr w:type="spellEnd"/>
            <w:r w:rsidRPr="00B60846">
              <w:rPr>
                <w:w w:val="97"/>
                <w:szCs w:val="24"/>
                <w:lang w:val="en-US" w:eastAsia="en-US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autoSpaceDE w:val="0"/>
              <w:autoSpaceDN w:val="0"/>
              <w:spacing w:before="76" w:after="0" w:line="245" w:lineRule="auto"/>
              <w:ind w:left="0" w:right="432" w:firstLine="0"/>
              <w:jc w:val="center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w w:val="97"/>
                <w:szCs w:val="24"/>
                <w:lang w:val="en-US" w:eastAsia="en-US"/>
              </w:rPr>
              <w:t>www</w:t>
            </w:r>
            <w:r w:rsidRPr="00B60846">
              <w:rPr>
                <w:w w:val="97"/>
                <w:szCs w:val="24"/>
                <w:lang w:eastAsia="en-US"/>
              </w:rPr>
              <w:t>.</w:t>
            </w:r>
            <w:proofErr w:type="spellStart"/>
            <w:r w:rsidRPr="00B60846">
              <w:rPr>
                <w:w w:val="97"/>
                <w:szCs w:val="24"/>
                <w:lang w:val="en-US" w:eastAsia="en-US"/>
              </w:rPr>
              <w:t>gto</w:t>
            </w:r>
            <w:proofErr w:type="spellEnd"/>
            <w:r w:rsidRPr="00B60846">
              <w:rPr>
                <w:w w:val="97"/>
                <w:szCs w:val="24"/>
                <w:lang w:eastAsia="en-US"/>
              </w:rPr>
              <w:t>.</w:t>
            </w:r>
            <w:proofErr w:type="spellStart"/>
            <w:r w:rsidRPr="00B60846">
              <w:rPr>
                <w:w w:val="97"/>
                <w:szCs w:val="24"/>
                <w:lang w:val="en-US" w:eastAsia="en-US"/>
              </w:rPr>
              <w:t>ru</w:t>
            </w:r>
            <w:proofErr w:type="spellEnd"/>
            <w:r w:rsidRPr="00B60846">
              <w:rPr>
                <w:w w:val="97"/>
                <w:szCs w:val="24"/>
                <w:lang w:eastAsia="en-US"/>
              </w:rPr>
              <w:t xml:space="preserve"> (</w:t>
            </w:r>
            <w:proofErr w:type="spellStart"/>
            <w:r w:rsidRPr="00B60846">
              <w:rPr>
                <w:w w:val="97"/>
                <w:szCs w:val="24"/>
                <w:lang w:eastAsia="en-US"/>
              </w:rPr>
              <w:t>сайтГТО</w:t>
            </w:r>
            <w:proofErr w:type="spellEnd"/>
            <w:r w:rsidRPr="00B60846">
              <w:rPr>
                <w:w w:val="97"/>
                <w:szCs w:val="24"/>
                <w:lang w:eastAsia="en-US"/>
              </w:rPr>
              <w:t>)</w:t>
            </w:r>
          </w:p>
          <w:p w:rsidR="00F56D8F" w:rsidRPr="00B60846" w:rsidRDefault="00F56D8F" w:rsidP="00602CB4">
            <w:pPr>
              <w:autoSpaceDE w:val="0"/>
              <w:autoSpaceDN w:val="0"/>
              <w:spacing w:before="210" w:after="0" w:line="250" w:lineRule="auto"/>
              <w:ind w:left="72" w:right="144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w w:val="97"/>
                <w:szCs w:val="24"/>
                <w:lang w:val="en-US" w:eastAsia="en-US"/>
              </w:rPr>
              <w:t>http</w:t>
            </w:r>
            <w:r w:rsidRPr="00B60846">
              <w:rPr>
                <w:w w:val="97"/>
                <w:szCs w:val="24"/>
                <w:lang w:eastAsia="en-US"/>
              </w:rPr>
              <w:t>://</w:t>
            </w:r>
            <w:proofErr w:type="spellStart"/>
            <w:r w:rsidRPr="00B60846">
              <w:rPr>
                <w:w w:val="97"/>
                <w:szCs w:val="24"/>
                <w:lang w:val="en-US" w:eastAsia="en-US"/>
              </w:rPr>
              <w:t>ru</w:t>
            </w:r>
            <w:proofErr w:type="spellEnd"/>
            <w:r w:rsidRPr="00B60846">
              <w:rPr>
                <w:w w:val="97"/>
                <w:szCs w:val="24"/>
                <w:lang w:eastAsia="en-US"/>
              </w:rPr>
              <w:t>.</w:t>
            </w:r>
            <w:r w:rsidRPr="00B60846">
              <w:rPr>
                <w:w w:val="97"/>
                <w:szCs w:val="24"/>
                <w:lang w:val="en-US" w:eastAsia="en-US"/>
              </w:rPr>
              <w:t>sport</w:t>
            </w:r>
            <w:r w:rsidRPr="00B60846">
              <w:rPr>
                <w:w w:val="97"/>
                <w:szCs w:val="24"/>
                <w:lang w:eastAsia="en-US"/>
              </w:rPr>
              <w:t>-</w:t>
            </w:r>
            <w:r w:rsidRPr="00B60846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B60846">
              <w:rPr>
                <w:w w:val="97"/>
                <w:szCs w:val="24"/>
                <w:lang w:val="en-US" w:eastAsia="en-US"/>
              </w:rPr>
              <w:t>wiki</w:t>
            </w:r>
            <w:r w:rsidRPr="00B60846">
              <w:rPr>
                <w:w w:val="97"/>
                <w:szCs w:val="24"/>
                <w:lang w:eastAsia="en-US"/>
              </w:rPr>
              <w:t>.</w:t>
            </w:r>
            <w:r w:rsidRPr="00B60846">
              <w:rPr>
                <w:w w:val="97"/>
                <w:szCs w:val="24"/>
                <w:lang w:val="en-US" w:eastAsia="en-US"/>
              </w:rPr>
              <w:t>org</w:t>
            </w:r>
            <w:r w:rsidRPr="00B60846">
              <w:rPr>
                <w:w w:val="97"/>
                <w:szCs w:val="24"/>
                <w:lang w:eastAsia="en-US"/>
              </w:rPr>
              <w:t>/ (Виды спорта)</w:t>
            </w:r>
          </w:p>
        </w:tc>
      </w:tr>
      <w:tr w:rsidR="00F56D8F" w:rsidRPr="00B60846" w:rsidTr="00602CB4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autoSpaceDE w:val="0"/>
              <w:autoSpaceDN w:val="0"/>
              <w:spacing w:before="76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w w:val="97"/>
                <w:szCs w:val="24"/>
                <w:lang w:val="en-US" w:eastAsia="en-US"/>
              </w:rPr>
              <w:t>1.2.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autoSpaceDE w:val="0"/>
              <w:autoSpaceDN w:val="0"/>
              <w:spacing w:before="76" w:after="0" w:line="250" w:lineRule="auto"/>
              <w:ind w:left="72" w:right="144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b/>
                <w:w w:val="97"/>
                <w:szCs w:val="24"/>
                <w:lang w:eastAsia="en-US"/>
              </w:rPr>
              <w:t xml:space="preserve">Правила поведения на уроках физической культуры. Общие принципы выполнения физических упражнений. </w:t>
            </w:r>
            <w:proofErr w:type="spellStart"/>
            <w:r w:rsidRPr="00B60846">
              <w:rPr>
                <w:b/>
                <w:w w:val="97"/>
                <w:szCs w:val="24"/>
                <w:lang w:val="en-US" w:eastAsia="en-US"/>
              </w:rPr>
              <w:t>Гимнастический</w:t>
            </w:r>
            <w:proofErr w:type="spellEnd"/>
            <w:r w:rsidRPr="00B60846">
              <w:rPr>
                <w:b/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b/>
                <w:w w:val="97"/>
                <w:szCs w:val="24"/>
                <w:lang w:val="en-US" w:eastAsia="en-US"/>
              </w:rPr>
              <w:t>шаг</w:t>
            </w:r>
            <w:proofErr w:type="spellEnd"/>
            <w:r w:rsidRPr="00B60846">
              <w:rPr>
                <w:b/>
                <w:w w:val="97"/>
                <w:szCs w:val="24"/>
                <w:lang w:val="en-US" w:eastAsia="en-US"/>
              </w:rPr>
              <w:t xml:space="preserve">. </w:t>
            </w:r>
            <w:proofErr w:type="spellStart"/>
            <w:r w:rsidRPr="00B60846">
              <w:rPr>
                <w:b/>
                <w:w w:val="97"/>
                <w:szCs w:val="24"/>
                <w:lang w:val="en-US" w:eastAsia="en-US"/>
              </w:rPr>
              <w:t>Гимнастический</w:t>
            </w:r>
            <w:proofErr w:type="spellEnd"/>
            <w:r w:rsidRPr="00B60846">
              <w:rPr>
                <w:b/>
                <w:w w:val="97"/>
                <w:szCs w:val="24"/>
                <w:lang w:val="en-US" w:eastAsia="en-US"/>
              </w:rPr>
              <w:t xml:space="preserve"> (</w:t>
            </w:r>
            <w:proofErr w:type="spellStart"/>
            <w:r w:rsidRPr="00B60846">
              <w:rPr>
                <w:b/>
                <w:w w:val="97"/>
                <w:szCs w:val="24"/>
                <w:lang w:val="en-US" w:eastAsia="en-US"/>
              </w:rPr>
              <w:t>мягкий</w:t>
            </w:r>
            <w:proofErr w:type="spellEnd"/>
            <w:r w:rsidRPr="00B60846">
              <w:rPr>
                <w:b/>
                <w:w w:val="97"/>
                <w:szCs w:val="24"/>
                <w:lang w:val="en-US" w:eastAsia="en-US"/>
              </w:rPr>
              <w:t xml:space="preserve">) </w:t>
            </w:r>
            <w:proofErr w:type="spellStart"/>
            <w:r w:rsidRPr="00B60846">
              <w:rPr>
                <w:b/>
                <w:w w:val="97"/>
                <w:szCs w:val="24"/>
                <w:lang w:val="en-US" w:eastAsia="en-US"/>
              </w:rPr>
              <w:t>бег</w:t>
            </w:r>
            <w:proofErr w:type="spellEnd"/>
            <w:r w:rsidRPr="00B60846">
              <w:rPr>
                <w:b/>
                <w:w w:val="97"/>
                <w:szCs w:val="24"/>
                <w:lang w:val="en-US" w:eastAsia="en-US"/>
              </w:rPr>
              <w:t xml:space="preserve">. </w:t>
            </w:r>
            <w:proofErr w:type="spellStart"/>
            <w:r w:rsidRPr="00B60846">
              <w:rPr>
                <w:b/>
                <w:w w:val="97"/>
                <w:szCs w:val="24"/>
                <w:lang w:val="en-US" w:eastAsia="en-US"/>
              </w:rPr>
              <w:t>Основные</w:t>
            </w:r>
            <w:proofErr w:type="spellEnd"/>
            <w:r w:rsidRPr="00B60846">
              <w:rPr>
                <w:b/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b/>
                <w:w w:val="97"/>
                <w:szCs w:val="24"/>
                <w:lang w:val="en-US" w:eastAsia="en-US"/>
              </w:rPr>
              <w:t>хореографические</w:t>
            </w:r>
            <w:proofErr w:type="spellEnd"/>
            <w:r w:rsidRPr="00B60846">
              <w:rPr>
                <w:b/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b/>
                <w:w w:val="97"/>
                <w:szCs w:val="24"/>
                <w:lang w:val="en-US" w:eastAsia="en-US"/>
              </w:rPr>
              <w:t>позиции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autoSpaceDE w:val="0"/>
              <w:autoSpaceDN w:val="0"/>
              <w:spacing w:before="76" w:after="0" w:line="233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w w:val="97"/>
                <w:szCs w:val="24"/>
                <w:lang w:val="en-US" w:eastAsia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autoSpaceDE w:val="0"/>
              <w:autoSpaceDN w:val="0"/>
              <w:spacing w:before="76" w:after="0" w:line="233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w w:val="97"/>
                <w:szCs w:val="24"/>
                <w:lang w:val="en-US" w:eastAsia="en-US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autoSpaceDE w:val="0"/>
              <w:autoSpaceDN w:val="0"/>
              <w:spacing w:before="76" w:after="0" w:line="245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w w:val="97"/>
                <w:szCs w:val="24"/>
                <w:lang w:val="en-US" w:eastAsia="en-US"/>
              </w:rPr>
              <w:t>05.09.2023 07.09.2023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autoSpaceDE w:val="0"/>
              <w:autoSpaceDN w:val="0"/>
              <w:spacing w:before="76" w:after="0" w:line="245" w:lineRule="auto"/>
              <w:ind w:left="72" w:right="576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w w:val="97"/>
                <w:szCs w:val="24"/>
                <w:lang w:eastAsia="en-US"/>
              </w:rPr>
              <w:t>Формулировать общие принципы выполнения гимнастических упражнений;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autoSpaceDE w:val="0"/>
              <w:autoSpaceDN w:val="0"/>
              <w:spacing w:before="76" w:after="0" w:line="245" w:lineRule="auto"/>
              <w:ind w:left="72" w:right="144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w w:val="97"/>
                <w:szCs w:val="24"/>
                <w:lang w:val="en-US" w:eastAsia="en-US"/>
              </w:rPr>
              <w:t>Практическая</w:t>
            </w:r>
            <w:proofErr w:type="spellEnd"/>
            <w:r w:rsidRPr="00B60846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w w:val="97"/>
                <w:szCs w:val="24"/>
                <w:lang w:val="en-US" w:eastAsia="en-US"/>
              </w:rPr>
              <w:t>работа</w:t>
            </w:r>
            <w:proofErr w:type="spellEnd"/>
            <w:r w:rsidRPr="00B60846">
              <w:rPr>
                <w:w w:val="97"/>
                <w:szCs w:val="24"/>
                <w:lang w:val="en-US" w:eastAsia="en-US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autoSpaceDE w:val="0"/>
              <w:autoSpaceDN w:val="0"/>
              <w:spacing w:before="76" w:after="0" w:line="245" w:lineRule="auto"/>
              <w:ind w:left="0" w:right="432" w:firstLine="0"/>
              <w:jc w:val="center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w w:val="97"/>
                <w:szCs w:val="24"/>
                <w:lang w:val="en-US" w:eastAsia="en-US"/>
              </w:rPr>
              <w:t>www</w:t>
            </w:r>
            <w:r w:rsidRPr="00B60846">
              <w:rPr>
                <w:w w:val="97"/>
                <w:szCs w:val="24"/>
                <w:lang w:eastAsia="en-US"/>
              </w:rPr>
              <w:t>.</w:t>
            </w:r>
            <w:proofErr w:type="spellStart"/>
            <w:r w:rsidRPr="00B60846">
              <w:rPr>
                <w:w w:val="97"/>
                <w:szCs w:val="24"/>
                <w:lang w:val="en-US" w:eastAsia="en-US"/>
              </w:rPr>
              <w:t>gto</w:t>
            </w:r>
            <w:proofErr w:type="spellEnd"/>
            <w:r w:rsidRPr="00B60846">
              <w:rPr>
                <w:w w:val="97"/>
                <w:szCs w:val="24"/>
                <w:lang w:eastAsia="en-US"/>
              </w:rPr>
              <w:t>.</w:t>
            </w:r>
            <w:proofErr w:type="spellStart"/>
            <w:r w:rsidRPr="00B60846">
              <w:rPr>
                <w:w w:val="97"/>
                <w:szCs w:val="24"/>
                <w:lang w:val="en-US" w:eastAsia="en-US"/>
              </w:rPr>
              <w:t>ru</w:t>
            </w:r>
            <w:proofErr w:type="spellEnd"/>
            <w:r w:rsidRPr="00B60846">
              <w:rPr>
                <w:w w:val="97"/>
                <w:szCs w:val="24"/>
                <w:lang w:eastAsia="en-US"/>
              </w:rPr>
              <w:t xml:space="preserve"> (</w:t>
            </w:r>
            <w:proofErr w:type="spellStart"/>
            <w:r w:rsidRPr="00B60846">
              <w:rPr>
                <w:w w:val="97"/>
                <w:szCs w:val="24"/>
                <w:lang w:eastAsia="en-US"/>
              </w:rPr>
              <w:t>сайтГТО</w:t>
            </w:r>
            <w:proofErr w:type="spellEnd"/>
            <w:r w:rsidRPr="00B60846">
              <w:rPr>
                <w:w w:val="97"/>
                <w:szCs w:val="24"/>
                <w:lang w:eastAsia="en-US"/>
              </w:rPr>
              <w:t>)</w:t>
            </w:r>
          </w:p>
          <w:p w:rsidR="00F56D8F" w:rsidRPr="00B60846" w:rsidRDefault="00F56D8F" w:rsidP="00602CB4">
            <w:pPr>
              <w:autoSpaceDE w:val="0"/>
              <w:autoSpaceDN w:val="0"/>
              <w:spacing w:before="212" w:after="0" w:line="247" w:lineRule="auto"/>
              <w:ind w:left="72" w:right="144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w w:val="97"/>
                <w:szCs w:val="24"/>
                <w:lang w:val="en-US" w:eastAsia="en-US"/>
              </w:rPr>
              <w:t>http</w:t>
            </w:r>
            <w:r w:rsidRPr="00B60846">
              <w:rPr>
                <w:w w:val="97"/>
                <w:szCs w:val="24"/>
                <w:lang w:eastAsia="en-US"/>
              </w:rPr>
              <w:t>://</w:t>
            </w:r>
            <w:proofErr w:type="spellStart"/>
            <w:r w:rsidRPr="00B60846">
              <w:rPr>
                <w:w w:val="97"/>
                <w:szCs w:val="24"/>
                <w:lang w:val="en-US" w:eastAsia="en-US"/>
              </w:rPr>
              <w:t>ru</w:t>
            </w:r>
            <w:proofErr w:type="spellEnd"/>
            <w:r w:rsidRPr="00B60846">
              <w:rPr>
                <w:w w:val="97"/>
                <w:szCs w:val="24"/>
                <w:lang w:eastAsia="en-US"/>
              </w:rPr>
              <w:t>.</w:t>
            </w:r>
            <w:r w:rsidRPr="00B60846">
              <w:rPr>
                <w:w w:val="97"/>
                <w:szCs w:val="24"/>
                <w:lang w:val="en-US" w:eastAsia="en-US"/>
              </w:rPr>
              <w:t>sport</w:t>
            </w:r>
            <w:r w:rsidRPr="00B60846">
              <w:rPr>
                <w:w w:val="97"/>
                <w:szCs w:val="24"/>
                <w:lang w:eastAsia="en-US"/>
              </w:rPr>
              <w:t>-</w:t>
            </w:r>
            <w:r w:rsidRPr="00B60846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B60846">
              <w:rPr>
                <w:w w:val="97"/>
                <w:szCs w:val="24"/>
                <w:lang w:val="en-US" w:eastAsia="en-US"/>
              </w:rPr>
              <w:t>wiki</w:t>
            </w:r>
            <w:r w:rsidRPr="00B60846">
              <w:rPr>
                <w:w w:val="97"/>
                <w:szCs w:val="24"/>
                <w:lang w:eastAsia="en-US"/>
              </w:rPr>
              <w:t>.</w:t>
            </w:r>
            <w:r w:rsidRPr="00B60846">
              <w:rPr>
                <w:w w:val="97"/>
                <w:szCs w:val="24"/>
                <w:lang w:val="en-US" w:eastAsia="en-US"/>
              </w:rPr>
              <w:t>org</w:t>
            </w:r>
            <w:r w:rsidRPr="00B60846">
              <w:rPr>
                <w:w w:val="97"/>
                <w:szCs w:val="24"/>
                <w:lang w:eastAsia="en-US"/>
              </w:rPr>
              <w:t>/ (Виды спорта)</w:t>
            </w:r>
          </w:p>
        </w:tc>
      </w:tr>
      <w:tr w:rsidR="00F56D8F" w:rsidRPr="00B60846" w:rsidTr="00602CB4">
        <w:trPr>
          <w:trHeight w:hRule="exact" w:val="13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autoSpaceDE w:val="0"/>
              <w:autoSpaceDN w:val="0"/>
              <w:spacing w:before="7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w w:val="97"/>
                <w:szCs w:val="24"/>
                <w:lang w:val="en-US" w:eastAsia="en-US"/>
              </w:rPr>
              <w:t>1.3.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autoSpaceDE w:val="0"/>
              <w:autoSpaceDN w:val="0"/>
              <w:spacing w:before="78" w:after="0" w:line="250" w:lineRule="auto"/>
              <w:ind w:left="72" w:right="0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b/>
                <w:w w:val="97"/>
                <w:szCs w:val="24"/>
                <w:lang w:eastAsia="en-US"/>
              </w:rPr>
      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autoSpaceDE w:val="0"/>
              <w:autoSpaceDN w:val="0"/>
              <w:spacing w:before="7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w w:val="97"/>
                <w:szCs w:val="24"/>
                <w:lang w:val="en-US" w:eastAsia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autoSpaceDE w:val="0"/>
              <w:autoSpaceDN w:val="0"/>
              <w:spacing w:before="78" w:after="0" w:line="245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w w:val="97"/>
                <w:szCs w:val="24"/>
                <w:lang w:val="en-US" w:eastAsia="en-US"/>
              </w:rPr>
              <w:t>09.09.2023 12.09.2023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autoSpaceDE w:val="0"/>
              <w:autoSpaceDN w:val="0"/>
              <w:spacing w:before="78" w:after="0" w:line="250" w:lineRule="auto"/>
              <w:ind w:left="72" w:right="144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w w:val="97"/>
                <w:szCs w:val="24"/>
                <w:lang w:eastAsia="en-US"/>
              </w:rPr>
              <w:t>Определять состав одежды для занятий физическими упражнениями, основной перечень необходимого спортивного оборудования и инвентаря для занятий основной гимнастикой;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autoSpaceDE w:val="0"/>
              <w:autoSpaceDN w:val="0"/>
              <w:spacing w:before="7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w w:val="97"/>
                <w:szCs w:val="24"/>
                <w:lang w:val="en-US" w:eastAsia="en-US"/>
              </w:rPr>
              <w:t>Устный</w:t>
            </w:r>
            <w:proofErr w:type="spellEnd"/>
            <w:r w:rsidRPr="00B60846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w w:val="97"/>
                <w:szCs w:val="24"/>
                <w:lang w:val="en-US" w:eastAsia="en-US"/>
              </w:rPr>
              <w:t>опрос</w:t>
            </w:r>
            <w:proofErr w:type="spellEnd"/>
            <w:r w:rsidRPr="00B60846">
              <w:rPr>
                <w:w w:val="97"/>
                <w:szCs w:val="24"/>
                <w:lang w:val="en-US" w:eastAsia="en-US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autoSpaceDE w:val="0"/>
              <w:autoSpaceDN w:val="0"/>
              <w:spacing w:before="78" w:after="0" w:line="245" w:lineRule="auto"/>
              <w:ind w:left="0" w:right="432" w:firstLine="0"/>
              <w:jc w:val="center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w w:val="97"/>
                <w:szCs w:val="24"/>
                <w:lang w:val="en-US" w:eastAsia="en-US"/>
              </w:rPr>
              <w:t>www</w:t>
            </w:r>
            <w:r w:rsidRPr="00B60846">
              <w:rPr>
                <w:w w:val="97"/>
                <w:szCs w:val="24"/>
                <w:lang w:eastAsia="en-US"/>
              </w:rPr>
              <w:t>.</w:t>
            </w:r>
            <w:proofErr w:type="spellStart"/>
            <w:r w:rsidRPr="00B60846">
              <w:rPr>
                <w:w w:val="97"/>
                <w:szCs w:val="24"/>
                <w:lang w:val="en-US" w:eastAsia="en-US"/>
              </w:rPr>
              <w:t>gto</w:t>
            </w:r>
            <w:proofErr w:type="spellEnd"/>
            <w:r w:rsidRPr="00B60846">
              <w:rPr>
                <w:w w:val="97"/>
                <w:szCs w:val="24"/>
                <w:lang w:eastAsia="en-US"/>
              </w:rPr>
              <w:t>.</w:t>
            </w:r>
            <w:proofErr w:type="spellStart"/>
            <w:r w:rsidRPr="00B60846">
              <w:rPr>
                <w:w w:val="97"/>
                <w:szCs w:val="24"/>
                <w:lang w:val="en-US" w:eastAsia="en-US"/>
              </w:rPr>
              <w:t>ru</w:t>
            </w:r>
            <w:proofErr w:type="spellEnd"/>
            <w:r w:rsidRPr="00B60846">
              <w:rPr>
                <w:w w:val="97"/>
                <w:szCs w:val="24"/>
                <w:lang w:eastAsia="en-US"/>
              </w:rPr>
              <w:t xml:space="preserve"> (</w:t>
            </w:r>
            <w:proofErr w:type="spellStart"/>
            <w:r w:rsidRPr="00B60846">
              <w:rPr>
                <w:w w:val="97"/>
                <w:szCs w:val="24"/>
                <w:lang w:eastAsia="en-US"/>
              </w:rPr>
              <w:t>сайтГТО</w:t>
            </w:r>
            <w:proofErr w:type="spellEnd"/>
            <w:r w:rsidRPr="00B60846">
              <w:rPr>
                <w:w w:val="97"/>
                <w:szCs w:val="24"/>
                <w:lang w:eastAsia="en-US"/>
              </w:rPr>
              <w:t>)</w:t>
            </w:r>
          </w:p>
          <w:p w:rsidR="00F56D8F" w:rsidRPr="00B60846" w:rsidRDefault="00F56D8F" w:rsidP="00602CB4">
            <w:pPr>
              <w:autoSpaceDE w:val="0"/>
              <w:autoSpaceDN w:val="0"/>
              <w:spacing w:before="212" w:after="0" w:line="247" w:lineRule="auto"/>
              <w:ind w:left="72" w:right="144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w w:val="97"/>
                <w:szCs w:val="24"/>
                <w:lang w:val="en-US" w:eastAsia="en-US"/>
              </w:rPr>
              <w:t>http</w:t>
            </w:r>
            <w:r w:rsidRPr="00B60846">
              <w:rPr>
                <w:w w:val="97"/>
                <w:szCs w:val="24"/>
                <w:lang w:eastAsia="en-US"/>
              </w:rPr>
              <w:t>://</w:t>
            </w:r>
            <w:proofErr w:type="spellStart"/>
            <w:r w:rsidRPr="00B60846">
              <w:rPr>
                <w:w w:val="97"/>
                <w:szCs w:val="24"/>
                <w:lang w:val="en-US" w:eastAsia="en-US"/>
              </w:rPr>
              <w:t>ru</w:t>
            </w:r>
            <w:proofErr w:type="spellEnd"/>
            <w:r w:rsidRPr="00B60846">
              <w:rPr>
                <w:w w:val="97"/>
                <w:szCs w:val="24"/>
                <w:lang w:eastAsia="en-US"/>
              </w:rPr>
              <w:t>.</w:t>
            </w:r>
            <w:r w:rsidRPr="00B60846">
              <w:rPr>
                <w:w w:val="97"/>
                <w:szCs w:val="24"/>
                <w:lang w:val="en-US" w:eastAsia="en-US"/>
              </w:rPr>
              <w:t>sport</w:t>
            </w:r>
            <w:r w:rsidRPr="00B60846">
              <w:rPr>
                <w:w w:val="97"/>
                <w:szCs w:val="24"/>
                <w:lang w:eastAsia="en-US"/>
              </w:rPr>
              <w:t>-</w:t>
            </w:r>
            <w:r w:rsidRPr="00B60846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B60846">
              <w:rPr>
                <w:w w:val="97"/>
                <w:szCs w:val="24"/>
                <w:lang w:val="en-US" w:eastAsia="en-US"/>
              </w:rPr>
              <w:t>wiki</w:t>
            </w:r>
            <w:r w:rsidRPr="00B60846">
              <w:rPr>
                <w:w w:val="97"/>
                <w:szCs w:val="24"/>
                <w:lang w:eastAsia="en-US"/>
              </w:rPr>
              <w:t>.</w:t>
            </w:r>
            <w:r w:rsidRPr="00B60846">
              <w:rPr>
                <w:w w:val="97"/>
                <w:szCs w:val="24"/>
                <w:lang w:val="en-US" w:eastAsia="en-US"/>
              </w:rPr>
              <w:t>org</w:t>
            </w:r>
            <w:r w:rsidRPr="00B60846">
              <w:rPr>
                <w:w w:val="97"/>
                <w:szCs w:val="24"/>
                <w:lang w:eastAsia="en-US"/>
              </w:rPr>
              <w:t>/ (Виды спорта)</w:t>
            </w:r>
          </w:p>
        </w:tc>
      </w:tr>
      <w:tr w:rsidR="00F56D8F" w:rsidRPr="00B60846" w:rsidTr="00602CB4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autoSpaceDE w:val="0"/>
              <w:autoSpaceDN w:val="0"/>
              <w:spacing w:before="76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w w:val="97"/>
                <w:szCs w:val="24"/>
                <w:lang w:val="en-US" w:eastAsia="en-US"/>
              </w:rPr>
              <w:t>1.4.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autoSpaceDE w:val="0"/>
              <w:autoSpaceDN w:val="0"/>
              <w:spacing w:before="76" w:after="0" w:line="245" w:lineRule="auto"/>
              <w:ind w:left="72" w:right="43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b/>
                <w:w w:val="97"/>
                <w:szCs w:val="24"/>
                <w:lang w:eastAsia="en-US"/>
              </w:rPr>
              <w:t xml:space="preserve">Распорядок дня. Личная гигиена. Основные правила личной гигиены. </w:t>
            </w:r>
            <w:proofErr w:type="spellStart"/>
            <w:r w:rsidRPr="00B60846">
              <w:rPr>
                <w:b/>
                <w:w w:val="97"/>
                <w:szCs w:val="24"/>
                <w:lang w:val="en-US" w:eastAsia="en-US"/>
              </w:rPr>
              <w:t>Закаливание</w:t>
            </w:r>
            <w:proofErr w:type="spellEnd"/>
            <w:r w:rsidRPr="00B60846">
              <w:rPr>
                <w:b/>
                <w:w w:val="97"/>
                <w:szCs w:val="24"/>
                <w:lang w:val="en-US" w:eastAsia="en-US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autoSpaceDE w:val="0"/>
              <w:autoSpaceDN w:val="0"/>
              <w:spacing w:before="76" w:after="0" w:line="233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w w:val="97"/>
                <w:szCs w:val="24"/>
                <w:lang w:val="en-US" w:eastAsia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autoSpaceDE w:val="0"/>
              <w:autoSpaceDN w:val="0"/>
              <w:spacing w:before="76" w:after="0" w:line="233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w w:val="97"/>
                <w:szCs w:val="24"/>
                <w:lang w:val="en-US" w:eastAsia="en-US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autoSpaceDE w:val="0"/>
              <w:autoSpaceDN w:val="0"/>
              <w:spacing w:before="76" w:after="0" w:line="245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w w:val="97"/>
                <w:szCs w:val="24"/>
                <w:lang w:val="en-US" w:eastAsia="en-US"/>
              </w:rPr>
              <w:t>14.09.2023 16.09.2023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autoSpaceDE w:val="0"/>
              <w:autoSpaceDN w:val="0"/>
              <w:spacing w:before="76" w:after="0" w:line="245" w:lineRule="auto"/>
              <w:ind w:left="72" w:right="0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w w:val="97"/>
                <w:szCs w:val="24"/>
                <w:lang w:eastAsia="en-US"/>
              </w:rPr>
              <w:t xml:space="preserve">Уметь составлять распорядок дня; </w:t>
            </w:r>
            <w:r w:rsidRPr="00B60846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B60846">
              <w:rPr>
                <w:w w:val="97"/>
                <w:szCs w:val="24"/>
                <w:lang w:eastAsia="en-US"/>
              </w:rPr>
              <w:t>Знать правила личной гигиены и правила закаливания;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autoSpaceDE w:val="0"/>
              <w:autoSpaceDN w:val="0"/>
              <w:spacing w:before="76" w:after="0" w:line="245" w:lineRule="auto"/>
              <w:ind w:left="72" w:right="144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w w:val="97"/>
                <w:szCs w:val="24"/>
                <w:lang w:val="en-US" w:eastAsia="en-US"/>
              </w:rPr>
              <w:t>Практическая</w:t>
            </w:r>
            <w:proofErr w:type="spellEnd"/>
            <w:r w:rsidRPr="00B60846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w w:val="97"/>
                <w:szCs w:val="24"/>
                <w:lang w:val="en-US" w:eastAsia="en-US"/>
              </w:rPr>
              <w:t>работа</w:t>
            </w:r>
            <w:proofErr w:type="spellEnd"/>
            <w:r w:rsidRPr="00B60846">
              <w:rPr>
                <w:w w:val="97"/>
                <w:szCs w:val="24"/>
                <w:lang w:val="en-US" w:eastAsia="en-US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autoSpaceDE w:val="0"/>
              <w:autoSpaceDN w:val="0"/>
              <w:spacing w:before="76" w:after="0" w:line="245" w:lineRule="auto"/>
              <w:ind w:left="0" w:right="432" w:firstLine="0"/>
              <w:jc w:val="center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w w:val="97"/>
                <w:szCs w:val="24"/>
                <w:lang w:val="en-US" w:eastAsia="en-US"/>
              </w:rPr>
              <w:t>www</w:t>
            </w:r>
            <w:r w:rsidRPr="00B60846">
              <w:rPr>
                <w:w w:val="97"/>
                <w:szCs w:val="24"/>
                <w:lang w:eastAsia="en-US"/>
              </w:rPr>
              <w:t>.</w:t>
            </w:r>
            <w:proofErr w:type="spellStart"/>
            <w:r w:rsidRPr="00B60846">
              <w:rPr>
                <w:w w:val="97"/>
                <w:szCs w:val="24"/>
                <w:lang w:val="en-US" w:eastAsia="en-US"/>
              </w:rPr>
              <w:t>gto</w:t>
            </w:r>
            <w:proofErr w:type="spellEnd"/>
            <w:r w:rsidRPr="00B60846">
              <w:rPr>
                <w:w w:val="97"/>
                <w:szCs w:val="24"/>
                <w:lang w:eastAsia="en-US"/>
              </w:rPr>
              <w:t>.</w:t>
            </w:r>
            <w:proofErr w:type="spellStart"/>
            <w:r w:rsidRPr="00B60846">
              <w:rPr>
                <w:w w:val="97"/>
                <w:szCs w:val="24"/>
                <w:lang w:val="en-US" w:eastAsia="en-US"/>
              </w:rPr>
              <w:t>ru</w:t>
            </w:r>
            <w:proofErr w:type="spellEnd"/>
            <w:r w:rsidRPr="00B60846">
              <w:rPr>
                <w:w w:val="97"/>
                <w:szCs w:val="24"/>
                <w:lang w:eastAsia="en-US"/>
              </w:rPr>
              <w:t xml:space="preserve"> (</w:t>
            </w:r>
            <w:proofErr w:type="spellStart"/>
            <w:r w:rsidRPr="00B60846">
              <w:rPr>
                <w:w w:val="97"/>
                <w:szCs w:val="24"/>
                <w:lang w:eastAsia="en-US"/>
              </w:rPr>
              <w:t>сайтГТО</w:t>
            </w:r>
            <w:proofErr w:type="spellEnd"/>
            <w:r w:rsidRPr="00B60846">
              <w:rPr>
                <w:w w:val="97"/>
                <w:szCs w:val="24"/>
                <w:lang w:eastAsia="en-US"/>
              </w:rPr>
              <w:t>)</w:t>
            </w:r>
          </w:p>
          <w:p w:rsidR="00F56D8F" w:rsidRPr="00B60846" w:rsidRDefault="00F56D8F" w:rsidP="00602CB4">
            <w:pPr>
              <w:autoSpaceDE w:val="0"/>
              <w:autoSpaceDN w:val="0"/>
              <w:spacing w:before="210" w:after="0" w:line="250" w:lineRule="auto"/>
              <w:ind w:left="72" w:right="144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w w:val="97"/>
                <w:szCs w:val="24"/>
                <w:lang w:val="en-US" w:eastAsia="en-US"/>
              </w:rPr>
              <w:t>http</w:t>
            </w:r>
            <w:r w:rsidRPr="00B60846">
              <w:rPr>
                <w:w w:val="97"/>
                <w:szCs w:val="24"/>
                <w:lang w:eastAsia="en-US"/>
              </w:rPr>
              <w:t>://</w:t>
            </w:r>
            <w:proofErr w:type="spellStart"/>
            <w:r w:rsidRPr="00B60846">
              <w:rPr>
                <w:w w:val="97"/>
                <w:szCs w:val="24"/>
                <w:lang w:val="en-US" w:eastAsia="en-US"/>
              </w:rPr>
              <w:t>ru</w:t>
            </w:r>
            <w:proofErr w:type="spellEnd"/>
            <w:r w:rsidRPr="00B60846">
              <w:rPr>
                <w:w w:val="97"/>
                <w:szCs w:val="24"/>
                <w:lang w:eastAsia="en-US"/>
              </w:rPr>
              <w:t>.</w:t>
            </w:r>
            <w:r w:rsidRPr="00B60846">
              <w:rPr>
                <w:w w:val="97"/>
                <w:szCs w:val="24"/>
                <w:lang w:val="en-US" w:eastAsia="en-US"/>
              </w:rPr>
              <w:t>sport</w:t>
            </w:r>
            <w:r w:rsidRPr="00B60846">
              <w:rPr>
                <w:w w:val="97"/>
                <w:szCs w:val="24"/>
                <w:lang w:eastAsia="en-US"/>
              </w:rPr>
              <w:t>-</w:t>
            </w:r>
            <w:r w:rsidRPr="00B60846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B60846">
              <w:rPr>
                <w:w w:val="97"/>
                <w:szCs w:val="24"/>
                <w:lang w:val="en-US" w:eastAsia="en-US"/>
              </w:rPr>
              <w:t>wiki</w:t>
            </w:r>
            <w:r w:rsidRPr="00B60846">
              <w:rPr>
                <w:w w:val="97"/>
                <w:szCs w:val="24"/>
                <w:lang w:eastAsia="en-US"/>
              </w:rPr>
              <w:t>.</w:t>
            </w:r>
            <w:r w:rsidRPr="00B60846">
              <w:rPr>
                <w:w w:val="97"/>
                <w:szCs w:val="24"/>
                <w:lang w:val="en-US" w:eastAsia="en-US"/>
              </w:rPr>
              <w:t>org</w:t>
            </w:r>
            <w:r w:rsidRPr="00B60846">
              <w:rPr>
                <w:w w:val="97"/>
                <w:szCs w:val="24"/>
                <w:lang w:eastAsia="en-US"/>
              </w:rPr>
              <w:t>/ (Виды спорта)</w:t>
            </w:r>
          </w:p>
        </w:tc>
      </w:tr>
      <w:tr w:rsidR="00F56D8F" w:rsidRPr="00B60846" w:rsidTr="00602CB4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autoSpaceDE w:val="0"/>
              <w:autoSpaceDN w:val="0"/>
              <w:spacing w:before="7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w w:val="97"/>
                <w:szCs w:val="24"/>
                <w:lang w:val="en-US" w:eastAsia="en-US"/>
              </w:rPr>
              <w:t>1.5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autoSpaceDE w:val="0"/>
              <w:autoSpaceDN w:val="0"/>
              <w:spacing w:before="7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b/>
                <w:w w:val="97"/>
                <w:szCs w:val="24"/>
                <w:lang w:eastAsia="en-US"/>
              </w:rPr>
              <w:t>Строевые команды, виды построения, расчёта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autoSpaceDE w:val="0"/>
              <w:autoSpaceDN w:val="0"/>
              <w:spacing w:before="7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w w:val="97"/>
                <w:szCs w:val="24"/>
                <w:lang w:val="en-US" w:eastAsia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autoSpaceDE w:val="0"/>
              <w:autoSpaceDN w:val="0"/>
              <w:spacing w:before="7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w w:val="97"/>
                <w:szCs w:val="24"/>
                <w:lang w:val="en-US" w:eastAsia="en-US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autoSpaceDE w:val="0"/>
              <w:autoSpaceDN w:val="0"/>
              <w:spacing w:before="78" w:after="0" w:line="245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w w:val="97"/>
                <w:szCs w:val="24"/>
                <w:lang w:val="en-US" w:eastAsia="en-US"/>
              </w:rPr>
              <w:t>19.09.2023 21.09.2023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autoSpaceDE w:val="0"/>
              <w:autoSpaceDN w:val="0"/>
              <w:spacing w:before="78" w:after="0" w:line="245" w:lineRule="auto"/>
              <w:ind w:left="72" w:right="720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w w:val="97"/>
                <w:szCs w:val="24"/>
                <w:lang w:eastAsia="en-US"/>
              </w:rPr>
              <w:t>Знать строевые команды и определения при организации строя;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autoSpaceDE w:val="0"/>
              <w:autoSpaceDN w:val="0"/>
              <w:spacing w:before="78" w:after="0" w:line="245" w:lineRule="auto"/>
              <w:ind w:left="72" w:right="144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w w:val="97"/>
                <w:szCs w:val="24"/>
                <w:lang w:val="en-US" w:eastAsia="en-US"/>
              </w:rPr>
              <w:t>Практическая</w:t>
            </w:r>
            <w:proofErr w:type="spellEnd"/>
            <w:r w:rsidRPr="00B60846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w w:val="97"/>
                <w:szCs w:val="24"/>
                <w:lang w:val="en-US" w:eastAsia="en-US"/>
              </w:rPr>
              <w:t>работа</w:t>
            </w:r>
            <w:proofErr w:type="spellEnd"/>
            <w:r w:rsidRPr="00B60846">
              <w:rPr>
                <w:w w:val="97"/>
                <w:szCs w:val="24"/>
                <w:lang w:val="en-US" w:eastAsia="en-US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autoSpaceDE w:val="0"/>
              <w:autoSpaceDN w:val="0"/>
              <w:spacing w:before="78" w:after="0" w:line="245" w:lineRule="auto"/>
              <w:ind w:left="0" w:right="432" w:firstLine="0"/>
              <w:jc w:val="center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w w:val="97"/>
                <w:szCs w:val="24"/>
                <w:lang w:val="en-US" w:eastAsia="en-US"/>
              </w:rPr>
              <w:t>www</w:t>
            </w:r>
            <w:r w:rsidRPr="00B60846">
              <w:rPr>
                <w:w w:val="97"/>
                <w:szCs w:val="24"/>
                <w:lang w:eastAsia="en-US"/>
              </w:rPr>
              <w:t>.</w:t>
            </w:r>
            <w:proofErr w:type="spellStart"/>
            <w:r w:rsidRPr="00B60846">
              <w:rPr>
                <w:w w:val="97"/>
                <w:szCs w:val="24"/>
                <w:lang w:val="en-US" w:eastAsia="en-US"/>
              </w:rPr>
              <w:t>gto</w:t>
            </w:r>
            <w:proofErr w:type="spellEnd"/>
            <w:r w:rsidRPr="00B60846">
              <w:rPr>
                <w:w w:val="97"/>
                <w:szCs w:val="24"/>
                <w:lang w:eastAsia="en-US"/>
              </w:rPr>
              <w:t>.</w:t>
            </w:r>
            <w:proofErr w:type="spellStart"/>
            <w:r w:rsidRPr="00B60846">
              <w:rPr>
                <w:w w:val="97"/>
                <w:szCs w:val="24"/>
                <w:lang w:val="en-US" w:eastAsia="en-US"/>
              </w:rPr>
              <w:t>ru</w:t>
            </w:r>
            <w:proofErr w:type="spellEnd"/>
            <w:r w:rsidRPr="00B60846">
              <w:rPr>
                <w:w w:val="97"/>
                <w:szCs w:val="24"/>
                <w:lang w:eastAsia="en-US"/>
              </w:rPr>
              <w:t xml:space="preserve"> (</w:t>
            </w:r>
            <w:proofErr w:type="spellStart"/>
            <w:r w:rsidRPr="00B60846">
              <w:rPr>
                <w:w w:val="97"/>
                <w:szCs w:val="24"/>
                <w:lang w:eastAsia="en-US"/>
              </w:rPr>
              <w:t>сайтГТО</w:t>
            </w:r>
            <w:proofErr w:type="spellEnd"/>
            <w:r w:rsidRPr="00B60846">
              <w:rPr>
                <w:w w:val="97"/>
                <w:szCs w:val="24"/>
                <w:lang w:eastAsia="en-US"/>
              </w:rPr>
              <w:t>)</w:t>
            </w:r>
          </w:p>
          <w:p w:rsidR="00F56D8F" w:rsidRPr="00B60846" w:rsidRDefault="00F56D8F" w:rsidP="00602CB4">
            <w:pPr>
              <w:autoSpaceDE w:val="0"/>
              <w:autoSpaceDN w:val="0"/>
              <w:spacing w:before="212" w:after="0" w:line="247" w:lineRule="auto"/>
              <w:ind w:left="72" w:right="144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w w:val="97"/>
                <w:szCs w:val="24"/>
                <w:lang w:val="en-US" w:eastAsia="en-US"/>
              </w:rPr>
              <w:t>http</w:t>
            </w:r>
            <w:r w:rsidRPr="00B60846">
              <w:rPr>
                <w:w w:val="97"/>
                <w:szCs w:val="24"/>
                <w:lang w:eastAsia="en-US"/>
              </w:rPr>
              <w:t>://</w:t>
            </w:r>
            <w:proofErr w:type="spellStart"/>
            <w:r w:rsidRPr="00B60846">
              <w:rPr>
                <w:w w:val="97"/>
                <w:szCs w:val="24"/>
                <w:lang w:val="en-US" w:eastAsia="en-US"/>
              </w:rPr>
              <w:t>ru</w:t>
            </w:r>
            <w:proofErr w:type="spellEnd"/>
            <w:r w:rsidRPr="00B60846">
              <w:rPr>
                <w:w w:val="97"/>
                <w:szCs w:val="24"/>
                <w:lang w:eastAsia="en-US"/>
              </w:rPr>
              <w:t>.</w:t>
            </w:r>
            <w:r w:rsidRPr="00B60846">
              <w:rPr>
                <w:w w:val="97"/>
                <w:szCs w:val="24"/>
                <w:lang w:val="en-US" w:eastAsia="en-US"/>
              </w:rPr>
              <w:t>sport</w:t>
            </w:r>
            <w:r w:rsidRPr="00B60846">
              <w:rPr>
                <w:w w:val="97"/>
                <w:szCs w:val="24"/>
                <w:lang w:eastAsia="en-US"/>
              </w:rPr>
              <w:t>-</w:t>
            </w:r>
            <w:r w:rsidRPr="00B60846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B60846">
              <w:rPr>
                <w:w w:val="97"/>
                <w:szCs w:val="24"/>
                <w:lang w:val="en-US" w:eastAsia="en-US"/>
              </w:rPr>
              <w:t>wiki</w:t>
            </w:r>
            <w:r w:rsidRPr="00B60846">
              <w:rPr>
                <w:w w:val="97"/>
                <w:szCs w:val="24"/>
                <w:lang w:eastAsia="en-US"/>
              </w:rPr>
              <w:t>.</w:t>
            </w:r>
            <w:r w:rsidRPr="00B60846">
              <w:rPr>
                <w:w w:val="97"/>
                <w:szCs w:val="24"/>
                <w:lang w:val="en-US" w:eastAsia="en-US"/>
              </w:rPr>
              <w:t>org</w:t>
            </w:r>
            <w:r w:rsidRPr="00B60846">
              <w:rPr>
                <w:w w:val="97"/>
                <w:szCs w:val="24"/>
                <w:lang w:eastAsia="en-US"/>
              </w:rPr>
              <w:t>/ (Виды спорта)</w:t>
            </w:r>
          </w:p>
        </w:tc>
      </w:tr>
      <w:tr w:rsidR="00F56D8F" w:rsidRPr="00B60846" w:rsidTr="00602CB4">
        <w:trPr>
          <w:trHeight w:hRule="exact" w:val="432"/>
        </w:trPr>
        <w:tc>
          <w:tcPr>
            <w:tcW w:w="5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autoSpaceDE w:val="0"/>
              <w:autoSpaceDN w:val="0"/>
              <w:spacing w:before="7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w w:val="97"/>
                <w:szCs w:val="24"/>
                <w:lang w:val="en-US" w:eastAsia="en-US"/>
              </w:rPr>
              <w:t>Итого</w:t>
            </w:r>
            <w:proofErr w:type="spellEnd"/>
            <w:r w:rsidRPr="00B60846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w w:val="97"/>
                <w:szCs w:val="24"/>
                <w:lang w:val="en-US" w:eastAsia="en-US"/>
              </w:rPr>
              <w:t>по</w:t>
            </w:r>
            <w:proofErr w:type="spellEnd"/>
            <w:r w:rsidRPr="00B60846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w w:val="97"/>
                <w:szCs w:val="24"/>
                <w:lang w:val="en-US" w:eastAsia="en-US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autoSpaceDE w:val="0"/>
              <w:autoSpaceDN w:val="0"/>
              <w:spacing w:before="7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w w:val="97"/>
                <w:szCs w:val="24"/>
                <w:lang w:val="en-US" w:eastAsia="en-US"/>
              </w:rPr>
              <w:t>10</w:t>
            </w:r>
          </w:p>
        </w:tc>
        <w:tc>
          <w:tcPr>
            <w:tcW w:w="9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</w:tr>
      <w:tr w:rsidR="00F56D8F" w:rsidRPr="00B60846" w:rsidTr="00602CB4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autoSpaceDE w:val="0"/>
              <w:autoSpaceDN w:val="0"/>
              <w:spacing w:before="7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w w:val="97"/>
                <w:szCs w:val="24"/>
                <w:lang w:val="en-US" w:eastAsia="en-US"/>
              </w:rPr>
              <w:t>Раздел</w:t>
            </w:r>
            <w:proofErr w:type="spellEnd"/>
            <w:r w:rsidRPr="00B60846">
              <w:rPr>
                <w:w w:val="97"/>
                <w:szCs w:val="24"/>
                <w:lang w:val="en-US" w:eastAsia="en-US"/>
              </w:rPr>
              <w:t xml:space="preserve"> 2. </w:t>
            </w:r>
            <w:proofErr w:type="spellStart"/>
            <w:r w:rsidRPr="00B60846">
              <w:rPr>
                <w:b/>
                <w:w w:val="97"/>
                <w:szCs w:val="24"/>
                <w:lang w:val="en-US" w:eastAsia="en-US"/>
              </w:rPr>
              <w:t>Способы</w:t>
            </w:r>
            <w:proofErr w:type="spellEnd"/>
            <w:r w:rsidRPr="00B60846">
              <w:rPr>
                <w:b/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b/>
                <w:w w:val="97"/>
                <w:szCs w:val="24"/>
                <w:lang w:val="en-US" w:eastAsia="en-US"/>
              </w:rPr>
              <w:t>физкультурной</w:t>
            </w:r>
            <w:proofErr w:type="spellEnd"/>
            <w:r w:rsidRPr="00B60846">
              <w:rPr>
                <w:b/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b/>
                <w:w w:val="97"/>
                <w:szCs w:val="24"/>
                <w:lang w:val="en-US" w:eastAsia="en-US"/>
              </w:rPr>
              <w:t>деятельности</w:t>
            </w:r>
            <w:proofErr w:type="spellEnd"/>
          </w:p>
        </w:tc>
      </w:tr>
      <w:tr w:rsidR="00F56D8F" w:rsidRPr="00B60846" w:rsidTr="00602CB4">
        <w:trPr>
          <w:trHeight w:hRule="exact" w:val="12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autoSpaceDE w:val="0"/>
              <w:autoSpaceDN w:val="0"/>
              <w:spacing w:before="76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w w:val="97"/>
                <w:szCs w:val="24"/>
                <w:lang w:val="en-US" w:eastAsia="en-US"/>
              </w:rPr>
              <w:t>2.1.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autoSpaceDE w:val="0"/>
              <w:autoSpaceDN w:val="0"/>
              <w:spacing w:before="76" w:after="0" w:line="245" w:lineRule="auto"/>
              <w:ind w:left="72" w:right="864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b/>
                <w:w w:val="97"/>
                <w:szCs w:val="24"/>
                <w:lang w:eastAsia="en-US"/>
              </w:rPr>
              <w:t xml:space="preserve">Самостоятельные занятия общеразвивающими и </w:t>
            </w:r>
            <w:proofErr w:type="spellStart"/>
            <w:r w:rsidRPr="00B60846">
              <w:rPr>
                <w:b/>
                <w:w w:val="97"/>
                <w:szCs w:val="24"/>
                <w:lang w:eastAsia="en-US"/>
              </w:rPr>
              <w:t>здоровьеформирующими</w:t>
            </w:r>
            <w:proofErr w:type="spellEnd"/>
            <w:r w:rsidRPr="00B60846">
              <w:rPr>
                <w:b/>
                <w:w w:val="97"/>
                <w:szCs w:val="24"/>
                <w:lang w:eastAsia="en-US"/>
              </w:rPr>
              <w:t xml:space="preserve"> физическими упражнениями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autoSpaceDE w:val="0"/>
              <w:autoSpaceDN w:val="0"/>
              <w:spacing w:before="76" w:after="0" w:line="233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w w:val="97"/>
                <w:szCs w:val="24"/>
                <w:lang w:val="en-US" w:eastAsia="en-US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autoSpaceDE w:val="0"/>
              <w:autoSpaceDN w:val="0"/>
              <w:spacing w:before="76" w:after="0" w:line="245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w w:val="97"/>
                <w:szCs w:val="24"/>
                <w:lang w:val="en-US" w:eastAsia="en-US"/>
              </w:rPr>
              <w:t>23.09.2023 03.10.2023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autoSpaceDE w:val="0"/>
              <w:autoSpaceDN w:val="0"/>
              <w:spacing w:before="76" w:after="0" w:line="245" w:lineRule="auto"/>
              <w:ind w:left="72" w:right="144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w w:val="97"/>
                <w:szCs w:val="24"/>
                <w:lang w:eastAsia="en-US"/>
              </w:rPr>
              <w:t xml:space="preserve">Отбирать и составлять упражнения основной </w:t>
            </w:r>
            <w:r w:rsidRPr="00B60846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B60846">
              <w:rPr>
                <w:w w:val="97"/>
                <w:szCs w:val="24"/>
                <w:lang w:eastAsia="en-US"/>
              </w:rPr>
              <w:t>гимнастики для утренней зарядки и физкультминуток;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autoSpaceDE w:val="0"/>
              <w:autoSpaceDN w:val="0"/>
              <w:spacing w:before="76" w:after="0" w:line="245" w:lineRule="auto"/>
              <w:ind w:left="72" w:right="144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w w:val="97"/>
                <w:szCs w:val="24"/>
                <w:lang w:val="en-US" w:eastAsia="en-US"/>
              </w:rPr>
              <w:t>Практическая</w:t>
            </w:r>
            <w:proofErr w:type="spellEnd"/>
            <w:r w:rsidRPr="00B60846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w w:val="97"/>
                <w:szCs w:val="24"/>
                <w:lang w:val="en-US" w:eastAsia="en-US"/>
              </w:rPr>
              <w:t>работа</w:t>
            </w:r>
            <w:proofErr w:type="spellEnd"/>
            <w:r w:rsidRPr="00B60846">
              <w:rPr>
                <w:w w:val="97"/>
                <w:szCs w:val="24"/>
                <w:lang w:val="en-US" w:eastAsia="en-US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autoSpaceDE w:val="0"/>
              <w:autoSpaceDN w:val="0"/>
              <w:spacing w:before="76" w:after="0" w:line="245" w:lineRule="auto"/>
              <w:ind w:left="0" w:right="432" w:firstLine="0"/>
              <w:jc w:val="center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w w:val="97"/>
                <w:szCs w:val="24"/>
                <w:lang w:val="en-US" w:eastAsia="en-US"/>
              </w:rPr>
              <w:t>www</w:t>
            </w:r>
            <w:r w:rsidRPr="00B60846">
              <w:rPr>
                <w:w w:val="97"/>
                <w:szCs w:val="24"/>
                <w:lang w:eastAsia="en-US"/>
              </w:rPr>
              <w:t>.</w:t>
            </w:r>
            <w:proofErr w:type="spellStart"/>
            <w:r w:rsidRPr="00B60846">
              <w:rPr>
                <w:w w:val="97"/>
                <w:szCs w:val="24"/>
                <w:lang w:val="en-US" w:eastAsia="en-US"/>
              </w:rPr>
              <w:t>gto</w:t>
            </w:r>
            <w:proofErr w:type="spellEnd"/>
            <w:r w:rsidRPr="00B60846">
              <w:rPr>
                <w:w w:val="97"/>
                <w:szCs w:val="24"/>
                <w:lang w:eastAsia="en-US"/>
              </w:rPr>
              <w:t>.</w:t>
            </w:r>
            <w:proofErr w:type="spellStart"/>
            <w:r w:rsidRPr="00B60846">
              <w:rPr>
                <w:w w:val="97"/>
                <w:szCs w:val="24"/>
                <w:lang w:val="en-US" w:eastAsia="en-US"/>
              </w:rPr>
              <w:t>ru</w:t>
            </w:r>
            <w:proofErr w:type="spellEnd"/>
            <w:r w:rsidRPr="00B60846">
              <w:rPr>
                <w:w w:val="97"/>
                <w:szCs w:val="24"/>
                <w:lang w:eastAsia="en-US"/>
              </w:rPr>
              <w:t xml:space="preserve"> (</w:t>
            </w:r>
            <w:proofErr w:type="spellStart"/>
            <w:r w:rsidRPr="00B60846">
              <w:rPr>
                <w:w w:val="97"/>
                <w:szCs w:val="24"/>
                <w:lang w:eastAsia="en-US"/>
              </w:rPr>
              <w:t>сайтГТО</w:t>
            </w:r>
            <w:proofErr w:type="spellEnd"/>
            <w:r w:rsidRPr="00B60846">
              <w:rPr>
                <w:w w:val="97"/>
                <w:szCs w:val="24"/>
                <w:lang w:eastAsia="en-US"/>
              </w:rPr>
              <w:t>)</w:t>
            </w:r>
          </w:p>
          <w:p w:rsidR="00F56D8F" w:rsidRPr="00B60846" w:rsidRDefault="00F56D8F" w:rsidP="00602CB4">
            <w:pPr>
              <w:autoSpaceDE w:val="0"/>
              <w:autoSpaceDN w:val="0"/>
              <w:spacing w:before="210" w:after="0" w:line="250" w:lineRule="auto"/>
              <w:ind w:left="72" w:right="144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w w:val="97"/>
                <w:szCs w:val="24"/>
                <w:lang w:val="en-US" w:eastAsia="en-US"/>
              </w:rPr>
              <w:t>http</w:t>
            </w:r>
            <w:r w:rsidRPr="00B60846">
              <w:rPr>
                <w:w w:val="97"/>
                <w:szCs w:val="24"/>
                <w:lang w:eastAsia="en-US"/>
              </w:rPr>
              <w:t>://</w:t>
            </w:r>
            <w:proofErr w:type="spellStart"/>
            <w:r w:rsidRPr="00B60846">
              <w:rPr>
                <w:w w:val="97"/>
                <w:szCs w:val="24"/>
                <w:lang w:val="en-US" w:eastAsia="en-US"/>
              </w:rPr>
              <w:t>ru</w:t>
            </w:r>
            <w:proofErr w:type="spellEnd"/>
            <w:r w:rsidRPr="00B60846">
              <w:rPr>
                <w:w w:val="97"/>
                <w:szCs w:val="24"/>
                <w:lang w:eastAsia="en-US"/>
              </w:rPr>
              <w:t>.</w:t>
            </w:r>
            <w:r w:rsidRPr="00B60846">
              <w:rPr>
                <w:w w:val="97"/>
                <w:szCs w:val="24"/>
                <w:lang w:val="en-US" w:eastAsia="en-US"/>
              </w:rPr>
              <w:t>sport</w:t>
            </w:r>
            <w:r w:rsidRPr="00B60846">
              <w:rPr>
                <w:w w:val="97"/>
                <w:szCs w:val="24"/>
                <w:lang w:eastAsia="en-US"/>
              </w:rPr>
              <w:t>-</w:t>
            </w:r>
            <w:r w:rsidRPr="00B60846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B60846">
              <w:rPr>
                <w:w w:val="97"/>
                <w:szCs w:val="24"/>
                <w:lang w:val="en-US" w:eastAsia="en-US"/>
              </w:rPr>
              <w:t>wiki</w:t>
            </w:r>
            <w:r w:rsidRPr="00B60846">
              <w:rPr>
                <w:w w:val="97"/>
                <w:szCs w:val="24"/>
                <w:lang w:eastAsia="en-US"/>
              </w:rPr>
              <w:t>.</w:t>
            </w:r>
            <w:r w:rsidRPr="00B60846">
              <w:rPr>
                <w:w w:val="97"/>
                <w:szCs w:val="24"/>
                <w:lang w:val="en-US" w:eastAsia="en-US"/>
              </w:rPr>
              <w:t>org</w:t>
            </w:r>
            <w:r w:rsidRPr="00B60846">
              <w:rPr>
                <w:w w:val="97"/>
                <w:szCs w:val="24"/>
                <w:lang w:eastAsia="en-US"/>
              </w:rPr>
              <w:t>/ (Виды спорта)</w:t>
            </w:r>
          </w:p>
        </w:tc>
      </w:tr>
    </w:tbl>
    <w:p w:rsidR="00F56D8F" w:rsidRPr="00B60846" w:rsidRDefault="00F56D8F" w:rsidP="00F56D8F">
      <w:pPr>
        <w:autoSpaceDE w:val="0"/>
        <w:autoSpaceDN w:val="0"/>
        <w:spacing w:after="0" w:line="14" w:lineRule="exact"/>
        <w:ind w:left="0" w:right="0" w:firstLine="0"/>
        <w:rPr>
          <w:rFonts w:eastAsia="MS Mincho"/>
          <w:color w:val="auto"/>
          <w:szCs w:val="24"/>
          <w:lang w:eastAsia="en-US"/>
        </w:rPr>
      </w:pPr>
    </w:p>
    <w:p w:rsidR="00F56D8F" w:rsidRPr="00B60846" w:rsidRDefault="00F56D8F" w:rsidP="00F56D8F">
      <w:pPr>
        <w:spacing w:after="200" w:line="276" w:lineRule="auto"/>
        <w:ind w:left="0" w:right="0" w:firstLine="0"/>
        <w:rPr>
          <w:rFonts w:eastAsia="MS Mincho"/>
          <w:color w:val="auto"/>
          <w:szCs w:val="24"/>
          <w:lang w:eastAsia="en-US"/>
        </w:rPr>
        <w:sectPr w:rsidR="00F56D8F" w:rsidRPr="00B60846">
          <w:pgSz w:w="16840" w:h="11900"/>
          <w:pgMar w:top="282" w:right="640" w:bottom="472" w:left="666" w:header="720" w:footer="720" w:gutter="0"/>
          <w:cols w:space="720" w:equalWidth="0">
            <w:col w:w="15534"/>
          </w:cols>
          <w:docGrid w:linePitch="360"/>
        </w:sectPr>
      </w:pPr>
    </w:p>
    <w:p w:rsidR="00F56D8F" w:rsidRPr="00B60846" w:rsidRDefault="00F56D8F" w:rsidP="00F56D8F">
      <w:pPr>
        <w:autoSpaceDE w:val="0"/>
        <w:autoSpaceDN w:val="0"/>
        <w:spacing w:after="66" w:line="220" w:lineRule="exact"/>
        <w:ind w:left="0" w:right="0" w:firstLine="0"/>
        <w:rPr>
          <w:rFonts w:eastAsia="MS Mincho"/>
          <w:color w:val="auto"/>
          <w:szCs w:val="24"/>
          <w:lang w:eastAsia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4972"/>
        <w:gridCol w:w="528"/>
        <w:gridCol w:w="1104"/>
        <w:gridCol w:w="1140"/>
        <w:gridCol w:w="866"/>
        <w:gridCol w:w="3878"/>
        <w:gridCol w:w="1236"/>
        <w:gridCol w:w="1382"/>
      </w:tblGrid>
      <w:tr w:rsidR="00F56D8F" w:rsidRPr="00B60846" w:rsidTr="00602CB4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autoSpaceDE w:val="0"/>
              <w:autoSpaceDN w:val="0"/>
              <w:spacing w:before="7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w w:val="97"/>
                <w:szCs w:val="24"/>
                <w:lang w:val="en-US" w:eastAsia="en-US"/>
              </w:rPr>
              <w:t>2.2.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autoSpaceDE w:val="0"/>
              <w:autoSpaceDN w:val="0"/>
              <w:spacing w:before="78" w:after="0" w:line="245" w:lineRule="auto"/>
              <w:ind w:left="72" w:right="288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b/>
                <w:w w:val="97"/>
                <w:szCs w:val="24"/>
                <w:lang w:eastAsia="en-US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autoSpaceDE w:val="0"/>
              <w:autoSpaceDN w:val="0"/>
              <w:spacing w:before="7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w w:val="97"/>
                <w:szCs w:val="24"/>
                <w:lang w:val="en-US" w:eastAsia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autoSpaceDE w:val="0"/>
              <w:autoSpaceDN w:val="0"/>
              <w:spacing w:before="7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w w:val="97"/>
                <w:szCs w:val="24"/>
                <w:lang w:val="en-US" w:eastAsia="en-US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autoSpaceDE w:val="0"/>
              <w:autoSpaceDN w:val="0"/>
              <w:spacing w:before="78" w:after="0" w:line="245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w w:val="97"/>
                <w:szCs w:val="24"/>
                <w:lang w:val="en-US" w:eastAsia="en-US"/>
              </w:rPr>
              <w:t>05.10.2023 07.10.2023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autoSpaceDE w:val="0"/>
              <w:autoSpaceDN w:val="0"/>
              <w:spacing w:before="78" w:after="0" w:line="247" w:lineRule="auto"/>
              <w:ind w:left="72" w:right="1008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w w:val="97"/>
                <w:szCs w:val="24"/>
                <w:lang w:eastAsia="en-US"/>
              </w:rPr>
              <w:t xml:space="preserve">Составлять игровые задания; </w:t>
            </w:r>
            <w:r w:rsidRPr="00B60846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B60846">
              <w:rPr>
                <w:w w:val="97"/>
                <w:szCs w:val="24"/>
                <w:lang w:eastAsia="en-US"/>
              </w:rPr>
              <w:t>Общаться и взаимодействовать в игровой деятельности;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autoSpaceDE w:val="0"/>
              <w:autoSpaceDN w:val="0"/>
              <w:spacing w:before="7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w w:val="97"/>
                <w:szCs w:val="24"/>
                <w:lang w:val="en-US" w:eastAsia="en-US"/>
              </w:rPr>
              <w:t>Устный</w:t>
            </w:r>
            <w:proofErr w:type="spellEnd"/>
            <w:r w:rsidRPr="00B60846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w w:val="97"/>
                <w:szCs w:val="24"/>
                <w:lang w:val="en-US" w:eastAsia="en-US"/>
              </w:rPr>
              <w:t>опрос</w:t>
            </w:r>
            <w:proofErr w:type="spellEnd"/>
            <w:r w:rsidRPr="00B60846">
              <w:rPr>
                <w:w w:val="97"/>
                <w:szCs w:val="24"/>
                <w:lang w:val="en-US" w:eastAsia="en-US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autoSpaceDE w:val="0"/>
              <w:autoSpaceDN w:val="0"/>
              <w:spacing w:before="78" w:after="0" w:line="245" w:lineRule="auto"/>
              <w:ind w:left="0" w:right="432" w:firstLine="0"/>
              <w:jc w:val="center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w w:val="97"/>
                <w:szCs w:val="24"/>
                <w:lang w:val="en-US" w:eastAsia="en-US"/>
              </w:rPr>
              <w:t>www</w:t>
            </w:r>
            <w:r w:rsidRPr="00B60846">
              <w:rPr>
                <w:w w:val="97"/>
                <w:szCs w:val="24"/>
                <w:lang w:eastAsia="en-US"/>
              </w:rPr>
              <w:t>.</w:t>
            </w:r>
            <w:proofErr w:type="spellStart"/>
            <w:r w:rsidRPr="00B60846">
              <w:rPr>
                <w:w w:val="97"/>
                <w:szCs w:val="24"/>
                <w:lang w:val="en-US" w:eastAsia="en-US"/>
              </w:rPr>
              <w:t>gto</w:t>
            </w:r>
            <w:proofErr w:type="spellEnd"/>
            <w:r w:rsidRPr="00B60846">
              <w:rPr>
                <w:w w:val="97"/>
                <w:szCs w:val="24"/>
                <w:lang w:eastAsia="en-US"/>
              </w:rPr>
              <w:t>.</w:t>
            </w:r>
            <w:proofErr w:type="spellStart"/>
            <w:r w:rsidRPr="00B60846">
              <w:rPr>
                <w:w w:val="97"/>
                <w:szCs w:val="24"/>
                <w:lang w:val="en-US" w:eastAsia="en-US"/>
              </w:rPr>
              <w:t>ru</w:t>
            </w:r>
            <w:proofErr w:type="spellEnd"/>
            <w:r w:rsidRPr="00B60846">
              <w:rPr>
                <w:w w:val="97"/>
                <w:szCs w:val="24"/>
                <w:lang w:eastAsia="en-US"/>
              </w:rPr>
              <w:t xml:space="preserve"> (</w:t>
            </w:r>
            <w:proofErr w:type="spellStart"/>
            <w:r w:rsidRPr="00B60846">
              <w:rPr>
                <w:w w:val="97"/>
                <w:szCs w:val="24"/>
                <w:lang w:eastAsia="en-US"/>
              </w:rPr>
              <w:t>сайтГТО</w:t>
            </w:r>
            <w:proofErr w:type="spellEnd"/>
            <w:r w:rsidRPr="00B60846">
              <w:rPr>
                <w:w w:val="97"/>
                <w:szCs w:val="24"/>
                <w:lang w:eastAsia="en-US"/>
              </w:rPr>
              <w:t>)</w:t>
            </w:r>
          </w:p>
          <w:p w:rsidR="00F56D8F" w:rsidRPr="00B60846" w:rsidRDefault="00F56D8F" w:rsidP="00602CB4">
            <w:pPr>
              <w:autoSpaceDE w:val="0"/>
              <w:autoSpaceDN w:val="0"/>
              <w:spacing w:before="212" w:after="0" w:line="247" w:lineRule="auto"/>
              <w:ind w:left="72" w:right="144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w w:val="97"/>
                <w:szCs w:val="24"/>
                <w:lang w:val="en-US" w:eastAsia="en-US"/>
              </w:rPr>
              <w:t>http</w:t>
            </w:r>
            <w:r w:rsidRPr="00B60846">
              <w:rPr>
                <w:w w:val="97"/>
                <w:szCs w:val="24"/>
                <w:lang w:eastAsia="en-US"/>
              </w:rPr>
              <w:t>://</w:t>
            </w:r>
            <w:proofErr w:type="spellStart"/>
            <w:r w:rsidRPr="00B60846">
              <w:rPr>
                <w:w w:val="97"/>
                <w:szCs w:val="24"/>
                <w:lang w:val="en-US" w:eastAsia="en-US"/>
              </w:rPr>
              <w:t>ru</w:t>
            </w:r>
            <w:proofErr w:type="spellEnd"/>
            <w:r w:rsidRPr="00B60846">
              <w:rPr>
                <w:w w:val="97"/>
                <w:szCs w:val="24"/>
                <w:lang w:eastAsia="en-US"/>
              </w:rPr>
              <w:t>.</w:t>
            </w:r>
            <w:r w:rsidRPr="00B60846">
              <w:rPr>
                <w:w w:val="97"/>
                <w:szCs w:val="24"/>
                <w:lang w:val="en-US" w:eastAsia="en-US"/>
              </w:rPr>
              <w:t>sport</w:t>
            </w:r>
            <w:r w:rsidRPr="00B60846">
              <w:rPr>
                <w:w w:val="97"/>
                <w:szCs w:val="24"/>
                <w:lang w:eastAsia="en-US"/>
              </w:rPr>
              <w:t>-</w:t>
            </w:r>
            <w:r w:rsidRPr="00B60846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B60846">
              <w:rPr>
                <w:w w:val="97"/>
                <w:szCs w:val="24"/>
                <w:lang w:val="en-US" w:eastAsia="en-US"/>
              </w:rPr>
              <w:t>wiki</w:t>
            </w:r>
            <w:r w:rsidRPr="00B60846">
              <w:rPr>
                <w:w w:val="97"/>
                <w:szCs w:val="24"/>
                <w:lang w:eastAsia="en-US"/>
              </w:rPr>
              <w:t>.</w:t>
            </w:r>
            <w:r w:rsidRPr="00B60846">
              <w:rPr>
                <w:w w:val="97"/>
                <w:szCs w:val="24"/>
                <w:lang w:val="en-US" w:eastAsia="en-US"/>
              </w:rPr>
              <w:t>org</w:t>
            </w:r>
            <w:r w:rsidRPr="00B60846">
              <w:rPr>
                <w:w w:val="97"/>
                <w:szCs w:val="24"/>
                <w:lang w:eastAsia="en-US"/>
              </w:rPr>
              <w:t>/ (Виды спорта)</w:t>
            </w:r>
          </w:p>
        </w:tc>
      </w:tr>
      <w:tr w:rsidR="00F56D8F" w:rsidRPr="00B60846" w:rsidTr="00602CB4">
        <w:trPr>
          <w:trHeight w:hRule="exact" w:val="13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autoSpaceDE w:val="0"/>
              <w:autoSpaceDN w:val="0"/>
              <w:spacing w:before="7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w w:val="97"/>
                <w:szCs w:val="24"/>
                <w:lang w:val="en-US" w:eastAsia="en-US"/>
              </w:rPr>
              <w:t>2.3.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autoSpaceDE w:val="0"/>
              <w:autoSpaceDN w:val="0"/>
              <w:spacing w:before="7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b/>
                <w:w w:val="97"/>
                <w:szCs w:val="24"/>
                <w:lang w:eastAsia="en-US"/>
              </w:rPr>
              <w:t>Самоконтроль. Строевые команды и построения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autoSpaceDE w:val="0"/>
              <w:autoSpaceDN w:val="0"/>
              <w:spacing w:before="7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w w:val="97"/>
                <w:szCs w:val="24"/>
                <w:lang w:val="en-US" w:eastAsia="en-US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autoSpaceDE w:val="0"/>
              <w:autoSpaceDN w:val="0"/>
              <w:spacing w:before="78" w:after="0" w:line="245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w w:val="97"/>
                <w:szCs w:val="24"/>
                <w:lang w:val="en-US" w:eastAsia="en-US"/>
              </w:rPr>
              <w:t>10.10.2023 14.10.202</w:t>
            </w:r>
            <w:r w:rsidRPr="00B60846">
              <w:rPr>
                <w:w w:val="97"/>
                <w:szCs w:val="24"/>
                <w:lang w:eastAsia="en-US"/>
              </w:rPr>
              <w:t>3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autoSpaceDE w:val="0"/>
              <w:autoSpaceDN w:val="0"/>
              <w:spacing w:before="78" w:after="0" w:line="252" w:lineRule="auto"/>
              <w:ind w:left="72" w:right="144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w w:val="97"/>
                <w:szCs w:val="24"/>
                <w:lang w:eastAsia="en-US"/>
              </w:rPr>
              <w:t xml:space="preserve">Различать и самостоятельно организовывать </w:t>
            </w:r>
            <w:r w:rsidRPr="00B60846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B60846">
              <w:rPr>
                <w:w w:val="97"/>
                <w:szCs w:val="24"/>
                <w:lang w:eastAsia="en-US"/>
              </w:rPr>
              <w:t>построения по строевым командам: «</w:t>
            </w:r>
            <w:proofErr w:type="spellStart"/>
            <w:r w:rsidRPr="00B60846">
              <w:rPr>
                <w:w w:val="97"/>
                <w:szCs w:val="24"/>
                <w:lang w:eastAsia="en-US"/>
              </w:rPr>
              <w:t>Становись!»</w:t>
            </w:r>
            <w:proofErr w:type="gramStart"/>
            <w:r w:rsidRPr="00B60846">
              <w:rPr>
                <w:w w:val="97"/>
                <w:szCs w:val="24"/>
                <w:lang w:eastAsia="en-US"/>
              </w:rPr>
              <w:t>,«</w:t>
            </w:r>
            <w:proofErr w:type="gramEnd"/>
            <w:r w:rsidRPr="00B60846">
              <w:rPr>
                <w:w w:val="97"/>
                <w:szCs w:val="24"/>
                <w:lang w:eastAsia="en-US"/>
              </w:rPr>
              <w:t>Равняйсь</w:t>
            </w:r>
            <w:proofErr w:type="spellEnd"/>
            <w:r w:rsidRPr="00B60846">
              <w:rPr>
                <w:w w:val="97"/>
                <w:szCs w:val="24"/>
                <w:lang w:eastAsia="en-US"/>
              </w:rPr>
              <w:t>!», «Смирно!», «Вольно!», «</w:t>
            </w:r>
            <w:proofErr w:type="spellStart"/>
            <w:r w:rsidRPr="00B60846">
              <w:rPr>
                <w:w w:val="97"/>
                <w:szCs w:val="24"/>
                <w:lang w:eastAsia="en-US"/>
              </w:rPr>
              <w:t>Отставить!»,«Разойдись</w:t>
            </w:r>
            <w:proofErr w:type="spellEnd"/>
            <w:r w:rsidRPr="00B60846">
              <w:rPr>
                <w:w w:val="97"/>
                <w:szCs w:val="24"/>
                <w:lang w:eastAsia="en-US"/>
              </w:rPr>
              <w:t>», «</w:t>
            </w:r>
            <w:proofErr w:type="spellStart"/>
            <w:r w:rsidRPr="00B60846">
              <w:rPr>
                <w:w w:val="97"/>
                <w:szCs w:val="24"/>
                <w:lang w:eastAsia="en-US"/>
              </w:rPr>
              <w:t>По-порядку</w:t>
            </w:r>
            <w:proofErr w:type="spellEnd"/>
            <w:r w:rsidRPr="00B60846">
              <w:rPr>
                <w:w w:val="97"/>
                <w:szCs w:val="24"/>
                <w:lang w:eastAsia="en-US"/>
              </w:rPr>
              <w:t xml:space="preserve"> рассчитайсь!», «На первый—второй рассчитайсь!», «На первый—третий </w:t>
            </w:r>
            <w:r w:rsidRPr="00B60846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B60846">
              <w:rPr>
                <w:w w:val="97"/>
                <w:szCs w:val="24"/>
                <w:lang w:eastAsia="en-US"/>
              </w:rPr>
              <w:t>рассчитайсь!»;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autoSpaceDE w:val="0"/>
              <w:autoSpaceDN w:val="0"/>
              <w:spacing w:before="78" w:after="0" w:line="250" w:lineRule="auto"/>
              <w:ind w:left="72" w:right="0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w w:val="97"/>
                <w:szCs w:val="24"/>
                <w:lang w:eastAsia="en-US"/>
              </w:rPr>
              <w:t xml:space="preserve">Самооценка с </w:t>
            </w:r>
            <w:r w:rsidRPr="00B60846">
              <w:rPr>
                <w:rFonts w:eastAsia="MS Mincho"/>
                <w:color w:val="auto"/>
                <w:szCs w:val="24"/>
                <w:lang w:eastAsia="en-US"/>
              </w:rPr>
              <w:br/>
            </w:r>
            <w:proofErr w:type="spellStart"/>
            <w:r w:rsidRPr="00B60846">
              <w:rPr>
                <w:w w:val="97"/>
                <w:szCs w:val="24"/>
                <w:lang w:eastAsia="en-US"/>
              </w:rPr>
              <w:t>использованием</w:t>
            </w:r>
            <w:proofErr w:type="gramStart"/>
            <w:r w:rsidRPr="00B60846">
              <w:rPr>
                <w:w w:val="97"/>
                <w:szCs w:val="24"/>
                <w:lang w:eastAsia="en-US"/>
              </w:rPr>
              <w:t>«О</w:t>
            </w:r>
            <w:proofErr w:type="gramEnd"/>
            <w:r w:rsidRPr="00B60846">
              <w:rPr>
                <w:w w:val="97"/>
                <w:szCs w:val="24"/>
                <w:lang w:eastAsia="en-US"/>
              </w:rPr>
              <w:t>ценочного</w:t>
            </w:r>
            <w:proofErr w:type="spellEnd"/>
            <w:r w:rsidRPr="00B60846">
              <w:rPr>
                <w:w w:val="97"/>
                <w:szCs w:val="24"/>
                <w:lang w:eastAsia="en-US"/>
              </w:rPr>
              <w:t xml:space="preserve"> </w:t>
            </w:r>
            <w:r w:rsidRPr="00B60846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B60846">
              <w:rPr>
                <w:w w:val="97"/>
                <w:szCs w:val="24"/>
                <w:lang w:eastAsia="en-US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autoSpaceDE w:val="0"/>
              <w:autoSpaceDN w:val="0"/>
              <w:spacing w:before="78" w:after="0" w:line="245" w:lineRule="auto"/>
              <w:ind w:left="0" w:right="432" w:firstLine="0"/>
              <w:jc w:val="center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w w:val="97"/>
                <w:szCs w:val="24"/>
                <w:lang w:val="en-US" w:eastAsia="en-US"/>
              </w:rPr>
              <w:t>www</w:t>
            </w:r>
            <w:r w:rsidRPr="00B60846">
              <w:rPr>
                <w:w w:val="97"/>
                <w:szCs w:val="24"/>
                <w:lang w:eastAsia="en-US"/>
              </w:rPr>
              <w:t>.</w:t>
            </w:r>
            <w:proofErr w:type="spellStart"/>
            <w:r w:rsidRPr="00B60846">
              <w:rPr>
                <w:w w:val="97"/>
                <w:szCs w:val="24"/>
                <w:lang w:val="en-US" w:eastAsia="en-US"/>
              </w:rPr>
              <w:t>gto</w:t>
            </w:r>
            <w:proofErr w:type="spellEnd"/>
            <w:r w:rsidRPr="00B60846">
              <w:rPr>
                <w:w w:val="97"/>
                <w:szCs w:val="24"/>
                <w:lang w:eastAsia="en-US"/>
              </w:rPr>
              <w:t>.</w:t>
            </w:r>
            <w:proofErr w:type="spellStart"/>
            <w:r w:rsidRPr="00B60846">
              <w:rPr>
                <w:w w:val="97"/>
                <w:szCs w:val="24"/>
                <w:lang w:val="en-US" w:eastAsia="en-US"/>
              </w:rPr>
              <w:t>ru</w:t>
            </w:r>
            <w:proofErr w:type="spellEnd"/>
            <w:r w:rsidRPr="00B60846">
              <w:rPr>
                <w:w w:val="97"/>
                <w:szCs w:val="24"/>
                <w:lang w:eastAsia="en-US"/>
              </w:rPr>
              <w:t xml:space="preserve"> (</w:t>
            </w:r>
            <w:proofErr w:type="spellStart"/>
            <w:r w:rsidRPr="00B60846">
              <w:rPr>
                <w:w w:val="97"/>
                <w:szCs w:val="24"/>
                <w:lang w:eastAsia="en-US"/>
              </w:rPr>
              <w:t>сайтГТО</w:t>
            </w:r>
            <w:proofErr w:type="spellEnd"/>
            <w:r w:rsidRPr="00B60846">
              <w:rPr>
                <w:w w:val="97"/>
                <w:szCs w:val="24"/>
                <w:lang w:eastAsia="en-US"/>
              </w:rPr>
              <w:t>)</w:t>
            </w:r>
          </w:p>
          <w:p w:rsidR="00F56D8F" w:rsidRPr="00B60846" w:rsidRDefault="00F56D8F" w:rsidP="00602CB4">
            <w:pPr>
              <w:autoSpaceDE w:val="0"/>
              <w:autoSpaceDN w:val="0"/>
              <w:spacing w:before="212" w:after="0" w:line="250" w:lineRule="auto"/>
              <w:ind w:left="72" w:right="144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w w:val="97"/>
                <w:szCs w:val="24"/>
                <w:lang w:val="en-US" w:eastAsia="en-US"/>
              </w:rPr>
              <w:t>http</w:t>
            </w:r>
            <w:r w:rsidRPr="00B60846">
              <w:rPr>
                <w:w w:val="97"/>
                <w:szCs w:val="24"/>
                <w:lang w:eastAsia="en-US"/>
              </w:rPr>
              <w:t>://</w:t>
            </w:r>
            <w:proofErr w:type="spellStart"/>
            <w:r w:rsidRPr="00B60846">
              <w:rPr>
                <w:w w:val="97"/>
                <w:szCs w:val="24"/>
                <w:lang w:val="en-US" w:eastAsia="en-US"/>
              </w:rPr>
              <w:t>ru</w:t>
            </w:r>
            <w:proofErr w:type="spellEnd"/>
            <w:r w:rsidRPr="00B60846">
              <w:rPr>
                <w:w w:val="97"/>
                <w:szCs w:val="24"/>
                <w:lang w:eastAsia="en-US"/>
              </w:rPr>
              <w:t>.</w:t>
            </w:r>
            <w:r w:rsidRPr="00B60846">
              <w:rPr>
                <w:w w:val="97"/>
                <w:szCs w:val="24"/>
                <w:lang w:val="en-US" w:eastAsia="en-US"/>
              </w:rPr>
              <w:t>sport</w:t>
            </w:r>
            <w:r w:rsidRPr="00B60846">
              <w:rPr>
                <w:w w:val="97"/>
                <w:szCs w:val="24"/>
                <w:lang w:eastAsia="en-US"/>
              </w:rPr>
              <w:t>-</w:t>
            </w:r>
            <w:r w:rsidRPr="00B60846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B60846">
              <w:rPr>
                <w:w w:val="97"/>
                <w:szCs w:val="24"/>
                <w:lang w:val="en-US" w:eastAsia="en-US"/>
              </w:rPr>
              <w:t>wiki</w:t>
            </w:r>
            <w:r w:rsidRPr="00B60846">
              <w:rPr>
                <w:w w:val="97"/>
                <w:szCs w:val="24"/>
                <w:lang w:eastAsia="en-US"/>
              </w:rPr>
              <w:t>.</w:t>
            </w:r>
            <w:r w:rsidRPr="00B60846">
              <w:rPr>
                <w:w w:val="97"/>
                <w:szCs w:val="24"/>
                <w:lang w:val="en-US" w:eastAsia="en-US"/>
              </w:rPr>
              <w:t>org</w:t>
            </w:r>
            <w:r w:rsidRPr="00B60846">
              <w:rPr>
                <w:w w:val="97"/>
                <w:szCs w:val="24"/>
                <w:lang w:eastAsia="en-US"/>
              </w:rPr>
              <w:t>/ (Виды спорта)</w:t>
            </w:r>
          </w:p>
        </w:tc>
      </w:tr>
      <w:tr w:rsidR="00F56D8F" w:rsidRPr="00B60846" w:rsidTr="00602CB4">
        <w:trPr>
          <w:trHeight w:hRule="exact" w:val="348"/>
        </w:trPr>
        <w:tc>
          <w:tcPr>
            <w:tcW w:w="5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autoSpaceDE w:val="0"/>
              <w:autoSpaceDN w:val="0"/>
              <w:spacing w:before="76" w:after="0" w:line="233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w w:val="97"/>
                <w:szCs w:val="24"/>
                <w:lang w:val="en-US" w:eastAsia="en-US"/>
              </w:rPr>
              <w:t>Итого</w:t>
            </w:r>
            <w:proofErr w:type="spellEnd"/>
            <w:r w:rsidRPr="00B60846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w w:val="97"/>
                <w:szCs w:val="24"/>
                <w:lang w:val="en-US" w:eastAsia="en-US"/>
              </w:rPr>
              <w:t>по</w:t>
            </w:r>
            <w:proofErr w:type="spellEnd"/>
            <w:r w:rsidRPr="00B60846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w w:val="97"/>
                <w:szCs w:val="24"/>
                <w:lang w:val="en-US" w:eastAsia="en-US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autoSpaceDE w:val="0"/>
              <w:autoSpaceDN w:val="0"/>
              <w:spacing w:before="76" w:after="0" w:line="233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w w:val="97"/>
                <w:szCs w:val="24"/>
                <w:lang w:val="en-US" w:eastAsia="en-US"/>
              </w:rPr>
              <w:t>10</w:t>
            </w:r>
          </w:p>
        </w:tc>
        <w:tc>
          <w:tcPr>
            <w:tcW w:w="9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</w:tr>
      <w:tr w:rsidR="00F56D8F" w:rsidRPr="00B60846" w:rsidTr="00602CB4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autoSpaceDE w:val="0"/>
              <w:autoSpaceDN w:val="0"/>
              <w:spacing w:before="76" w:after="0" w:line="233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w w:val="97"/>
                <w:szCs w:val="24"/>
                <w:lang w:val="en-US" w:eastAsia="en-US"/>
              </w:rPr>
              <w:t>Раздел</w:t>
            </w:r>
            <w:proofErr w:type="spellEnd"/>
            <w:r w:rsidRPr="00B60846">
              <w:rPr>
                <w:w w:val="97"/>
                <w:szCs w:val="24"/>
                <w:lang w:val="en-US" w:eastAsia="en-US"/>
              </w:rPr>
              <w:t xml:space="preserve"> 3.</w:t>
            </w:r>
            <w:r w:rsidRPr="00B60846">
              <w:rPr>
                <w:b/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b/>
                <w:w w:val="97"/>
                <w:szCs w:val="24"/>
                <w:lang w:val="en-US" w:eastAsia="en-US"/>
              </w:rPr>
              <w:t>Физкультурно-оздоровительная</w:t>
            </w:r>
            <w:proofErr w:type="spellEnd"/>
            <w:r w:rsidRPr="00B60846">
              <w:rPr>
                <w:b/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b/>
                <w:w w:val="97"/>
                <w:szCs w:val="24"/>
                <w:lang w:val="en-US" w:eastAsia="en-US"/>
              </w:rPr>
              <w:t>деятельность</w:t>
            </w:r>
            <w:proofErr w:type="spellEnd"/>
          </w:p>
        </w:tc>
      </w:tr>
      <w:tr w:rsidR="00F56D8F" w:rsidRPr="00B60846" w:rsidTr="00602CB4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autoSpaceDE w:val="0"/>
              <w:autoSpaceDN w:val="0"/>
              <w:spacing w:before="76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w w:val="97"/>
                <w:szCs w:val="24"/>
                <w:lang w:val="en-US" w:eastAsia="en-US"/>
              </w:rPr>
              <w:t>3.1.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autoSpaceDE w:val="0"/>
              <w:autoSpaceDN w:val="0"/>
              <w:spacing w:before="76" w:after="0" w:line="250" w:lineRule="auto"/>
              <w:ind w:left="72" w:right="144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b/>
                <w:w w:val="97"/>
                <w:szCs w:val="24"/>
                <w:lang w:eastAsia="en-US"/>
              </w:rPr>
              <w:t>Освоение упражнений основной гимнастики:</w:t>
            </w:r>
            <w:r w:rsidRPr="00B60846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B60846">
              <w:rPr>
                <w:b/>
                <w:w w:val="97"/>
                <w:szCs w:val="24"/>
                <w:lang w:eastAsia="en-US"/>
              </w:rPr>
              <w:t>— для формирования и развития опорно-двигательного аппарата;— для развития координации, моторики и жизненно важных навыков и умений.</w:t>
            </w:r>
          </w:p>
          <w:p w:rsidR="00F56D8F" w:rsidRPr="00B60846" w:rsidRDefault="00F56D8F" w:rsidP="00602CB4">
            <w:pPr>
              <w:autoSpaceDE w:val="0"/>
              <w:autoSpaceDN w:val="0"/>
              <w:spacing w:before="20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b/>
                <w:w w:val="97"/>
                <w:szCs w:val="24"/>
                <w:lang w:eastAsia="en-US"/>
              </w:rPr>
              <w:t>Контроль величины нагрузки и дыхания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autoSpaceDE w:val="0"/>
              <w:autoSpaceDN w:val="0"/>
              <w:spacing w:before="76" w:after="0" w:line="233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w w:val="97"/>
                <w:szCs w:val="24"/>
                <w:lang w:val="en-US" w:eastAsia="en-US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autoSpaceDE w:val="0"/>
              <w:autoSpaceDN w:val="0"/>
              <w:spacing w:before="76" w:after="0" w:line="233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w w:val="97"/>
                <w:szCs w:val="24"/>
                <w:lang w:val="en-US" w:eastAsia="en-US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autoSpaceDE w:val="0"/>
              <w:autoSpaceDN w:val="0"/>
              <w:spacing w:before="76" w:after="0" w:line="245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w w:val="97"/>
                <w:szCs w:val="24"/>
                <w:lang w:val="en-US" w:eastAsia="en-US"/>
              </w:rPr>
              <w:t>17.10.2023 30.12.2023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autoSpaceDE w:val="0"/>
              <w:autoSpaceDN w:val="0"/>
              <w:spacing w:before="76" w:after="0" w:line="250" w:lineRule="auto"/>
              <w:ind w:left="72" w:right="0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w w:val="97"/>
                <w:szCs w:val="24"/>
                <w:lang w:eastAsia="en-US"/>
              </w:rPr>
              <w:t xml:space="preserve">Освоение универсальных умений по самостоятельному выполнению упражнений для формирования и </w:t>
            </w:r>
            <w:r w:rsidRPr="00B60846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B60846">
              <w:rPr>
                <w:w w:val="97"/>
                <w:szCs w:val="24"/>
                <w:lang w:eastAsia="en-US"/>
              </w:rPr>
              <w:t>развития опорно-двигательного аппарата;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autoSpaceDE w:val="0"/>
              <w:autoSpaceDN w:val="0"/>
              <w:spacing w:before="76" w:after="0" w:line="250" w:lineRule="auto"/>
              <w:ind w:left="72" w:right="0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w w:val="97"/>
                <w:szCs w:val="24"/>
                <w:lang w:eastAsia="en-US"/>
              </w:rPr>
              <w:t xml:space="preserve">Самооценка с </w:t>
            </w:r>
            <w:r w:rsidRPr="00B60846">
              <w:rPr>
                <w:rFonts w:eastAsia="MS Mincho"/>
                <w:color w:val="auto"/>
                <w:szCs w:val="24"/>
                <w:lang w:eastAsia="en-US"/>
              </w:rPr>
              <w:br/>
            </w:r>
            <w:proofErr w:type="spellStart"/>
            <w:r w:rsidRPr="00B60846">
              <w:rPr>
                <w:w w:val="97"/>
                <w:szCs w:val="24"/>
                <w:lang w:eastAsia="en-US"/>
              </w:rPr>
              <w:t>использованием</w:t>
            </w:r>
            <w:proofErr w:type="gramStart"/>
            <w:r w:rsidRPr="00B60846">
              <w:rPr>
                <w:w w:val="97"/>
                <w:szCs w:val="24"/>
                <w:lang w:eastAsia="en-US"/>
              </w:rPr>
              <w:t>«О</w:t>
            </w:r>
            <w:proofErr w:type="gramEnd"/>
            <w:r w:rsidRPr="00B60846">
              <w:rPr>
                <w:w w:val="97"/>
                <w:szCs w:val="24"/>
                <w:lang w:eastAsia="en-US"/>
              </w:rPr>
              <w:t>ценочного</w:t>
            </w:r>
            <w:proofErr w:type="spellEnd"/>
            <w:r w:rsidRPr="00B60846">
              <w:rPr>
                <w:w w:val="97"/>
                <w:szCs w:val="24"/>
                <w:lang w:eastAsia="en-US"/>
              </w:rPr>
              <w:t xml:space="preserve"> </w:t>
            </w:r>
            <w:r w:rsidRPr="00B60846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B60846">
              <w:rPr>
                <w:w w:val="97"/>
                <w:szCs w:val="24"/>
                <w:lang w:eastAsia="en-US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autoSpaceDE w:val="0"/>
              <w:autoSpaceDN w:val="0"/>
              <w:spacing w:before="76" w:after="0" w:line="245" w:lineRule="auto"/>
              <w:ind w:left="0" w:right="432" w:firstLine="0"/>
              <w:jc w:val="center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w w:val="97"/>
                <w:szCs w:val="24"/>
                <w:lang w:val="en-US" w:eastAsia="en-US"/>
              </w:rPr>
              <w:t>www</w:t>
            </w:r>
            <w:r w:rsidRPr="00B60846">
              <w:rPr>
                <w:w w:val="97"/>
                <w:szCs w:val="24"/>
                <w:lang w:eastAsia="en-US"/>
              </w:rPr>
              <w:t>.</w:t>
            </w:r>
            <w:proofErr w:type="spellStart"/>
            <w:r w:rsidRPr="00B60846">
              <w:rPr>
                <w:w w:val="97"/>
                <w:szCs w:val="24"/>
                <w:lang w:val="en-US" w:eastAsia="en-US"/>
              </w:rPr>
              <w:t>gto</w:t>
            </w:r>
            <w:proofErr w:type="spellEnd"/>
            <w:r w:rsidRPr="00B60846">
              <w:rPr>
                <w:w w:val="97"/>
                <w:szCs w:val="24"/>
                <w:lang w:eastAsia="en-US"/>
              </w:rPr>
              <w:t>.</w:t>
            </w:r>
            <w:proofErr w:type="spellStart"/>
            <w:r w:rsidRPr="00B60846">
              <w:rPr>
                <w:w w:val="97"/>
                <w:szCs w:val="24"/>
                <w:lang w:val="en-US" w:eastAsia="en-US"/>
              </w:rPr>
              <w:t>ru</w:t>
            </w:r>
            <w:proofErr w:type="spellEnd"/>
            <w:r w:rsidRPr="00B60846">
              <w:rPr>
                <w:w w:val="97"/>
                <w:szCs w:val="24"/>
                <w:lang w:eastAsia="en-US"/>
              </w:rPr>
              <w:t xml:space="preserve"> (</w:t>
            </w:r>
            <w:proofErr w:type="spellStart"/>
            <w:r w:rsidRPr="00B60846">
              <w:rPr>
                <w:w w:val="97"/>
                <w:szCs w:val="24"/>
                <w:lang w:eastAsia="en-US"/>
              </w:rPr>
              <w:t>сайтГТО</w:t>
            </w:r>
            <w:proofErr w:type="spellEnd"/>
            <w:r w:rsidRPr="00B60846">
              <w:rPr>
                <w:w w:val="97"/>
                <w:szCs w:val="24"/>
                <w:lang w:eastAsia="en-US"/>
              </w:rPr>
              <w:t>)</w:t>
            </w:r>
          </w:p>
          <w:p w:rsidR="00F56D8F" w:rsidRPr="00B60846" w:rsidRDefault="00F56D8F" w:rsidP="00602CB4">
            <w:pPr>
              <w:autoSpaceDE w:val="0"/>
              <w:autoSpaceDN w:val="0"/>
              <w:spacing w:before="212" w:after="0" w:line="247" w:lineRule="auto"/>
              <w:ind w:left="72" w:right="144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w w:val="97"/>
                <w:szCs w:val="24"/>
                <w:lang w:val="en-US" w:eastAsia="en-US"/>
              </w:rPr>
              <w:t>http</w:t>
            </w:r>
            <w:r w:rsidRPr="00B60846">
              <w:rPr>
                <w:w w:val="97"/>
                <w:szCs w:val="24"/>
                <w:lang w:eastAsia="en-US"/>
              </w:rPr>
              <w:t>://</w:t>
            </w:r>
            <w:proofErr w:type="spellStart"/>
            <w:r w:rsidRPr="00B60846">
              <w:rPr>
                <w:w w:val="97"/>
                <w:szCs w:val="24"/>
                <w:lang w:val="en-US" w:eastAsia="en-US"/>
              </w:rPr>
              <w:t>ru</w:t>
            </w:r>
            <w:proofErr w:type="spellEnd"/>
            <w:r w:rsidRPr="00B60846">
              <w:rPr>
                <w:w w:val="97"/>
                <w:szCs w:val="24"/>
                <w:lang w:eastAsia="en-US"/>
              </w:rPr>
              <w:t>.</w:t>
            </w:r>
            <w:r w:rsidRPr="00B60846">
              <w:rPr>
                <w:w w:val="97"/>
                <w:szCs w:val="24"/>
                <w:lang w:val="en-US" w:eastAsia="en-US"/>
              </w:rPr>
              <w:t>sport</w:t>
            </w:r>
            <w:r w:rsidRPr="00B60846">
              <w:rPr>
                <w:w w:val="97"/>
                <w:szCs w:val="24"/>
                <w:lang w:eastAsia="en-US"/>
              </w:rPr>
              <w:t>-</w:t>
            </w:r>
            <w:r w:rsidRPr="00B60846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B60846">
              <w:rPr>
                <w:w w:val="97"/>
                <w:szCs w:val="24"/>
                <w:lang w:val="en-US" w:eastAsia="en-US"/>
              </w:rPr>
              <w:t>wiki</w:t>
            </w:r>
            <w:r w:rsidRPr="00B60846">
              <w:rPr>
                <w:w w:val="97"/>
                <w:szCs w:val="24"/>
                <w:lang w:eastAsia="en-US"/>
              </w:rPr>
              <w:t>.</w:t>
            </w:r>
            <w:r w:rsidRPr="00B60846">
              <w:rPr>
                <w:w w:val="97"/>
                <w:szCs w:val="24"/>
                <w:lang w:val="en-US" w:eastAsia="en-US"/>
              </w:rPr>
              <w:t>org</w:t>
            </w:r>
            <w:r w:rsidRPr="00B60846">
              <w:rPr>
                <w:w w:val="97"/>
                <w:szCs w:val="24"/>
                <w:lang w:eastAsia="en-US"/>
              </w:rPr>
              <w:t>/ (Виды спорта)</w:t>
            </w:r>
          </w:p>
        </w:tc>
      </w:tr>
      <w:tr w:rsidR="00F56D8F" w:rsidRPr="00B60846" w:rsidTr="00602CB4">
        <w:trPr>
          <w:trHeight w:hRule="exact" w:val="13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autoSpaceDE w:val="0"/>
              <w:autoSpaceDN w:val="0"/>
              <w:spacing w:before="7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w w:val="97"/>
                <w:szCs w:val="24"/>
                <w:lang w:val="en-US" w:eastAsia="en-US"/>
              </w:rPr>
              <w:t>3.2.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autoSpaceDE w:val="0"/>
              <w:autoSpaceDN w:val="0"/>
              <w:spacing w:before="7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b/>
                <w:w w:val="97"/>
                <w:szCs w:val="24"/>
                <w:lang w:val="en-US" w:eastAsia="en-US"/>
              </w:rPr>
              <w:t>Игры</w:t>
            </w:r>
            <w:proofErr w:type="spellEnd"/>
            <w:r w:rsidRPr="00B60846">
              <w:rPr>
                <w:b/>
                <w:w w:val="97"/>
                <w:szCs w:val="24"/>
                <w:lang w:val="en-US" w:eastAsia="en-US"/>
              </w:rPr>
              <w:t xml:space="preserve"> и </w:t>
            </w:r>
            <w:proofErr w:type="spellStart"/>
            <w:r w:rsidRPr="00B60846">
              <w:rPr>
                <w:b/>
                <w:w w:val="97"/>
                <w:szCs w:val="24"/>
                <w:lang w:val="en-US" w:eastAsia="en-US"/>
              </w:rPr>
              <w:t>игровые</w:t>
            </w:r>
            <w:proofErr w:type="spellEnd"/>
            <w:r w:rsidRPr="00B60846">
              <w:rPr>
                <w:b/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b/>
                <w:w w:val="97"/>
                <w:szCs w:val="24"/>
                <w:lang w:val="en-US" w:eastAsia="en-US"/>
              </w:rPr>
              <w:t>задания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autoSpaceDE w:val="0"/>
              <w:autoSpaceDN w:val="0"/>
              <w:spacing w:before="7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w w:val="97"/>
                <w:szCs w:val="24"/>
                <w:lang w:val="en-US" w:eastAsia="en-US"/>
              </w:rPr>
              <w:t>20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autoSpaceDE w:val="0"/>
              <w:autoSpaceDN w:val="0"/>
              <w:spacing w:before="78" w:after="0" w:line="245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w w:val="97"/>
                <w:szCs w:val="24"/>
                <w:lang w:val="en-US" w:eastAsia="en-US"/>
              </w:rPr>
              <w:t>09.01.2024 22.02.2024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autoSpaceDE w:val="0"/>
              <w:autoSpaceDN w:val="0"/>
              <w:spacing w:before="78" w:after="0" w:line="245" w:lineRule="auto"/>
              <w:ind w:left="72" w:right="432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w w:val="97"/>
                <w:szCs w:val="24"/>
                <w:lang w:eastAsia="en-US"/>
              </w:rPr>
              <w:t>Музыкально-сценические игры. Игровые задания. Спортивные эстафеты с мячом, со скакалкой;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autoSpaceDE w:val="0"/>
              <w:autoSpaceDN w:val="0"/>
              <w:spacing w:before="7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w w:val="97"/>
                <w:szCs w:val="24"/>
                <w:lang w:val="en-US" w:eastAsia="en-US"/>
              </w:rPr>
              <w:t>Устный</w:t>
            </w:r>
            <w:proofErr w:type="spellEnd"/>
            <w:r w:rsidRPr="00B60846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w w:val="97"/>
                <w:szCs w:val="24"/>
                <w:lang w:val="en-US" w:eastAsia="en-US"/>
              </w:rPr>
              <w:t>опрос</w:t>
            </w:r>
            <w:proofErr w:type="spellEnd"/>
            <w:r w:rsidRPr="00B60846">
              <w:rPr>
                <w:w w:val="97"/>
                <w:szCs w:val="24"/>
                <w:lang w:val="en-US" w:eastAsia="en-US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autoSpaceDE w:val="0"/>
              <w:autoSpaceDN w:val="0"/>
              <w:spacing w:before="78" w:after="0" w:line="245" w:lineRule="auto"/>
              <w:ind w:left="0" w:right="432" w:firstLine="0"/>
              <w:jc w:val="center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w w:val="97"/>
                <w:szCs w:val="24"/>
                <w:lang w:val="en-US" w:eastAsia="en-US"/>
              </w:rPr>
              <w:t>www</w:t>
            </w:r>
            <w:r w:rsidRPr="00B60846">
              <w:rPr>
                <w:w w:val="97"/>
                <w:szCs w:val="24"/>
                <w:lang w:eastAsia="en-US"/>
              </w:rPr>
              <w:t>.</w:t>
            </w:r>
            <w:proofErr w:type="spellStart"/>
            <w:r w:rsidRPr="00B60846">
              <w:rPr>
                <w:w w:val="97"/>
                <w:szCs w:val="24"/>
                <w:lang w:val="en-US" w:eastAsia="en-US"/>
              </w:rPr>
              <w:t>gto</w:t>
            </w:r>
            <w:proofErr w:type="spellEnd"/>
            <w:r w:rsidRPr="00B60846">
              <w:rPr>
                <w:w w:val="97"/>
                <w:szCs w:val="24"/>
                <w:lang w:eastAsia="en-US"/>
              </w:rPr>
              <w:t>.</w:t>
            </w:r>
            <w:proofErr w:type="spellStart"/>
            <w:r w:rsidRPr="00B60846">
              <w:rPr>
                <w:w w:val="97"/>
                <w:szCs w:val="24"/>
                <w:lang w:val="en-US" w:eastAsia="en-US"/>
              </w:rPr>
              <w:t>ru</w:t>
            </w:r>
            <w:proofErr w:type="spellEnd"/>
            <w:r w:rsidRPr="00B60846">
              <w:rPr>
                <w:w w:val="97"/>
                <w:szCs w:val="24"/>
                <w:lang w:eastAsia="en-US"/>
              </w:rPr>
              <w:t xml:space="preserve"> (</w:t>
            </w:r>
            <w:proofErr w:type="spellStart"/>
            <w:r w:rsidRPr="00B60846">
              <w:rPr>
                <w:w w:val="97"/>
                <w:szCs w:val="24"/>
                <w:lang w:eastAsia="en-US"/>
              </w:rPr>
              <w:t>сайтГТО</w:t>
            </w:r>
            <w:proofErr w:type="spellEnd"/>
            <w:r w:rsidRPr="00B60846">
              <w:rPr>
                <w:w w:val="97"/>
                <w:szCs w:val="24"/>
                <w:lang w:eastAsia="en-US"/>
              </w:rPr>
              <w:t>)</w:t>
            </w:r>
          </w:p>
          <w:p w:rsidR="00F56D8F" w:rsidRPr="00B60846" w:rsidRDefault="00F56D8F" w:rsidP="00602CB4">
            <w:pPr>
              <w:autoSpaceDE w:val="0"/>
              <w:autoSpaceDN w:val="0"/>
              <w:spacing w:before="212" w:after="0" w:line="250" w:lineRule="auto"/>
              <w:ind w:left="72" w:right="144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w w:val="97"/>
                <w:szCs w:val="24"/>
                <w:lang w:val="en-US" w:eastAsia="en-US"/>
              </w:rPr>
              <w:t>http</w:t>
            </w:r>
            <w:r w:rsidRPr="00B60846">
              <w:rPr>
                <w:w w:val="97"/>
                <w:szCs w:val="24"/>
                <w:lang w:eastAsia="en-US"/>
              </w:rPr>
              <w:t>://</w:t>
            </w:r>
            <w:proofErr w:type="spellStart"/>
            <w:r w:rsidRPr="00B60846">
              <w:rPr>
                <w:w w:val="97"/>
                <w:szCs w:val="24"/>
                <w:lang w:val="en-US" w:eastAsia="en-US"/>
              </w:rPr>
              <w:t>ru</w:t>
            </w:r>
            <w:proofErr w:type="spellEnd"/>
            <w:r w:rsidRPr="00B60846">
              <w:rPr>
                <w:w w:val="97"/>
                <w:szCs w:val="24"/>
                <w:lang w:eastAsia="en-US"/>
              </w:rPr>
              <w:t>.</w:t>
            </w:r>
            <w:r w:rsidRPr="00B60846">
              <w:rPr>
                <w:w w:val="97"/>
                <w:szCs w:val="24"/>
                <w:lang w:val="en-US" w:eastAsia="en-US"/>
              </w:rPr>
              <w:t>sport</w:t>
            </w:r>
            <w:r w:rsidRPr="00B60846">
              <w:rPr>
                <w:w w:val="97"/>
                <w:szCs w:val="24"/>
                <w:lang w:eastAsia="en-US"/>
              </w:rPr>
              <w:t>-</w:t>
            </w:r>
            <w:r w:rsidRPr="00B60846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B60846">
              <w:rPr>
                <w:w w:val="97"/>
                <w:szCs w:val="24"/>
                <w:lang w:val="en-US" w:eastAsia="en-US"/>
              </w:rPr>
              <w:t>wiki</w:t>
            </w:r>
            <w:r w:rsidRPr="00B60846">
              <w:rPr>
                <w:w w:val="97"/>
                <w:szCs w:val="24"/>
                <w:lang w:eastAsia="en-US"/>
              </w:rPr>
              <w:t>.</w:t>
            </w:r>
            <w:r w:rsidRPr="00B60846">
              <w:rPr>
                <w:w w:val="97"/>
                <w:szCs w:val="24"/>
                <w:lang w:val="en-US" w:eastAsia="en-US"/>
              </w:rPr>
              <w:t>org</w:t>
            </w:r>
            <w:r w:rsidRPr="00B60846">
              <w:rPr>
                <w:w w:val="97"/>
                <w:szCs w:val="24"/>
                <w:lang w:eastAsia="en-US"/>
              </w:rPr>
              <w:t>/ (Виды спорта)</w:t>
            </w:r>
          </w:p>
        </w:tc>
      </w:tr>
      <w:tr w:rsidR="00F56D8F" w:rsidRPr="00B60846" w:rsidTr="00602CB4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autoSpaceDE w:val="0"/>
              <w:autoSpaceDN w:val="0"/>
              <w:spacing w:before="76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w w:val="97"/>
                <w:szCs w:val="24"/>
                <w:lang w:val="en-US" w:eastAsia="en-US"/>
              </w:rPr>
              <w:t>3.3.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autoSpaceDE w:val="0"/>
              <w:autoSpaceDN w:val="0"/>
              <w:spacing w:before="76" w:after="0" w:line="233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b/>
                <w:w w:val="97"/>
                <w:szCs w:val="24"/>
                <w:lang w:val="en-US" w:eastAsia="en-US"/>
              </w:rPr>
              <w:t>Организующие</w:t>
            </w:r>
            <w:proofErr w:type="spellEnd"/>
            <w:r w:rsidRPr="00B60846">
              <w:rPr>
                <w:b/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b/>
                <w:w w:val="97"/>
                <w:szCs w:val="24"/>
                <w:lang w:val="en-US" w:eastAsia="en-US"/>
              </w:rPr>
              <w:t>команды</w:t>
            </w:r>
            <w:proofErr w:type="spellEnd"/>
            <w:r w:rsidRPr="00B60846">
              <w:rPr>
                <w:b/>
                <w:w w:val="97"/>
                <w:szCs w:val="24"/>
                <w:lang w:val="en-US" w:eastAsia="en-US"/>
              </w:rPr>
              <w:t xml:space="preserve"> и </w:t>
            </w:r>
            <w:proofErr w:type="spellStart"/>
            <w:r w:rsidRPr="00B60846">
              <w:rPr>
                <w:b/>
                <w:w w:val="97"/>
                <w:szCs w:val="24"/>
                <w:lang w:val="en-US" w:eastAsia="en-US"/>
              </w:rPr>
              <w:t>приемы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autoSpaceDE w:val="0"/>
              <w:autoSpaceDN w:val="0"/>
              <w:spacing w:before="76" w:after="0" w:line="233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w w:val="97"/>
                <w:szCs w:val="24"/>
                <w:lang w:val="en-US" w:eastAsia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autoSpaceDE w:val="0"/>
              <w:autoSpaceDN w:val="0"/>
              <w:spacing w:before="76" w:after="0" w:line="245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w w:val="97"/>
                <w:szCs w:val="24"/>
                <w:lang w:val="en-US" w:eastAsia="en-US"/>
              </w:rPr>
              <w:t>24.02.2024 27.02.2024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autoSpaceDE w:val="0"/>
              <w:autoSpaceDN w:val="0"/>
              <w:spacing w:before="76" w:after="0" w:line="252" w:lineRule="auto"/>
              <w:ind w:left="72" w:right="0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w w:val="97"/>
                <w:szCs w:val="24"/>
                <w:lang w:eastAsia="en-US"/>
              </w:rPr>
              <w:t>Освоение универсальных умений при выполнении организующих команд: «Становись!», «</w:t>
            </w:r>
            <w:proofErr w:type="spellStart"/>
            <w:r w:rsidRPr="00B60846">
              <w:rPr>
                <w:w w:val="97"/>
                <w:szCs w:val="24"/>
                <w:lang w:eastAsia="en-US"/>
              </w:rPr>
              <w:t>Равняйсь!»</w:t>
            </w:r>
            <w:proofErr w:type="gramStart"/>
            <w:r w:rsidRPr="00B60846">
              <w:rPr>
                <w:w w:val="97"/>
                <w:szCs w:val="24"/>
                <w:lang w:eastAsia="en-US"/>
              </w:rPr>
              <w:t>,«</w:t>
            </w:r>
            <w:proofErr w:type="gramEnd"/>
            <w:r w:rsidRPr="00B60846">
              <w:rPr>
                <w:w w:val="97"/>
                <w:szCs w:val="24"/>
                <w:lang w:eastAsia="en-US"/>
              </w:rPr>
              <w:t>Смирно</w:t>
            </w:r>
            <w:proofErr w:type="spellEnd"/>
            <w:r w:rsidRPr="00B60846">
              <w:rPr>
                <w:w w:val="97"/>
                <w:szCs w:val="24"/>
                <w:lang w:eastAsia="en-US"/>
              </w:rPr>
              <w:t>!», «</w:t>
            </w:r>
            <w:proofErr w:type="spellStart"/>
            <w:r w:rsidRPr="00B60846">
              <w:rPr>
                <w:w w:val="97"/>
                <w:szCs w:val="24"/>
                <w:lang w:eastAsia="en-US"/>
              </w:rPr>
              <w:t>Вольно!»,«Отставить</w:t>
            </w:r>
            <w:proofErr w:type="spellEnd"/>
            <w:r w:rsidRPr="00B60846">
              <w:rPr>
                <w:w w:val="97"/>
                <w:szCs w:val="24"/>
                <w:lang w:eastAsia="en-US"/>
              </w:rPr>
              <w:t xml:space="preserve">!», «Разойдись», «По порядку рассчитайсь!», «На первый—второй </w:t>
            </w:r>
            <w:r w:rsidRPr="00B60846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B60846">
              <w:rPr>
                <w:w w:val="97"/>
                <w:szCs w:val="24"/>
                <w:lang w:eastAsia="en-US"/>
              </w:rPr>
              <w:t>рассчитайсь!», «На первый—третий рассчитайсь!»;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autoSpaceDE w:val="0"/>
              <w:autoSpaceDN w:val="0"/>
              <w:spacing w:before="76" w:after="0" w:line="233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w w:val="97"/>
                <w:szCs w:val="24"/>
                <w:lang w:val="en-US" w:eastAsia="en-US"/>
              </w:rPr>
              <w:t>Устный</w:t>
            </w:r>
            <w:proofErr w:type="spellEnd"/>
            <w:r w:rsidRPr="00B60846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w w:val="97"/>
                <w:szCs w:val="24"/>
                <w:lang w:val="en-US" w:eastAsia="en-US"/>
              </w:rPr>
              <w:t>опрос</w:t>
            </w:r>
            <w:proofErr w:type="spellEnd"/>
            <w:r w:rsidRPr="00B60846">
              <w:rPr>
                <w:w w:val="97"/>
                <w:szCs w:val="24"/>
                <w:lang w:val="en-US" w:eastAsia="en-US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autoSpaceDE w:val="0"/>
              <w:autoSpaceDN w:val="0"/>
              <w:spacing w:before="76" w:after="0" w:line="245" w:lineRule="auto"/>
              <w:ind w:left="0" w:right="432" w:firstLine="0"/>
              <w:jc w:val="center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w w:val="97"/>
                <w:szCs w:val="24"/>
                <w:lang w:val="en-US" w:eastAsia="en-US"/>
              </w:rPr>
              <w:t>www</w:t>
            </w:r>
            <w:r w:rsidRPr="00B60846">
              <w:rPr>
                <w:w w:val="97"/>
                <w:szCs w:val="24"/>
                <w:lang w:eastAsia="en-US"/>
              </w:rPr>
              <w:t>.</w:t>
            </w:r>
            <w:proofErr w:type="spellStart"/>
            <w:r w:rsidRPr="00B60846">
              <w:rPr>
                <w:w w:val="97"/>
                <w:szCs w:val="24"/>
                <w:lang w:val="en-US" w:eastAsia="en-US"/>
              </w:rPr>
              <w:t>gto</w:t>
            </w:r>
            <w:proofErr w:type="spellEnd"/>
            <w:r w:rsidRPr="00B60846">
              <w:rPr>
                <w:w w:val="97"/>
                <w:szCs w:val="24"/>
                <w:lang w:eastAsia="en-US"/>
              </w:rPr>
              <w:t>.</w:t>
            </w:r>
            <w:proofErr w:type="spellStart"/>
            <w:r w:rsidRPr="00B60846">
              <w:rPr>
                <w:w w:val="97"/>
                <w:szCs w:val="24"/>
                <w:lang w:val="en-US" w:eastAsia="en-US"/>
              </w:rPr>
              <w:t>ru</w:t>
            </w:r>
            <w:proofErr w:type="spellEnd"/>
            <w:r w:rsidRPr="00B60846">
              <w:rPr>
                <w:w w:val="97"/>
                <w:szCs w:val="24"/>
                <w:lang w:eastAsia="en-US"/>
              </w:rPr>
              <w:t xml:space="preserve"> (</w:t>
            </w:r>
            <w:proofErr w:type="spellStart"/>
            <w:r w:rsidRPr="00B60846">
              <w:rPr>
                <w:w w:val="97"/>
                <w:szCs w:val="24"/>
                <w:lang w:eastAsia="en-US"/>
              </w:rPr>
              <w:t>сайтГТО</w:t>
            </w:r>
            <w:proofErr w:type="spellEnd"/>
            <w:r w:rsidRPr="00B60846">
              <w:rPr>
                <w:w w:val="97"/>
                <w:szCs w:val="24"/>
                <w:lang w:eastAsia="en-US"/>
              </w:rPr>
              <w:t>)</w:t>
            </w:r>
          </w:p>
          <w:p w:rsidR="00F56D8F" w:rsidRPr="00B60846" w:rsidRDefault="00F56D8F" w:rsidP="00602CB4">
            <w:pPr>
              <w:autoSpaceDE w:val="0"/>
              <w:autoSpaceDN w:val="0"/>
              <w:spacing w:before="210" w:after="0" w:line="250" w:lineRule="auto"/>
              <w:ind w:left="72" w:right="144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w w:val="97"/>
                <w:szCs w:val="24"/>
                <w:lang w:val="en-US" w:eastAsia="en-US"/>
              </w:rPr>
              <w:t>http</w:t>
            </w:r>
            <w:r w:rsidRPr="00B60846">
              <w:rPr>
                <w:w w:val="97"/>
                <w:szCs w:val="24"/>
                <w:lang w:eastAsia="en-US"/>
              </w:rPr>
              <w:t>://</w:t>
            </w:r>
            <w:proofErr w:type="spellStart"/>
            <w:r w:rsidRPr="00B60846">
              <w:rPr>
                <w:w w:val="97"/>
                <w:szCs w:val="24"/>
                <w:lang w:val="en-US" w:eastAsia="en-US"/>
              </w:rPr>
              <w:t>ru</w:t>
            </w:r>
            <w:proofErr w:type="spellEnd"/>
            <w:r w:rsidRPr="00B60846">
              <w:rPr>
                <w:w w:val="97"/>
                <w:szCs w:val="24"/>
                <w:lang w:eastAsia="en-US"/>
              </w:rPr>
              <w:t>.</w:t>
            </w:r>
            <w:r w:rsidRPr="00B60846">
              <w:rPr>
                <w:w w:val="97"/>
                <w:szCs w:val="24"/>
                <w:lang w:val="en-US" w:eastAsia="en-US"/>
              </w:rPr>
              <w:t>sport</w:t>
            </w:r>
            <w:r w:rsidRPr="00B60846">
              <w:rPr>
                <w:w w:val="97"/>
                <w:szCs w:val="24"/>
                <w:lang w:eastAsia="en-US"/>
              </w:rPr>
              <w:t>-</w:t>
            </w:r>
            <w:r w:rsidRPr="00B60846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B60846">
              <w:rPr>
                <w:w w:val="97"/>
                <w:szCs w:val="24"/>
                <w:lang w:val="en-US" w:eastAsia="en-US"/>
              </w:rPr>
              <w:t>wiki</w:t>
            </w:r>
            <w:r w:rsidRPr="00B60846">
              <w:rPr>
                <w:w w:val="97"/>
                <w:szCs w:val="24"/>
                <w:lang w:eastAsia="en-US"/>
              </w:rPr>
              <w:t>.</w:t>
            </w:r>
            <w:r w:rsidRPr="00B60846">
              <w:rPr>
                <w:w w:val="97"/>
                <w:szCs w:val="24"/>
                <w:lang w:val="en-US" w:eastAsia="en-US"/>
              </w:rPr>
              <w:t>org</w:t>
            </w:r>
            <w:r w:rsidRPr="00B60846">
              <w:rPr>
                <w:w w:val="97"/>
                <w:szCs w:val="24"/>
                <w:lang w:eastAsia="en-US"/>
              </w:rPr>
              <w:t>/ (Виды спорта)</w:t>
            </w:r>
          </w:p>
        </w:tc>
      </w:tr>
      <w:tr w:rsidR="00F56D8F" w:rsidRPr="00B60846" w:rsidTr="00602CB4">
        <w:trPr>
          <w:trHeight w:hRule="exact" w:val="348"/>
        </w:trPr>
        <w:tc>
          <w:tcPr>
            <w:tcW w:w="5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autoSpaceDE w:val="0"/>
              <w:autoSpaceDN w:val="0"/>
              <w:spacing w:before="7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w w:val="97"/>
                <w:szCs w:val="24"/>
                <w:lang w:val="en-US" w:eastAsia="en-US"/>
              </w:rPr>
              <w:t>Итого</w:t>
            </w:r>
            <w:proofErr w:type="spellEnd"/>
            <w:r w:rsidRPr="00B60846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w w:val="97"/>
                <w:szCs w:val="24"/>
                <w:lang w:val="en-US" w:eastAsia="en-US"/>
              </w:rPr>
              <w:t>по</w:t>
            </w:r>
            <w:proofErr w:type="spellEnd"/>
            <w:r w:rsidRPr="00B60846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w w:val="97"/>
                <w:szCs w:val="24"/>
                <w:lang w:val="en-US" w:eastAsia="en-US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autoSpaceDE w:val="0"/>
              <w:autoSpaceDN w:val="0"/>
              <w:spacing w:before="7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w w:val="97"/>
                <w:szCs w:val="24"/>
                <w:lang w:val="en-US" w:eastAsia="en-US"/>
              </w:rPr>
              <w:t>56</w:t>
            </w:r>
          </w:p>
        </w:tc>
        <w:tc>
          <w:tcPr>
            <w:tcW w:w="9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</w:tr>
      <w:tr w:rsidR="00F56D8F" w:rsidRPr="00B60846" w:rsidTr="00602CB4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B60846" w:rsidRDefault="00F56D8F" w:rsidP="00602CB4">
            <w:pPr>
              <w:autoSpaceDE w:val="0"/>
              <w:autoSpaceDN w:val="0"/>
              <w:spacing w:before="7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w w:val="97"/>
                <w:szCs w:val="24"/>
                <w:lang w:val="en-US" w:eastAsia="en-US"/>
              </w:rPr>
              <w:t>Раздел</w:t>
            </w:r>
            <w:proofErr w:type="spellEnd"/>
            <w:r w:rsidRPr="00B60846">
              <w:rPr>
                <w:w w:val="97"/>
                <w:szCs w:val="24"/>
                <w:lang w:val="en-US" w:eastAsia="en-US"/>
              </w:rPr>
              <w:t xml:space="preserve"> 4.</w:t>
            </w:r>
            <w:r w:rsidRPr="00B60846">
              <w:rPr>
                <w:b/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b/>
                <w:w w:val="97"/>
                <w:szCs w:val="24"/>
                <w:lang w:val="en-US" w:eastAsia="en-US"/>
              </w:rPr>
              <w:t>Спортивно-оздоровительная</w:t>
            </w:r>
            <w:proofErr w:type="spellEnd"/>
            <w:r w:rsidRPr="00B60846">
              <w:rPr>
                <w:b/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b/>
                <w:w w:val="97"/>
                <w:szCs w:val="24"/>
                <w:lang w:val="en-US" w:eastAsia="en-US"/>
              </w:rPr>
              <w:t>деятельность</w:t>
            </w:r>
            <w:proofErr w:type="spellEnd"/>
          </w:p>
        </w:tc>
      </w:tr>
      <w:tr w:rsidR="00F56D8F" w:rsidRPr="00F56D8F" w:rsidTr="008D62B0">
        <w:trPr>
          <w:trHeight w:hRule="exact" w:val="285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F56D8F" w:rsidRDefault="00F56D8F" w:rsidP="00F56D8F">
            <w:pPr>
              <w:autoSpaceDE w:val="0"/>
              <w:autoSpaceDN w:val="0"/>
              <w:spacing w:before="7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F56D8F">
              <w:rPr>
                <w:w w:val="97"/>
                <w:szCs w:val="24"/>
                <w:lang w:val="en-US" w:eastAsia="en-US"/>
              </w:rPr>
              <w:lastRenderedPageBreak/>
              <w:t>4.1.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F56D8F" w:rsidRDefault="00F56D8F" w:rsidP="00F56D8F">
            <w:pPr>
              <w:autoSpaceDE w:val="0"/>
              <w:autoSpaceDN w:val="0"/>
              <w:spacing w:before="7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F56D8F">
              <w:rPr>
                <w:b/>
                <w:w w:val="97"/>
                <w:szCs w:val="24"/>
                <w:lang w:val="en-US" w:eastAsia="en-US"/>
              </w:rPr>
              <w:t>Освоение</w:t>
            </w:r>
            <w:proofErr w:type="spellEnd"/>
            <w:r w:rsidRPr="00F56D8F">
              <w:rPr>
                <w:b/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F56D8F">
              <w:rPr>
                <w:b/>
                <w:w w:val="97"/>
                <w:szCs w:val="24"/>
                <w:lang w:val="en-US" w:eastAsia="en-US"/>
              </w:rPr>
              <w:t>физических</w:t>
            </w:r>
            <w:proofErr w:type="spellEnd"/>
            <w:r w:rsidRPr="00F56D8F">
              <w:rPr>
                <w:b/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F56D8F">
              <w:rPr>
                <w:b/>
                <w:w w:val="97"/>
                <w:szCs w:val="24"/>
                <w:lang w:val="en-US" w:eastAsia="en-US"/>
              </w:rPr>
              <w:t>упражнений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F56D8F" w:rsidRDefault="00F56D8F" w:rsidP="00F56D8F">
            <w:pPr>
              <w:autoSpaceDE w:val="0"/>
              <w:autoSpaceDN w:val="0"/>
              <w:spacing w:before="7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F56D8F">
              <w:rPr>
                <w:w w:val="97"/>
                <w:szCs w:val="24"/>
                <w:lang w:val="en-US" w:eastAsia="en-US"/>
              </w:rPr>
              <w:t>23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F56D8F" w:rsidRDefault="00F56D8F" w:rsidP="00F56D8F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F56D8F" w:rsidRDefault="00F56D8F" w:rsidP="00F56D8F">
            <w:pPr>
              <w:autoSpaceDE w:val="0"/>
              <w:autoSpaceDN w:val="0"/>
              <w:spacing w:before="7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F56D8F">
              <w:rPr>
                <w:w w:val="97"/>
                <w:szCs w:val="24"/>
                <w:lang w:val="en-US" w:eastAsia="en-US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F56D8F" w:rsidRDefault="00F56D8F" w:rsidP="00F56D8F">
            <w:pPr>
              <w:autoSpaceDE w:val="0"/>
              <w:autoSpaceDN w:val="0"/>
              <w:spacing w:before="78" w:after="0" w:line="245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F56D8F">
              <w:rPr>
                <w:w w:val="97"/>
                <w:szCs w:val="24"/>
                <w:lang w:val="en-US" w:eastAsia="en-US"/>
              </w:rPr>
              <w:t>01.03.2024 28.04.2024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F56D8F" w:rsidRDefault="00F56D8F" w:rsidP="00F56D8F">
            <w:pPr>
              <w:autoSpaceDE w:val="0"/>
              <w:autoSpaceDN w:val="0"/>
              <w:spacing w:before="78" w:after="0" w:line="254" w:lineRule="auto"/>
              <w:ind w:left="72" w:right="0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F56D8F">
              <w:rPr>
                <w:w w:val="97"/>
                <w:szCs w:val="24"/>
                <w:lang w:eastAsia="en-US"/>
              </w:rPr>
              <w:t xml:space="preserve">Освоение универсальных умений по самостоятельному выполнению гимнастических упражнений для </w:t>
            </w:r>
            <w:r w:rsidRPr="00F56D8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F56D8F">
              <w:rPr>
                <w:w w:val="97"/>
                <w:szCs w:val="24"/>
                <w:lang w:eastAsia="en-US"/>
              </w:rPr>
              <w:t xml:space="preserve">растяжки задней поверхности мышц бедра и </w:t>
            </w:r>
            <w:r w:rsidRPr="00F56D8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F56D8F">
              <w:rPr>
                <w:w w:val="97"/>
                <w:szCs w:val="24"/>
                <w:lang w:eastAsia="en-US"/>
              </w:rPr>
              <w:t xml:space="preserve">формирования </w:t>
            </w:r>
            <w:proofErr w:type="spellStart"/>
            <w:r w:rsidRPr="00F56D8F">
              <w:rPr>
                <w:w w:val="97"/>
                <w:szCs w:val="24"/>
                <w:lang w:eastAsia="en-US"/>
              </w:rPr>
              <w:t>выворотности</w:t>
            </w:r>
            <w:proofErr w:type="spellEnd"/>
            <w:r w:rsidRPr="00F56D8F">
              <w:rPr>
                <w:w w:val="97"/>
                <w:szCs w:val="24"/>
                <w:lang w:eastAsia="en-US"/>
              </w:rPr>
              <w:t xml:space="preserve"> стоп; </w:t>
            </w:r>
            <w:r w:rsidRPr="00F56D8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F56D8F">
              <w:rPr>
                <w:w w:val="97"/>
                <w:szCs w:val="24"/>
                <w:lang w:eastAsia="en-US"/>
              </w:rPr>
              <w:t>Освоение универсальных умений по самостоятельному выполнению акробатических упражнений —</w:t>
            </w:r>
            <w:r w:rsidRPr="00F56D8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F56D8F">
              <w:rPr>
                <w:w w:val="97"/>
                <w:szCs w:val="24"/>
                <w:lang w:eastAsia="en-US"/>
              </w:rPr>
              <w:t xml:space="preserve">«велосипед», «мост» из </w:t>
            </w:r>
            <w:proofErr w:type="gramStart"/>
            <w:r w:rsidRPr="00F56D8F">
              <w:rPr>
                <w:w w:val="97"/>
                <w:szCs w:val="24"/>
                <w:lang w:eastAsia="en-US"/>
              </w:rPr>
              <w:t>положения</w:t>
            </w:r>
            <w:proofErr w:type="gramEnd"/>
            <w:r w:rsidRPr="00F56D8F">
              <w:rPr>
                <w:w w:val="97"/>
                <w:szCs w:val="24"/>
                <w:lang w:eastAsia="en-US"/>
              </w:rPr>
              <w:t xml:space="preserve"> лежа; кувырок в сторону; </w:t>
            </w:r>
            <w:r w:rsidRPr="00F56D8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F56D8F">
              <w:rPr>
                <w:w w:val="97"/>
                <w:szCs w:val="24"/>
                <w:lang w:eastAsia="en-US"/>
              </w:rPr>
              <w:t>Освоение универсальных умений по самостоятельному выполнению подводящих упражнений — продольных и поперечных шпагатов («ящерка»), группировка; Освоение универсальных умений по самостоятельному выполнению спортивных упражнений (по выбору), в т.</w:t>
            </w:r>
          </w:p>
          <w:p w:rsidR="00F56D8F" w:rsidRPr="00F56D8F" w:rsidRDefault="00F56D8F" w:rsidP="00F56D8F">
            <w:pPr>
              <w:autoSpaceDE w:val="0"/>
              <w:autoSpaceDN w:val="0"/>
              <w:spacing w:before="18" w:after="0" w:line="233" w:lineRule="auto"/>
              <w:ind w:left="72" w:right="0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F56D8F">
              <w:rPr>
                <w:w w:val="97"/>
                <w:szCs w:val="24"/>
                <w:lang w:eastAsia="en-US"/>
              </w:rPr>
              <w:t>ч. через игры и игровые задания;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F56D8F" w:rsidRDefault="00F56D8F" w:rsidP="00F56D8F">
            <w:pPr>
              <w:autoSpaceDE w:val="0"/>
              <w:autoSpaceDN w:val="0"/>
              <w:spacing w:before="78" w:after="0" w:line="245" w:lineRule="auto"/>
              <w:ind w:left="72" w:right="144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F56D8F">
              <w:rPr>
                <w:w w:val="97"/>
                <w:szCs w:val="24"/>
                <w:lang w:val="en-US" w:eastAsia="en-US"/>
              </w:rPr>
              <w:t>Практическая</w:t>
            </w:r>
            <w:proofErr w:type="spellEnd"/>
            <w:r w:rsidRPr="00F56D8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F56D8F">
              <w:rPr>
                <w:w w:val="97"/>
                <w:szCs w:val="24"/>
                <w:lang w:val="en-US" w:eastAsia="en-US"/>
              </w:rPr>
              <w:t>работа</w:t>
            </w:r>
            <w:proofErr w:type="spellEnd"/>
            <w:r w:rsidRPr="00F56D8F">
              <w:rPr>
                <w:w w:val="97"/>
                <w:szCs w:val="24"/>
                <w:lang w:val="en-US" w:eastAsia="en-US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F56D8F" w:rsidRDefault="00F56D8F" w:rsidP="00F56D8F">
            <w:pPr>
              <w:autoSpaceDE w:val="0"/>
              <w:autoSpaceDN w:val="0"/>
              <w:spacing w:before="78" w:after="0" w:line="245" w:lineRule="auto"/>
              <w:ind w:left="0" w:right="432" w:firstLine="0"/>
              <w:jc w:val="center"/>
              <w:rPr>
                <w:rFonts w:eastAsia="MS Mincho"/>
                <w:color w:val="auto"/>
                <w:szCs w:val="24"/>
                <w:lang w:eastAsia="en-US"/>
              </w:rPr>
            </w:pPr>
            <w:r w:rsidRPr="00F56D8F">
              <w:rPr>
                <w:w w:val="97"/>
                <w:szCs w:val="24"/>
                <w:lang w:val="en-US" w:eastAsia="en-US"/>
              </w:rPr>
              <w:t>www</w:t>
            </w:r>
            <w:r w:rsidRPr="00F56D8F">
              <w:rPr>
                <w:w w:val="97"/>
                <w:szCs w:val="24"/>
                <w:lang w:eastAsia="en-US"/>
              </w:rPr>
              <w:t>.</w:t>
            </w:r>
            <w:proofErr w:type="spellStart"/>
            <w:r w:rsidRPr="00F56D8F">
              <w:rPr>
                <w:w w:val="97"/>
                <w:szCs w:val="24"/>
                <w:lang w:val="en-US" w:eastAsia="en-US"/>
              </w:rPr>
              <w:t>gto</w:t>
            </w:r>
            <w:proofErr w:type="spellEnd"/>
            <w:r w:rsidRPr="00F56D8F">
              <w:rPr>
                <w:w w:val="97"/>
                <w:szCs w:val="24"/>
                <w:lang w:eastAsia="en-US"/>
              </w:rPr>
              <w:t>.</w:t>
            </w:r>
            <w:proofErr w:type="spellStart"/>
            <w:r w:rsidRPr="00F56D8F">
              <w:rPr>
                <w:w w:val="97"/>
                <w:szCs w:val="24"/>
                <w:lang w:val="en-US" w:eastAsia="en-US"/>
              </w:rPr>
              <w:t>ru</w:t>
            </w:r>
            <w:proofErr w:type="spellEnd"/>
            <w:r w:rsidRPr="00F56D8F">
              <w:rPr>
                <w:w w:val="97"/>
                <w:szCs w:val="24"/>
                <w:lang w:eastAsia="en-US"/>
              </w:rPr>
              <w:t xml:space="preserve"> (</w:t>
            </w:r>
            <w:proofErr w:type="spellStart"/>
            <w:r w:rsidRPr="00F56D8F">
              <w:rPr>
                <w:w w:val="97"/>
                <w:szCs w:val="24"/>
                <w:lang w:eastAsia="en-US"/>
              </w:rPr>
              <w:t>сайтГТО</w:t>
            </w:r>
            <w:proofErr w:type="spellEnd"/>
            <w:r w:rsidRPr="00F56D8F">
              <w:rPr>
                <w:w w:val="97"/>
                <w:szCs w:val="24"/>
                <w:lang w:eastAsia="en-US"/>
              </w:rPr>
              <w:t>)</w:t>
            </w:r>
          </w:p>
          <w:p w:rsidR="00F56D8F" w:rsidRPr="00F56D8F" w:rsidRDefault="00F56D8F" w:rsidP="00F56D8F">
            <w:pPr>
              <w:autoSpaceDE w:val="0"/>
              <w:autoSpaceDN w:val="0"/>
              <w:spacing w:before="212" w:after="0" w:line="247" w:lineRule="auto"/>
              <w:ind w:left="72" w:right="144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F56D8F">
              <w:rPr>
                <w:w w:val="97"/>
                <w:szCs w:val="24"/>
                <w:lang w:val="en-US" w:eastAsia="en-US"/>
              </w:rPr>
              <w:t>http</w:t>
            </w:r>
            <w:r w:rsidRPr="00F56D8F">
              <w:rPr>
                <w:w w:val="97"/>
                <w:szCs w:val="24"/>
                <w:lang w:eastAsia="en-US"/>
              </w:rPr>
              <w:t>://</w:t>
            </w:r>
            <w:proofErr w:type="spellStart"/>
            <w:r w:rsidRPr="00F56D8F">
              <w:rPr>
                <w:w w:val="97"/>
                <w:szCs w:val="24"/>
                <w:lang w:val="en-US" w:eastAsia="en-US"/>
              </w:rPr>
              <w:t>ru</w:t>
            </w:r>
            <w:proofErr w:type="spellEnd"/>
            <w:r w:rsidRPr="00F56D8F">
              <w:rPr>
                <w:w w:val="97"/>
                <w:szCs w:val="24"/>
                <w:lang w:eastAsia="en-US"/>
              </w:rPr>
              <w:t>.</w:t>
            </w:r>
            <w:r w:rsidRPr="00F56D8F">
              <w:rPr>
                <w:w w:val="97"/>
                <w:szCs w:val="24"/>
                <w:lang w:val="en-US" w:eastAsia="en-US"/>
              </w:rPr>
              <w:t>sport</w:t>
            </w:r>
            <w:r w:rsidRPr="00F56D8F">
              <w:rPr>
                <w:w w:val="97"/>
                <w:szCs w:val="24"/>
                <w:lang w:eastAsia="en-US"/>
              </w:rPr>
              <w:t>-</w:t>
            </w:r>
            <w:r w:rsidRPr="00F56D8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F56D8F">
              <w:rPr>
                <w:w w:val="97"/>
                <w:szCs w:val="24"/>
                <w:lang w:val="en-US" w:eastAsia="en-US"/>
              </w:rPr>
              <w:t>wiki</w:t>
            </w:r>
            <w:r w:rsidRPr="00F56D8F">
              <w:rPr>
                <w:w w:val="97"/>
                <w:szCs w:val="24"/>
                <w:lang w:eastAsia="en-US"/>
              </w:rPr>
              <w:t>.</w:t>
            </w:r>
            <w:r w:rsidRPr="00F56D8F">
              <w:rPr>
                <w:w w:val="97"/>
                <w:szCs w:val="24"/>
                <w:lang w:val="en-US" w:eastAsia="en-US"/>
              </w:rPr>
              <w:t>org</w:t>
            </w:r>
            <w:r w:rsidRPr="00F56D8F">
              <w:rPr>
                <w:w w:val="97"/>
                <w:szCs w:val="24"/>
                <w:lang w:eastAsia="en-US"/>
              </w:rPr>
              <w:t>/ (Виды спорта)</w:t>
            </w:r>
          </w:p>
        </w:tc>
      </w:tr>
      <w:tr w:rsidR="00F56D8F" w:rsidRPr="00F56D8F" w:rsidTr="008D62B0">
        <w:trPr>
          <w:trHeight w:hRule="exact" w:val="348"/>
        </w:trPr>
        <w:tc>
          <w:tcPr>
            <w:tcW w:w="5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F56D8F" w:rsidRDefault="00F56D8F" w:rsidP="00F56D8F">
            <w:pPr>
              <w:autoSpaceDE w:val="0"/>
              <w:autoSpaceDN w:val="0"/>
              <w:spacing w:before="76" w:after="0" w:line="233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F56D8F">
              <w:rPr>
                <w:w w:val="97"/>
                <w:szCs w:val="24"/>
                <w:lang w:val="en-US" w:eastAsia="en-US"/>
              </w:rPr>
              <w:t>Итого</w:t>
            </w:r>
            <w:proofErr w:type="spellEnd"/>
            <w:r w:rsidRPr="00F56D8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F56D8F">
              <w:rPr>
                <w:w w:val="97"/>
                <w:szCs w:val="24"/>
                <w:lang w:val="en-US" w:eastAsia="en-US"/>
              </w:rPr>
              <w:t>по</w:t>
            </w:r>
            <w:proofErr w:type="spellEnd"/>
            <w:r w:rsidRPr="00F56D8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F56D8F">
              <w:rPr>
                <w:w w:val="97"/>
                <w:szCs w:val="24"/>
                <w:lang w:val="en-US" w:eastAsia="en-US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F56D8F" w:rsidRDefault="00F56D8F" w:rsidP="00F56D8F">
            <w:pPr>
              <w:autoSpaceDE w:val="0"/>
              <w:autoSpaceDN w:val="0"/>
              <w:spacing w:before="76" w:after="0" w:line="233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F56D8F">
              <w:rPr>
                <w:w w:val="97"/>
                <w:szCs w:val="24"/>
                <w:lang w:val="en-US" w:eastAsia="en-US"/>
              </w:rPr>
              <w:t>23</w:t>
            </w:r>
          </w:p>
        </w:tc>
        <w:tc>
          <w:tcPr>
            <w:tcW w:w="9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F56D8F" w:rsidRDefault="00F56D8F" w:rsidP="00F56D8F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</w:tr>
      <w:tr w:rsidR="00F56D8F" w:rsidRPr="00F56D8F" w:rsidTr="008D62B0">
        <w:trPr>
          <w:trHeight w:hRule="exact" w:val="328"/>
        </w:trPr>
        <w:tc>
          <w:tcPr>
            <w:tcW w:w="5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F56D8F" w:rsidRDefault="00F56D8F" w:rsidP="00F56D8F">
            <w:pPr>
              <w:autoSpaceDE w:val="0"/>
              <w:autoSpaceDN w:val="0"/>
              <w:spacing w:before="76" w:after="0" w:line="233" w:lineRule="auto"/>
              <w:ind w:left="72" w:right="0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F56D8F">
              <w:rPr>
                <w:w w:val="97"/>
                <w:szCs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F56D8F" w:rsidRDefault="00F56D8F" w:rsidP="00F56D8F">
            <w:pPr>
              <w:autoSpaceDE w:val="0"/>
              <w:autoSpaceDN w:val="0"/>
              <w:spacing w:before="76" w:after="0" w:line="233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F56D8F">
              <w:rPr>
                <w:w w:val="97"/>
                <w:szCs w:val="24"/>
                <w:lang w:val="en-US" w:eastAsia="en-US"/>
              </w:rPr>
              <w:t>99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F56D8F" w:rsidRDefault="00F56D8F" w:rsidP="00F56D8F">
            <w:pPr>
              <w:autoSpaceDE w:val="0"/>
              <w:autoSpaceDN w:val="0"/>
              <w:spacing w:before="76" w:after="0" w:line="233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F56D8F">
              <w:rPr>
                <w:w w:val="97"/>
                <w:szCs w:val="24"/>
                <w:lang w:val="en-US" w:eastAsia="en-US"/>
              </w:rPr>
              <w:t>0</w:t>
            </w:r>
          </w:p>
        </w:tc>
        <w:tc>
          <w:tcPr>
            <w:tcW w:w="85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6D8F" w:rsidRPr="00F56D8F" w:rsidRDefault="00F56D8F" w:rsidP="00F56D8F">
            <w:pPr>
              <w:autoSpaceDE w:val="0"/>
              <w:autoSpaceDN w:val="0"/>
              <w:spacing w:before="76" w:after="0" w:line="233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F56D8F">
              <w:rPr>
                <w:w w:val="97"/>
                <w:szCs w:val="24"/>
                <w:lang w:val="en-US" w:eastAsia="en-US"/>
              </w:rPr>
              <w:t>6</w:t>
            </w:r>
          </w:p>
        </w:tc>
      </w:tr>
    </w:tbl>
    <w:p w:rsidR="00F56D8F" w:rsidRPr="00F56D8F" w:rsidRDefault="00F56D8F" w:rsidP="00F56D8F">
      <w:pPr>
        <w:spacing w:after="200" w:line="276" w:lineRule="auto"/>
        <w:ind w:left="0" w:right="0" w:firstLine="0"/>
        <w:rPr>
          <w:rFonts w:eastAsia="MS Mincho"/>
          <w:color w:val="auto"/>
          <w:szCs w:val="24"/>
          <w:lang w:eastAsia="en-US"/>
        </w:rPr>
        <w:sectPr w:rsidR="00F56D8F" w:rsidRPr="00F56D8F">
          <w:pgSz w:w="16840" w:h="11900"/>
          <w:pgMar w:top="284" w:right="640" w:bottom="1440" w:left="666" w:header="720" w:footer="720" w:gutter="0"/>
          <w:cols w:space="720" w:equalWidth="0">
            <w:col w:w="15534"/>
          </w:cols>
          <w:docGrid w:linePitch="360"/>
        </w:sectPr>
      </w:pPr>
    </w:p>
    <w:p w:rsidR="00F56D8F" w:rsidRPr="00F56D8F" w:rsidRDefault="00F56D8F" w:rsidP="00F56D8F">
      <w:pPr>
        <w:autoSpaceDE w:val="0"/>
        <w:autoSpaceDN w:val="0"/>
        <w:spacing w:after="66" w:line="220" w:lineRule="exact"/>
        <w:ind w:left="0" w:right="0" w:firstLine="0"/>
        <w:rPr>
          <w:rFonts w:eastAsia="MS Mincho"/>
          <w:color w:val="auto"/>
          <w:szCs w:val="24"/>
          <w:lang w:eastAsia="en-US"/>
        </w:rPr>
      </w:pPr>
    </w:p>
    <w:p w:rsidR="00F56D8F" w:rsidRPr="00B60846" w:rsidRDefault="00F56D8F" w:rsidP="00F56D8F">
      <w:pPr>
        <w:autoSpaceDE w:val="0"/>
        <w:autoSpaceDN w:val="0"/>
        <w:spacing w:after="0" w:line="14" w:lineRule="exact"/>
        <w:ind w:left="0" w:right="0" w:firstLine="0"/>
        <w:rPr>
          <w:rFonts w:eastAsia="MS Mincho"/>
          <w:color w:val="auto"/>
          <w:szCs w:val="24"/>
          <w:lang w:val="en-US" w:eastAsia="en-US"/>
        </w:rPr>
      </w:pPr>
    </w:p>
    <w:p w:rsidR="001E2E4E" w:rsidRPr="001E2E4E" w:rsidRDefault="001E2E4E" w:rsidP="001E2E4E">
      <w:pPr>
        <w:autoSpaceDE w:val="0"/>
        <w:autoSpaceDN w:val="0"/>
        <w:spacing w:after="320" w:line="230" w:lineRule="auto"/>
        <w:ind w:left="0" w:right="0" w:firstLine="0"/>
        <w:rPr>
          <w:rFonts w:eastAsia="MS Mincho"/>
          <w:color w:val="auto"/>
          <w:szCs w:val="24"/>
          <w:lang w:eastAsia="en-US"/>
        </w:rPr>
      </w:pPr>
      <w:r w:rsidRPr="00B60846">
        <w:rPr>
          <w:b/>
          <w:szCs w:val="24"/>
          <w:lang w:val="en-US" w:eastAsia="en-US"/>
        </w:rPr>
        <w:t>ПОУРОЧНОЕ ПЛАНИРОВАНИЕ</w:t>
      </w:r>
      <w:r>
        <w:rPr>
          <w:b/>
          <w:szCs w:val="24"/>
          <w:lang w:eastAsia="en-US"/>
        </w:rPr>
        <w:t xml:space="preserve"> 1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1E2E4E" w:rsidRPr="00B60846" w:rsidTr="008D62B0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62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b/>
                <w:szCs w:val="24"/>
                <w:lang w:val="en-US" w:eastAsia="en-US"/>
              </w:rPr>
              <w:t>№</w:t>
            </w:r>
            <w:r w:rsidRPr="00B60846">
              <w:rPr>
                <w:rFonts w:eastAsia="MS Mincho"/>
                <w:color w:val="auto"/>
                <w:szCs w:val="24"/>
                <w:lang w:val="en-US" w:eastAsia="en-US"/>
              </w:rPr>
              <w:br/>
            </w:r>
            <w:r w:rsidRPr="00B60846">
              <w:rPr>
                <w:b/>
                <w:szCs w:val="24"/>
                <w:lang w:val="en-US" w:eastAsia="en-US"/>
              </w:rPr>
              <w:t>п/п</w:t>
            </w:r>
          </w:p>
        </w:tc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b/>
                <w:szCs w:val="24"/>
                <w:lang w:val="en-US" w:eastAsia="en-US"/>
              </w:rPr>
              <w:t>Тема</w:t>
            </w:r>
            <w:proofErr w:type="spellEnd"/>
            <w:r w:rsidRPr="00B60846"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b/>
                <w:szCs w:val="24"/>
                <w:lang w:val="en-US" w:eastAsia="en-US"/>
              </w:rPr>
              <w:t>урока</w:t>
            </w:r>
            <w:proofErr w:type="spellEnd"/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4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b/>
                <w:szCs w:val="24"/>
                <w:lang w:val="en-US" w:eastAsia="en-US"/>
              </w:rPr>
              <w:t>Количество</w:t>
            </w:r>
            <w:proofErr w:type="spellEnd"/>
            <w:r w:rsidRPr="00B60846"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b/>
                <w:szCs w:val="24"/>
                <w:lang w:val="en-US" w:eastAsia="en-US"/>
              </w:rPr>
              <w:t>часов</w:t>
            </w:r>
            <w:proofErr w:type="spellEnd"/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62" w:lineRule="auto"/>
              <w:ind w:left="72" w:right="144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b/>
                <w:szCs w:val="24"/>
                <w:lang w:val="en-US" w:eastAsia="en-US"/>
              </w:rPr>
              <w:t>Дата</w:t>
            </w:r>
            <w:proofErr w:type="spellEnd"/>
            <w:r w:rsidRPr="00B60846">
              <w:rPr>
                <w:b/>
                <w:szCs w:val="24"/>
                <w:lang w:val="en-US" w:eastAsia="en-US"/>
              </w:rPr>
              <w:t xml:space="preserve"> </w:t>
            </w:r>
            <w:r w:rsidRPr="00B60846">
              <w:rPr>
                <w:rFonts w:eastAsia="MS Mincho"/>
                <w:color w:val="auto"/>
                <w:szCs w:val="24"/>
                <w:lang w:val="en-US" w:eastAsia="en-US"/>
              </w:rPr>
              <w:br/>
            </w:r>
            <w:proofErr w:type="spellStart"/>
            <w:r w:rsidRPr="00B60846">
              <w:rPr>
                <w:b/>
                <w:szCs w:val="24"/>
                <w:lang w:val="en-US" w:eastAsia="en-US"/>
              </w:rPr>
              <w:t>изучения</w:t>
            </w:r>
            <w:proofErr w:type="spellEnd"/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62" w:lineRule="auto"/>
              <w:ind w:left="72" w:right="144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b/>
                <w:szCs w:val="24"/>
                <w:lang w:val="en-US" w:eastAsia="en-US"/>
              </w:rPr>
              <w:t>Виды</w:t>
            </w:r>
            <w:proofErr w:type="spellEnd"/>
            <w:r w:rsidRPr="00B60846">
              <w:rPr>
                <w:b/>
                <w:szCs w:val="24"/>
                <w:lang w:val="en-US" w:eastAsia="en-US"/>
              </w:rPr>
              <w:t xml:space="preserve">, </w:t>
            </w:r>
            <w:proofErr w:type="spellStart"/>
            <w:r w:rsidRPr="00B60846">
              <w:rPr>
                <w:b/>
                <w:szCs w:val="24"/>
                <w:lang w:val="en-US" w:eastAsia="en-US"/>
              </w:rPr>
              <w:t>формы</w:t>
            </w:r>
            <w:proofErr w:type="spellEnd"/>
            <w:r w:rsidRPr="00B60846"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b/>
                <w:szCs w:val="24"/>
                <w:lang w:val="en-US" w:eastAsia="en-US"/>
              </w:rPr>
              <w:t>контроля</w:t>
            </w:r>
            <w:proofErr w:type="spellEnd"/>
          </w:p>
        </w:tc>
      </w:tr>
      <w:tr w:rsidR="001E2E4E" w:rsidRPr="00B60846" w:rsidTr="008D62B0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4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b/>
                <w:szCs w:val="24"/>
                <w:lang w:val="en-US" w:eastAsia="en-US"/>
              </w:rPr>
              <w:t>всего</w:t>
            </w:r>
            <w:proofErr w:type="spellEnd"/>
            <w:r w:rsidRPr="00B60846">
              <w:rPr>
                <w:b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62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b/>
                <w:szCs w:val="24"/>
                <w:lang w:val="en-US" w:eastAsia="en-US"/>
              </w:rPr>
              <w:t>контрольные</w:t>
            </w:r>
            <w:proofErr w:type="spellEnd"/>
            <w:r w:rsidRPr="00B60846"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b/>
                <w:szCs w:val="24"/>
                <w:lang w:val="en-US" w:eastAsia="en-US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62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b/>
                <w:szCs w:val="24"/>
                <w:lang w:val="en-US" w:eastAsia="en-US"/>
              </w:rPr>
              <w:t>практические</w:t>
            </w:r>
            <w:proofErr w:type="spellEnd"/>
            <w:r w:rsidRPr="00B60846"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b/>
                <w:szCs w:val="24"/>
                <w:lang w:val="en-US" w:eastAsia="en-US"/>
              </w:rPr>
              <w:t>работы</w:t>
            </w:r>
            <w:proofErr w:type="spellEnd"/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</w:tr>
      <w:tr w:rsidR="001E2E4E" w:rsidRPr="00B60846" w:rsidTr="008D62B0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71" w:lineRule="auto"/>
              <w:ind w:left="72" w:right="144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szCs w:val="24"/>
                <w:lang w:eastAsia="en-US"/>
              </w:rPr>
              <w:t xml:space="preserve">Инструктаж по технике </w:t>
            </w:r>
            <w:r w:rsidRPr="00B60846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B60846">
              <w:rPr>
                <w:szCs w:val="24"/>
                <w:lang w:eastAsia="en-US"/>
              </w:rPr>
              <w:t xml:space="preserve">безопасности во время </w:t>
            </w:r>
            <w:r w:rsidRPr="00B60846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B60846">
              <w:rPr>
                <w:szCs w:val="24"/>
                <w:lang w:eastAsia="en-US"/>
              </w:rPr>
              <w:t>занятий лёгкой атлетикой.</w:t>
            </w:r>
          </w:p>
          <w:p w:rsidR="001E2E4E" w:rsidRPr="00B60846" w:rsidRDefault="001E2E4E" w:rsidP="008D62B0">
            <w:pPr>
              <w:autoSpaceDE w:val="0"/>
              <w:autoSpaceDN w:val="0"/>
              <w:spacing w:before="70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Игра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«</w:t>
            </w:r>
            <w:proofErr w:type="spellStart"/>
            <w:r w:rsidRPr="00B60846">
              <w:rPr>
                <w:szCs w:val="24"/>
                <w:lang w:val="en-US" w:eastAsia="en-US"/>
              </w:rPr>
              <w:t>Не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попадись</w:t>
            </w:r>
            <w:proofErr w:type="spellEnd"/>
            <w:r w:rsidRPr="00B60846">
              <w:rPr>
                <w:szCs w:val="24"/>
                <w:lang w:val="en-US" w:eastAsia="en-US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4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02.09.2023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Устный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опрос</w:t>
            </w:r>
            <w:proofErr w:type="spellEnd"/>
            <w:r w:rsidRPr="00B60846">
              <w:rPr>
                <w:szCs w:val="24"/>
                <w:lang w:val="en-US" w:eastAsia="en-US"/>
              </w:rPr>
              <w:t>;</w:t>
            </w:r>
          </w:p>
        </w:tc>
      </w:tr>
      <w:tr w:rsidR="001E2E4E" w:rsidRPr="00B60846" w:rsidTr="008D62B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Бег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и </w:t>
            </w:r>
            <w:proofErr w:type="spellStart"/>
            <w:r w:rsidRPr="00B60846">
              <w:rPr>
                <w:szCs w:val="24"/>
                <w:lang w:val="en-US" w:eastAsia="en-US"/>
              </w:rPr>
              <w:t>его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разновидности</w:t>
            </w:r>
            <w:proofErr w:type="spellEnd"/>
            <w:r w:rsidRPr="00B60846">
              <w:rPr>
                <w:szCs w:val="24"/>
                <w:lang w:val="en-US" w:eastAsia="en-US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4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05.09.2023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76" w:lineRule="auto"/>
              <w:ind w:left="72" w:right="0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szCs w:val="24"/>
                <w:lang w:eastAsia="en-US"/>
              </w:rPr>
              <w:t xml:space="preserve">Самооценка с </w:t>
            </w:r>
            <w:r w:rsidRPr="00B60846">
              <w:rPr>
                <w:rFonts w:eastAsia="MS Mincho"/>
                <w:color w:val="auto"/>
                <w:szCs w:val="24"/>
                <w:lang w:eastAsia="en-US"/>
              </w:rPr>
              <w:br/>
            </w:r>
            <w:proofErr w:type="spellStart"/>
            <w:r w:rsidRPr="00B60846">
              <w:rPr>
                <w:szCs w:val="24"/>
                <w:lang w:eastAsia="en-US"/>
              </w:rPr>
              <w:t>использованием</w:t>
            </w:r>
            <w:proofErr w:type="gramStart"/>
            <w:r w:rsidRPr="00B60846">
              <w:rPr>
                <w:szCs w:val="24"/>
                <w:lang w:eastAsia="en-US"/>
              </w:rPr>
              <w:t>«О</w:t>
            </w:r>
            <w:proofErr w:type="gramEnd"/>
            <w:r w:rsidRPr="00B60846">
              <w:rPr>
                <w:szCs w:val="24"/>
                <w:lang w:eastAsia="en-US"/>
              </w:rPr>
              <w:t>ценочного</w:t>
            </w:r>
            <w:proofErr w:type="spellEnd"/>
            <w:r w:rsidRPr="00B60846">
              <w:rPr>
                <w:szCs w:val="24"/>
                <w:lang w:eastAsia="en-US"/>
              </w:rPr>
              <w:t xml:space="preserve"> </w:t>
            </w:r>
            <w:r w:rsidRPr="00B60846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B60846">
              <w:rPr>
                <w:szCs w:val="24"/>
                <w:lang w:eastAsia="en-US"/>
              </w:rPr>
              <w:t>листа»;</w:t>
            </w:r>
          </w:p>
        </w:tc>
      </w:tr>
      <w:tr w:rsidR="001E2E4E" w:rsidRPr="00B60846" w:rsidTr="008D62B0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Эстафетный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бег</w:t>
            </w:r>
            <w:proofErr w:type="spellEnd"/>
            <w:r w:rsidRPr="00B60846">
              <w:rPr>
                <w:szCs w:val="24"/>
                <w:lang w:val="en-US" w:eastAsia="en-US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4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07.09.2023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Устный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опрос</w:t>
            </w:r>
            <w:proofErr w:type="spellEnd"/>
            <w:r w:rsidRPr="00B60846">
              <w:rPr>
                <w:szCs w:val="24"/>
                <w:lang w:val="en-US" w:eastAsia="en-US"/>
              </w:rPr>
              <w:t>;</w:t>
            </w:r>
          </w:p>
        </w:tc>
      </w:tr>
      <w:tr w:rsidR="001E2E4E" w:rsidRPr="00B60846" w:rsidTr="008D62B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62" w:lineRule="auto"/>
              <w:ind w:left="72" w:right="144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szCs w:val="24"/>
                <w:lang w:eastAsia="en-US"/>
              </w:rPr>
              <w:t xml:space="preserve">Прыжки и их связь с </w:t>
            </w:r>
            <w:r w:rsidRPr="00B60846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B60846">
              <w:rPr>
                <w:szCs w:val="24"/>
                <w:lang w:eastAsia="en-US"/>
              </w:rPr>
              <w:t>беговыми упражнениями.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4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09.09.2023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Устный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опрос</w:t>
            </w:r>
            <w:proofErr w:type="spellEnd"/>
            <w:r w:rsidRPr="00B60846">
              <w:rPr>
                <w:szCs w:val="24"/>
                <w:lang w:val="en-US" w:eastAsia="en-US"/>
              </w:rPr>
              <w:t>;</w:t>
            </w:r>
          </w:p>
        </w:tc>
      </w:tr>
      <w:tr w:rsidR="001E2E4E" w:rsidRPr="00B60846" w:rsidTr="008D62B0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71" w:lineRule="auto"/>
              <w:ind w:left="72" w:right="288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szCs w:val="24"/>
                <w:lang w:eastAsia="en-US"/>
              </w:rPr>
              <w:t xml:space="preserve">Прыжки на двух и одной ноге с продвижением </w:t>
            </w:r>
            <w:r w:rsidRPr="00B60846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B60846">
              <w:rPr>
                <w:szCs w:val="24"/>
                <w:lang w:eastAsia="en-US"/>
              </w:rPr>
              <w:t>вперед.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4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12.09.2023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Устный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опрос</w:t>
            </w:r>
            <w:proofErr w:type="spellEnd"/>
            <w:r w:rsidRPr="00B60846">
              <w:rPr>
                <w:szCs w:val="24"/>
                <w:lang w:val="en-US" w:eastAsia="en-US"/>
              </w:rPr>
              <w:t>;</w:t>
            </w:r>
          </w:p>
        </w:tc>
      </w:tr>
      <w:tr w:rsidR="001E2E4E" w:rsidRPr="00B60846" w:rsidTr="008D62B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szCs w:val="24"/>
                <w:lang w:eastAsia="en-US"/>
              </w:rPr>
              <w:t>Прыжок в длину с места.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4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14.09.2023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62" w:lineRule="auto"/>
              <w:ind w:left="72" w:right="288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Практическая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работа</w:t>
            </w:r>
            <w:proofErr w:type="spellEnd"/>
            <w:r w:rsidRPr="00B60846">
              <w:rPr>
                <w:szCs w:val="24"/>
                <w:lang w:val="en-US" w:eastAsia="en-US"/>
              </w:rPr>
              <w:t>;</w:t>
            </w:r>
          </w:p>
        </w:tc>
      </w:tr>
      <w:tr w:rsidR="001E2E4E" w:rsidRPr="00B60846" w:rsidTr="008D62B0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Челночный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бег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3х10 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4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16.09.2023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Устный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опрос</w:t>
            </w:r>
            <w:proofErr w:type="spellEnd"/>
            <w:r w:rsidRPr="00B60846">
              <w:rPr>
                <w:szCs w:val="24"/>
                <w:lang w:val="en-US" w:eastAsia="en-US"/>
              </w:rPr>
              <w:t>;</w:t>
            </w:r>
          </w:p>
        </w:tc>
      </w:tr>
      <w:tr w:rsidR="001E2E4E" w:rsidRPr="00B60846" w:rsidTr="008D62B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62" w:lineRule="auto"/>
              <w:ind w:left="72" w:right="576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Преодоление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полосы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препятствий</w:t>
            </w:r>
            <w:proofErr w:type="spellEnd"/>
            <w:r w:rsidRPr="00B60846">
              <w:rPr>
                <w:szCs w:val="24"/>
                <w:lang w:val="en-US" w:eastAsia="en-US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4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19.09.2023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Устный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опрос</w:t>
            </w:r>
            <w:proofErr w:type="spellEnd"/>
            <w:r w:rsidRPr="00B60846">
              <w:rPr>
                <w:szCs w:val="24"/>
                <w:lang w:val="en-US" w:eastAsia="en-US"/>
              </w:rPr>
              <w:t>;</w:t>
            </w:r>
          </w:p>
        </w:tc>
      </w:tr>
      <w:tr w:rsidR="001E2E4E" w:rsidRPr="00B60846" w:rsidTr="008D62B0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71" w:lineRule="auto"/>
              <w:ind w:left="72" w:right="720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szCs w:val="24"/>
                <w:lang w:eastAsia="en-US"/>
              </w:rPr>
              <w:t>Метание – одно из древних физических упражнений.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4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21.09.2023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62" w:lineRule="auto"/>
              <w:ind w:left="72" w:right="288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Практическая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работа</w:t>
            </w:r>
            <w:proofErr w:type="spellEnd"/>
            <w:r w:rsidRPr="00B60846">
              <w:rPr>
                <w:szCs w:val="24"/>
                <w:lang w:val="en-US" w:eastAsia="en-US"/>
              </w:rPr>
              <w:t>;</w:t>
            </w:r>
          </w:p>
        </w:tc>
      </w:tr>
      <w:tr w:rsidR="001E2E4E" w:rsidRPr="00B60846" w:rsidTr="008D62B0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100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100" w:after="0" w:line="262" w:lineRule="auto"/>
              <w:ind w:left="72" w:right="288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Метание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в </w:t>
            </w:r>
            <w:proofErr w:type="spellStart"/>
            <w:r w:rsidRPr="00B60846">
              <w:rPr>
                <w:szCs w:val="24"/>
                <w:lang w:val="en-US" w:eastAsia="en-US"/>
              </w:rPr>
              <w:t>вертикальную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цель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100" w:after="0" w:line="230" w:lineRule="auto"/>
              <w:ind w:left="74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100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100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 xml:space="preserve">23.09.2023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tabs>
                <w:tab w:val="left" w:pos="156"/>
              </w:tabs>
              <w:autoSpaceDE w:val="0"/>
              <w:autoSpaceDN w:val="0"/>
              <w:spacing w:before="100" w:after="0" w:line="262" w:lineRule="auto"/>
              <w:ind w:left="0" w:right="288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Практическая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r w:rsidRPr="00B60846">
              <w:rPr>
                <w:rFonts w:eastAsia="MS Mincho"/>
                <w:color w:val="auto"/>
                <w:szCs w:val="24"/>
                <w:lang w:val="en-US" w:eastAsia="en-US"/>
              </w:rPr>
              <w:tab/>
            </w:r>
            <w:proofErr w:type="spellStart"/>
            <w:r w:rsidRPr="00B60846">
              <w:rPr>
                <w:szCs w:val="24"/>
                <w:lang w:val="en-US" w:eastAsia="en-US"/>
              </w:rPr>
              <w:t>работа</w:t>
            </w:r>
            <w:proofErr w:type="spellEnd"/>
            <w:r w:rsidRPr="00B60846">
              <w:rPr>
                <w:szCs w:val="24"/>
                <w:lang w:val="en-US" w:eastAsia="en-US"/>
              </w:rPr>
              <w:t>;</w:t>
            </w:r>
          </w:p>
        </w:tc>
      </w:tr>
      <w:tr w:rsidR="001E2E4E" w:rsidRPr="00B60846" w:rsidTr="008D62B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62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Лёгкая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атлетика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– </w:t>
            </w:r>
            <w:proofErr w:type="spellStart"/>
            <w:r w:rsidRPr="00B60846">
              <w:rPr>
                <w:szCs w:val="24"/>
                <w:lang w:val="en-US" w:eastAsia="en-US"/>
              </w:rPr>
              <w:t>королева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спорта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4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26.09.2023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62" w:lineRule="auto"/>
              <w:ind w:left="72" w:right="288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Практическая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работа</w:t>
            </w:r>
            <w:proofErr w:type="spellEnd"/>
            <w:r w:rsidRPr="00B60846">
              <w:rPr>
                <w:szCs w:val="24"/>
                <w:lang w:val="en-US" w:eastAsia="en-US"/>
              </w:rPr>
              <w:t>;</w:t>
            </w:r>
          </w:p>
        </w:tc>
      </w:tr>
      <w:tr w:rsidR="001E2E4E" w:rsidRPr="00B60846" w:rsidTr="008D62B0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71" w:lineRule="auto"/>
              <w:ind w:left="72" w:right="576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eastAsia="en-US"/>
              </w:rPr>
              <w:t xml:space="preserve">Инструктаж по ТБ на уроках гимнастики. </w:t>
            </w:r>
            <w:proofErr w:type="spellStart"/>
            <w:r w:rsidRPr="00B60846">
              <w:rPr>
                <w:szCs w:val="24"/>
                <w:lang w:val="en-US" w:eastAsia="en-US"/>
              </w:rPr>
              <w:t>Осанка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человека</w:t>
            </w:r>
            <w:proofErr w:type="spellEnd"/>
            <w:r w:rsidRPr="00B60846">
              <w:rPr>
                <w:szCs w:val="24"/>
                <w:lang w:val="en-US" w:eastAsia="en-US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4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28.09.2023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Устный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опрос</w:t>
            </w:r>
            <w:proofErr w:type="spellEnd"/>
            <w:r w:rsidRPr="00B60846">
              <w:rPr>
                <w:szCs w:val="24"/>
                <w:lang w:val="en-US" w:eastAsia="en-US"/>
              </w:rPr>
              <w:t>;</w:t>
            </w:r>
          </w:p>
        </w:tc>
      </w:tr>
      <w:tr w:rsidR="001E2E4E" w:rsidRPr="00B60846" w:rsidTr="008D62B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62" w:lineRule="auto"/>
              <w:ind w:left="72" w:right="115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Положение</w:t>
            </w:r>
            <w:proofErr w:type="spellEnd"/>
            <w:r w:rsidRPr="00B60846">
              <w:rPr>
                <w:rFonts w:eastAsia="MS Mincho"/>
                <w:color w:val="auto"/>
                <w:szCs w:val="24"/>
                <w:lang w:val="en-US" w:eastAsia="en-US"/>
              </w:rPr>
              <w:br/>
            </w:r>
            <w:r w:rsidRPr="00B60846">
              <w:rPr>
                <w:szCs w:val="24"/>
                <w:lang w:val="en-US" w:eastAsia="en-US"/>
              </w:rPr>
              <w:t>«</w:t>
            </w:r>
            <w:proofErr w:type="spellStart"/>
            <w:r w:rsidRPr="00B60846">
              <w:rPr>
                <w:szCs w:val="24"/>
                <w:lang w:val="en-US" w:eastAsia="en-US"/>
              </w:rPr>
              <w:t>группировка</w:t>
            </w:r>
            <w:proofErr w:type="spellEnd"/>
            <w:r w:rsidRPr="00B60846">
              <w:rPr>
                <w:szCs w:val="24"/>
                <w:lang w:val="en-US" w:eastAsia="en-US"/>
              </w:rPr>
              <w:t>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4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 xml:space="preserve">30.09.2023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76" w:lineRule="auto"/>
              <w:ind w:left="156" w:right="0" w:hanging="156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szCs w:val="24"/>
                <w:lang w:eastAsia="en-US"/>
              </w:rPr>
              <w:t xml:space="preserve"> Самооценка с </w:t>
            </w:r>
            <w:r w:rsidRPr="00B60846">
              <w:rPr>
                <w:rFonts w:eastAsia="MS Mincho"/>
                <w:color w:val="auto"/>
                <w:szCs w:val="24"/>
                <w:lang w:eastAsia="en-US"/>
              </w:rPr>
              <w:br/>
            </w:r>
            <w:proofErr w:type="spellStart"/>
            <w:r w:rsidRPr="00B60846">
              <w:rPr>
                <w:szCs w:val="24"/>
                <w:lang w:eastAsia="en-US"/>
              </w:rPr>
              <w:t>использованием</w:t>
            </w:r>
            <w:proofErr w:type="gramStart"/>
            <w:r w:rsidRPr="00B60846">
              <w:rPr>
                <w:szCs w:val="24"/>
                <w:lang w:eastAsia="en-US"/>
              </w:rPr>
              <w:t>«О</w:t>
            </w:r>
            <w:proofErr w:type="gramEnd"/>
            <w:r w:rsidRPr="00B60846">
              <w:rPr>
                <w:szCs w:val="24"/>
                <w:lang w:eastAsia="en-US"/>
              </w:rPr>
              <w:t>ценочного</w:t>
            </w:r>
            <w:proofErr w:type="spellEnd"/>
            <w:r w:rsidRPr="00B60846">
              <w:rPr>
                <w:szCs w:val="24"/>
                <w:lang w:eastAsia="en-US"/>
              </w:rPr>
              <w:t xml:space="preserve"> </w:t>
            </w:r>
            <w:r w:rsidRPr="00B60846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B60846">
              <w:rPr>
                <w:szCs w:val="24"/>
                <w:lang w:eastAsia="en-US"/>
              </w:rPr>
              <w:t>листа»;</w:t>
            </w:r>
          </w:p>
        </w:tc>
      </w:tr>
      <w:tr w:rsidR="001E2E4E" w:rsidRPr="00B60846" w:rsidTr="008D62B0">
        <w:trPr>
          <w:trHeight w:hRule="exact" w:val="4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Утренняя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гимнастика</w:t>
            </w:r>
            <w:proofErr w:type="spellEnd"/>
            <w:r w:rsidRPr="00B60846">
              <w:rPr>
                <w:szCs w:val="24"/>
                <w:lang w:val="en-US" w:eastAsia="en-US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4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 xml:space="preserve">03.10.2023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Устный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опрос</w:t>
            </w:r>
            <w:proofErr w:type="spellEnd"/>
            <w:r w:rsidRPr="00B60846">
              <w:rPr>
                <w:szCs w:val="24"/>
                <w:lang w:val="en-US" w:eastAsia="en-US"/>
              </w:rPr>
              <w:t>;</w:t>
            </w:r>
          </w:p>
        </w:tc>
      </w:tr>
    </w:tbl>
    <w:p w:rsidR="001E2E4E" w:rsidRPr="00B60846" w:rsidRDefault="001E2E4E" w:rsidP="001E2E4E">
      <w:pPr>
        <w:autoSpaceDE w:val="0"/>
        <w:autoSpaceDN w:val="0"/>
        <w:spacing w:after="0" w:line="14" w:lineRule="exact"/>
        <w:ind w:left="0" w:right="0" w:firstLine="0"/>
        <w:rPr>
          <w:rFonts w:eastAsia="MS Mincho"/>
          <w:color w:val="auto"/>
          <w:szCs w:val="24"/>
          <w:lang w:val="en-US" w:eastAsia="en-US"/>
        </w:rPr>
      </w:pPr>
    </w:p>
    <w:p w:rsidR="001E2E4E" w:rsidRPr="00B60846" w:rsidRDefault="001E2E4E" w:rsidP="001E2E4E">
      <w:pPr>
        <w:spacing w:after="200" w:line="276" w:lineRule="auto"/>
        <w:ind w:left="0" w:right="0" w:firstLine="0"/>
        <w:rPr>
          <w:rFonts w:eastAsia="MS Mincho"/>
          <w:color w:val="auto"/>
          <w:szCs w:val="24"/>
          <w:lang w:val="en-US" w:eastAsia="en-US"/>
        </w:rPr>
        <w:sectPr w:rsidR="001E2E4E" w:rsidRPr="00B60846">
          <w:pgSz w:w="11900" w:h="16840"/>
          <w:pgMar w:top="298" w:right="650" w:bottom="358" w:left="666" w:header="720" w:footer="720" w:gutter="0"/>
          <w:cols w:space="720" w:equalWidth="0">
            <w:col w:w="10584"/>
          </w:cols>
          <w:docGrid w:linePitch="360"/>
        </w:sectPr>
      </w:pPr>
    </w:p>
    <w:p w:rsidR="001E2E4E" w:rsidRPr="00B60846" w:rsidRDefault="001E2E4E" w:rsidP="001E2E4E">
      <w:pPr>
        <w:autoSpaceDE w:val="0"/>
        <w:autoSpaceDN w:val="0"/>
        <w:spacing w:after="66" w:line="220" w:lineRule="exact"/>
        <w:ind w:left="0" w:right="0" w:firstLine="0"/>
        <w:rPr>
          <w:rFonts w:eastAsia="MS Mincho"/>
          <w:color w:val="auto"/>
          <w:szCs w:val="24"/>
          <w:lang w:val="en-US" w:eastAsia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1E2E4E" w:rsidRPr="00B60846" w:rsidTr="008D62B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62" w:lineRule="auto"/>
              <w:ind w:left="72" w:right="115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Перекаты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в</w:t>
            </w:r>
            <w:r w:rsidRPr="00B60846">
              <w:rPr>
                <w:rFonts w:eastAsia="MS Mincho"/>
                <w:color w:val="auto"/>
                <w:szCs w:val="24"/>
                <w:lang w:val="en-US" w:eastAsia="en-US"/>
              </w:rPr>
              <w:br/>
            </w:r>
            <w:r w:rsidRPr="00B60846">
              <w:rPr>
                <w:szCs w:val="24"/>
                <w:lang w:val="en-US" w:eastAsia="en-US"/>
              </w:rPr>
              <w:t>«</w:t>
            </w:r>
            <w:proofErr w:type="spellStart"/>
            <w:r w:rsidRPr="00B60846">
              <w:rPr>
                <w:szCs w:val="24"/>
                <w:lang w:val="en-US" w:eastAsia="en-US"/>
              </w:rPr>
              <w:t>группировке</w:t>
            </w:r>
            <w:proofErr w:type="spellEnd"/>
            <w:r w:rsidRPr="00B60846">
              <w:rPr>
                <w:szCs w:val="24"/>
                <w:lang w:val="en-US" w:eastAsia="en-US"/>
              </w:rPr>
              <w:t>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4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05.10.2023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Устный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опрос</w:t>
            </w:r>
            <w:proofErr w:type="spellEnd"/>
            <w:r w:rsidRPr="00B60846">
              <w:rPr>
                <w:szCs w:val="24"/>
                <w:lang w:val="en-US" w:eastAsia="en-US"/>
              </w:rPr>
              <w:t>;</w:t>
            </w:r>
          </w:p>
        </w:tc>
      </w:tr>
      <w:tr w:rsidR="001E2E4E" w:rsidRPr="00B60846" w:rsidTr="008D62B0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Физкультурные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минутки</w:t>
            </w:r>
            <w:proofErr w:type="spellEnd"/>
            <w:r w:rsidRPr="00B60846">
              <w:rPr>
                <w:szCs w:val="24"/>
                <w:lang w:val="en-US" w:eastAsia="en-US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4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07.10.2023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Устный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опрос</w:t>
            </w:r>
            <w:proofErr w:type="spellEnd"/>
            <w:r w:rsidRPr="00B60846">
              <w:rPr>
                <w:szCs w:val="24"/>
                <w:lang w:val="en-US" w:eastAsia="en-US"/>
              </w:rPr>
              <w:t>;</w:t>
            </w:r>
          </w:p>
        </w:tc>
      </w:tr>
      <w:tr w:rsidR="001E2E4E" w:rsidRPr="00B60846" w:rsidTr="008D62B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62" w:lineRule="auto"/>
              <w:ind w:left="72" w:right="144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szCs w:val="24"/>
                <w:lang w:eastAsia="en-US"/>
              </w:rPr>
              <w:t xml:space="preserve">Лазание по наклонной </w:t>
            </w:r>
            <w:r w:rsidRPr="00B60846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B60846">
              <w:rPr>
                <w:szCs w:val="24"/>
                <w:lang w:eastAsia="en-US"/>
              </w:rPr>
              <w:t>скамейке стоя на коленях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4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10.10.2023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62" w:lineRule="auto"/>
              <w:ind w:left="72" w:right="288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Практическая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работа</w:t>
            </w:r>
            <w:proofErr w:type="spellEnd"/>
            <w:r w:rsidRPr="00B60846">
              <w:rPr>
                <w:szCs w:val="24"/>
                <w:lang w:val="en-US" w:eastAsia="en-US"/>
              </w:rPr>
              <w:t>;</w:t>
            </w:r>
          </w:p>
        </w:tc>
      </w:tr>
      <w:tr w:rsidR="001E2E4E" w:rsidRPr="00B60846" w:rsidTr="008D62B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62" w:lineRule="auto"/>
              <w:ind w:left="72" w:right="288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szCs w:val="24"/>
                <w:lang w:eastAsia="en-US"/>
              </w:rPr>
              <w:t xml:space="preserve">Лазание по наклонной </w:t>
            </w:r>
            <w:r w:rsidRPr="00B60846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B60846">
              <w:rPr>
                <w:szCs w:val="24"/>
                <w:lang w:eastAsia="en-US"/>
              </w:rPr>
              <w:t>скамейке в упоре присев.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4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12.10.2023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76" w:lineRule="auto"/>
              <w:ind w:left="72" w:right="0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szCs w:val="24"/>
                <w:lang w:eastAsia="en-US"/>
              </w:rPr>
              <w:t xml:space="preserve">Самооценка с </w:t>
            </w:r>
            <w:r w:rsidRPr="00B60846">
              <w:rPr>
                <w:rFonts w:eastAsia="MS Mincho"/>
                <w:color w:val="auto"/>
                <w:szCs w:val="24"/>
                <w:lang w:eastAsia="en-US"/>
              </w:rPr>
              <w:br/>
            </w:r>
            <w:proofErr w:type="spellStart"/>
            <w:r w:rsidRPr="00B60846">
              <w:rPr>
                <w:szCs w:val="24"/>
                <w:lang w:eastAsia="en-US"/>
              </w:rPr>
              <w:t>использованием</w:t>
            </w:r>
            <w:proofErr w:type="gramStart"/>
            <w:r w:rsidRPr="00B60846">
              <w:rPr>
                <w:szCs w:val="24"/>
                <w:lang w:eastAsia="en-US"/>
              </w:rPr>
              <w:t>«О</w:t>
            </w:r>
            <w:proofErr w:type="gramEnd"/>
            <w:r w:rsidRPr="00B60846">
              <w:rPr>
                <w:szCs w:val="24"/>
                <w:lang w:eastAsia="en-US"/>
              </w:rPr>
              <w:t>ценочного</w:t>
            </w:r>
            <w:proofErr w:type="spellEnd"/>
            <w:r w:rsidRPr="00B60846">
              <w:rPr>
                <w:szCs w:val="24"/>
                <w:lang w:eastAsia="en-US"/>
              </w:rPr>
              <w:t xml:space="preserve"> </w:t>
            </w:r>
            <w:r w:rsidRPr="00B60846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B60846">
              <w:rPr>
                <w:szCs w:val="24"/>
                <w:lang w:eastAsia="en-US"/>
              </w:rPr>
              <w:t>листа»;</w:t>
            </w:r>
          </w:p>
        </w:tc>
      </w:tr>
      <w:tr w:rsidR="001E2E4E" w:rsidRPr="00B60846" w:rsidTr="008D62B0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100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100" w:after="0" w:line="262" w:lineRule="auto"/>
              <w:ind w:left="72" w:right="43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Лазание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по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r w:rsidRPr="00B60846">
              <w:rPr>
                <w:rFonts w:eastAsia="MS Mincho"/>
                <w:color w:val="auto"/>
                <w:szCs w:val="24"/>
                <w:lang w:val="en-US" w:eastAsia="en-US"/>
              </w:rPr>
              <w:br/>
            </w:r>
            <w:proofErr w:type="spellStart"/>
            <w:r w:rsidRPr="00B60846">
              <w:rPr>
                <w:szCs w:val="24"/>
                <w:lang w:val="en-US" w:eastAsia="en-US"/>
              </w:rPr>
              <w:t>гимнастической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стенке</w:t>
            </w:r>
            <w:proofErr w:type="spellEnd"/>
            <w:r w:rsidRPr="00B60846">
              <w:rPr>
                <w:szCs w:val="24"/>
                <w:lang w:val="en-US" w:eastAsia="en-US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100" w:after="0" w:line="230" w:lineRule="auto"/>
              <w:ind w:left="74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100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14.10.2023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100" w:after="0" w:line="262" w:lineRule="auto"/>
              <w:ind w:left="72" w:right="288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Практическая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работа</w:t>
            </w:r>
            <w:proofErr w:type="spellEnd"/>
            <w:r w:rsidRPr="00B60846">
              <w:rPr>
                <w:szCs w:val="24"/>
                <w:lang w:val="en-US" w:eastAsia="en-US"/>
              </w:rPr>
              <w:t>;</w:t>
            </w:r>
          </w:p>
        </w:tc>
      </w:tr>
      <w:tr w:rsidR="001E2E4E" w:rsidRPr="00B60846" w:rsidTr="008D62B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20.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Режим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дня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школьника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4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17.10.2023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62" w:lineRule="auto"/>
              <w:ind w:left="72" w:right="288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Практическая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работа</w:t>
            </w:r>
            <w:proofErr w:type="spellEnd"/>
            <w:r w:rsidRPr="00B60846">
              <w:rPr>
                <w:szCs w:val="24"/>
                <w:lang w:val="en-US" w:eastAsia="en-US"/>
              </w:rPr>
              <w:t>;</w:t>
            </w:r>
          </w:p>
        </w:tc>
      </w:tr>
      <w:tr w:rsidR="001E2E4E" w:rsidRPr="00B60846" w:rsidTr="008D62B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21.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Полоса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препятствий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4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19.10.2023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62" w:lineRule="auto"/>
              <w:ind w:left="72" w:right="288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Практическая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работа</w:t>
            </w:r>
            <w:proofErr w:type="spellEnd"/>
            <w:r w:rsidRPr="00B60846">
              <w:rPr>
                <w:szCs w:val="24"/>
                <w:lang w:val="en-US" w:eastAsia="en-US"/>
              </w:rPr>
              <w:t>;</w:t>
            </w:r>
          </w:p>
        </w:tc>
      </w:tr>
      <w:tr w:rsidR="001E2E4E" w:rsidRPr="00B60846" w:rsidTr="008D62B0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22.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Преодоление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препятствий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4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21.10.2023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Устный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опрос</w:t>
            </w:r>
            <w:proofErr w:type="spellEnd"/>
            <w:r w:rsidRPr="00B60846">
              <w:rPr>
                <w:szCs w:val="24"/>
                <w:lang w:val="en-US" w:eastAsia="en-US"/>
              </w:rPr>
              <w:t>;</w:t>
            </w:r>
          </w:p>
        </w:tc>
      </w:tr>
      <w:tr w:rsidR="001E2E4E" w:rsidRPr="00B60846" w:rsidTr="008D62B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23.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62" w:lineRule="auto"/>
              <w:ind w:left="72" w:right="288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Перелезание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через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горку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матов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4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24.10.2023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Устный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опрос</w:t>
            </w:r>
            <w:proofErr w:type="spellEnd"/>
            <w:r w:rsidRPr="00B60846">
              <w:rPr>
                <w:szCs w:val="24"/>
                <w:lang w:val="en-US" w:eastAsia="en-US"/>
              </w:rPr>
              <w:t>;</w:t>
            </w:r>
          </w:p>
        </w:tc>
      </w:tr>
      <w:tr w:rsidR="001E2E4E" w:rsidRPr="00B60846" w:rsidTr="008D62B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24.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62" w:lineRule="auto"/>
              <w:ind w:left="72" w:right="720" w:firstLine="0"/>
              <w:rPr>
                <w:rFonts w:eastAsia="MS Mincho"/>
                <w:color w:val="auto"/>
                <w:szCs w:val="24"/>
                <w:lang w:eastAsia="en-US"/>
              </w:rPr>
            </w:pPr>
            <w:proofErr w:type="gramStart"/>
            <w:r w:rsidRPr="00B60846">
              <w:rPr>
                <w:szCs w:val="24"/>
                <w:lang w:eastAsia="en-US"/>
              </w:rPr>
              <w:t>Вис</w:t>
            </w:r>
            <w:proofErr w:type="gramEnd"/>
            <w:r w:rsidRPr="00B60846">
              <w:rPr>
                <w:szCs w:val="24"/>
                <w:lang w:eastAsia="en-US"/>
              </w:rPr>
              <w:t xml:space="preserve"> лёжа на низкой перекладине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4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26.10.2023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62" w:lineRule="auto"/>
              <w:ind w:left="72" w:right="288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Практическая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работа</w:t>
            </w:r>
            <w:proofErr w:type="spellEnd"/>
            <w:r w:rsidRPr="00B60846">
              <w:rPr>
                <w:szCs w:val="24"/>
                <w:lang w:val="en-US" w:eastAsia="en-US"/>
              </w:rPr>
              <w:t>;</w:t>
            </w:r>
          </w:p>
        </w:tc>
      </w:tr>
      <w:tr w:rsidR="001E2E4E" w:rsidRPr="00B60846" w:rsidTr="008D62B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25.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62" w:lineRule="auto"/>
              <w:ind w:left="72" w:right="144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szCs w:val="24"/>
                <w:lang w:eastAsia="en-US"/>
              </w:rPr>
              <w:t>Как правильно ухаживать за своим телом.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4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28.10.2023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62" w:lineRule="auto"/>
              <w:ind w:left="72" w:right="288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Письменный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контроль</w:t>
            </w:r>
            <w:proofErr w:type="spellEnd"/>
            <w:r w:rsidRPr="00B60846">
              <w:rPr>
                <w:szCs w:val="24"/>
                <w:lang w:val="en-US" w:eastAsia="en-US"/>
              </w:rPr>
              <w:t>;</w:t>
            </w:r>
          </w:p>
        </w:tc>
      </w:tr>
      <w:tr w:rsidR="001E2E4E" w:rsidRPr="00B60846" w:rsidTr="008D62B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26.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62" w:lineRule="auto"/>
              <w:ind w:left="72" w:right="720" w:firstLine="0"/>
              <w:rPr>
                <w:rFonts w:eastAsia="MS Mincho"/>
                <w:color w:val="auto"/>
                <w:szCs w:val="24"/>
                <w:lang w:eastAsia="en-US"/>
              </w:rPr>
            </w:pPr>
            <w:proofErr w:type="gramStart"/>
            <w:r w:rsidRPr="00B60846">
              <w:rPr>
                <w:szCs w:val="24"/>
                <w:lang w:eastAsia="en-US"/>
              </w:rPr>
              <w:t>Вис</w:t>
            </w:r>
            <w:proofErr w:type="gramEnd"/>
            <w:r w:rsidRPr="00B60846">
              <w:rPr>
                <w:szCs w:val="24"/>
                <w:lang w:eastAsia="en-US"/>
              </w:rPr>
              <w:t xml:space="preserve"> лёжа на низкой перекладине.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4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07.11.2023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62" w:lineRule="auto"/>
              <w:ind w:left="72" w:right="288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Практическая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работа</w:t>
            </w:r>
            <w:proofErr w:type="spellEnd"/>
            <w:r w:rsidRPr="00B60846">
              <w:rPr>
                <w:szCs w:val="24"/>
                <w:lang w:val="en-US" w:eastAsia="en-US"/>
              </w:rPr>
              <w:t>;</w:t>
            </w:r>
          </w:p>
        </w:tc>
      </w:tr>
      <w:tr w:rsidR="001E2E4E" w:rsidRPr="00B60846" w:rsidTr="008D62B0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27.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71" w:lineRule="auto"/>
              <w:ind w:left="72" w:right="144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szCs w:val="24"/>
                <w:lang w:eastAsia="en-US"/>
              </w:rPr>
              <w:t xml:space="preserve">Как правильно ухаживать за своим </w:t>
            </w:r>
            <w:r w:rsidRPr="00B60846">
              <w:rPr>
                <w:rFonts w:eastAsia="MS Mincho"/>
                <w:color w:val="auto"/>
                <w:szCs w:val="24"/>
                <w:lang w:eastAsia="en-US"/>
              </w:rPr>
              <w:br/>
            </w:r>
            <w:proofErr w:type="spellStart"/>
            <w:r w:rsidRPr="00B60846">
              <w:rPr>
                <w:szCs w:val="24"/>
                <w:lang w:eastAsia="en-US"/>
              </w:rPr>
              <w:t>телом</w:t>
            </w:r>
            <w:proofErr w:type="gramStart"/>
            <w:r w:rsidRPr="00B60846">
              <w:rPr>
                <w:szCs w:val="24"/>
                <w:lang w:eastAsia="en-US"/>
              </w:rPr>
              <w:t>.П</w:t>
            </w:r>
            <w:proofErr w:type="gramEnd"/>
            <w:r w:rsidRPr="00B60846">
              <w:rPr>
                <w:szCs w:val="24"/>
                <w:lang w:eastAsia="en-US"/>
              </w:rPr>
              <w:t>одвижные</w:t>
            </w:r>
            <w:proofErr w:type="spellEnd"/>
            <w:r w:rsidRPr="00B60846">
              <w:rPr>
                <w:szCs w:val="24"/>
                <w:lang w:eastAsia="en-US"/>
              </w:rPr>
              <w:t xml:space="preserve"> игры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4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09.11.2023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Устный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опрос</w:t>
            </w:r>
            <w:proofErr w:type="spellEnd"/>
            <w:r w:rsidRPr="00B60846">
              <w:rPr>
                <w:szCs w:val="24"/>
                <w:lang w:val="en-US" w:eastAsia="en-US"/>
              </w:rPr>
              <w:t>;</w:t>
            </w:r>
          </w:p>
        </w:tc>
      </w:tr>
      <w:tr w:rsidR="001E2E4E" w:rsidRPr="00B60846" w:rsidTr="008D62B0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100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28.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100" w:after="0" w:line="276" w:lineRule="auto"/>
              <w:ind w:left="72" w:right="288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szCs w:val="24"/>
                <w:lang w:eastAsia="en-US"/>
              </w:rPr>
              <w:t xml:space="preserve">Инструктаж по ТБ при проведении подвижных игр. Игры «К своим </w:t>
            </w:r>
            <w:r w:rsidRPr="00B60846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B60846">
              <w:rPr>
                <w:szCs w:val="24"/>
                <w:lang w:eastAsia="en-US"/>
              </w:rPr>
              <w:t>флажкам», «два мороза»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100" w:after="0" w:line="230" w:lineRule="auto"/>
              <w:ind w:left="74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100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11.11.2023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100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Устный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опрос</w:t>
            </w:r>
            <w:proofErr w:type="spellEnd"/>
            <w:r w:rsidRPr="00B60846">
              <w:rPr>
                <w:szCs w:val="24"/>
                <w:lang w:val="en-US" w:eastAsia="en-US"/>
              </w:rPr>
              <w:t>;</w:t>
            </w:r>
          </w:p>
        </w:tc>
      </w:tr>
      <w:tr w:rsidR="001E2E4E" w:rsidRPr="00B60846" w:rsidTr="008D62B0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29.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71" w:lineRule="auto"/>
              <w:ind w:left="72" w:right="144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szCs w:val="24"/>
                <w:lang w:eastAsia="en-US"/>
              </w:rPr>
              <w:t>«К своим флажкам», «два мороза», эстафета «Кто быстрее»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4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14.11.2023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62" w:lineRule="auto"/>
              <w:ind w:left="72" w:right="288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Практическая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работа</w:t>
            </w:r>
            <w:proofErr w:type="spellEnd"/>
            <w:r w:rsidRPr="00B60846">
              <w:rPr>
                <w:szCs w:val="24"/>
                <w:lang w:val="en-US" w:eastAsia="en-US"/>
              </w:rPr>
              <w:t>;</w:t>
            </w:r>
          </w:p>
        </w:tc>
      </w:tr>
      <w:tr w:rsidR="001E2E4E" w:rsidRPr="00B60846" w:rsidTr="008D62B0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30.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71" w:lineRule="auto"/>
              <w:ind w:left="72" w:right="0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szCs w:val="24"/>
                <w:lang w:eastAsia="en-US"/>
              </w:rPr>
              <w:t xml:space="preserve">«Прыгающие </w:t>
            </w:r>
            <w:proofErr w:type="spellStart"/>
            <w:r w:rsidRPr="00B60846">
              <w:rPr>
                <w:szCs w:val="24"/>
                <w:lang w:eastAsia="en-US"/>
              </w:rPr>
              <w:t>воробушки»</w:t>
            </w:r>
            <w:proofErr w:type="gramStart"/>
            <w:r w:rsidRPr="00B60846">
              <w:rPr>
                <w:szCs w:val="24"/>
                <w:lang w:eastAsia="en-US"/>
              </w:rPr>
              <w:t>,«</w:t>
            </w:r>
            <w:proofErr w:type="gramEnd"/>
            <w:r w:rsidRPr="00B60846">
              <w:rPr>
                <w:szCs w:val="24"/>
                <w:lang w:eastAsia="en-US"/>
              </w:rPr>
              <w:t>Автогонки</w:t>
            </w:r>
            <w:proofErr w:type="spellEnd"/>
            <w:r w:rsidRPr="00B60846">
              <w:rPr>
                <w:szCs w:val="24"/>
                <w:lang w:eastAsia="en-US"/>
              </w:rPr>
              <w:t xml:space="preserve">», «Зайцы в </w:t>
            </w:r>
            <w:r w:rsidRPr="00B60846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B60846">
              <w:rPr>
                <w:szCs w:val="24"/>
                <w:lang w:eastAsia="en-US"/>
              </w:rPr>
              <w:t>огороде»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4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szCs w:val="24"/>
                <w:lang w:val="en-US" w:eastAsia="en-US"/>
              </w:rPr>
              <w:t>16.11.202</w:t>
            </w:r>
            <w:r w:rsidRPr="00B60846">
              <w:rPr>
                <w:szCs w:val="24"/>
                <w:lang w:eastAsia="en-US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76" w:lineRule="auto"/>
              <w:ind w:left="72" w:right="0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szCs w:val="24"/>
                <w:lang w:eastAsia="en-US"/>
              </w:rPr>
              <w:t xml:space="preserve">Самооценка с </w:t>
            </w:r>
            <w:r w:rsidRPr="00B60846">
              <w:rPr>
                <w:rFonts w:eastAsia="MS Mincho"/>
                <w:color w:val="auto"/>
                <w:szCs w:val="24"/>
                <w:lang w:eastAsia="en-US"/>
              </w:rPr>
              <w:br/>
            </w:r>
            <w:proofErr w:type="spellStart"/>
            <w:r w:rsidRPr="00B60846">
              <w:rPr>
                <w:szCs w:val="24"/>
                <w:lang w:eastAsia="en-US"/>
              </w:rPr>
              <w:t>использованием</w:t>
            </w:r>
            <w:proofErr w:type="gramStart"/>
            <w:r w:rsidRPr="00B60846">
              <w:rPr>
                <w:szCs w:val="24"/>
                <w:lang w:eastAsia="en-US"/>
              </w:rPr>
              <w:t>«О</w:t>
            </w:r>
            <w:proofErr w:type="gramEnd"/>
            <w:r w:rsidRPr="00B60846">
              <w:rPr>
                <w:szCs w:val="24"/>
                <w:lang w:eastAsia="en-US"/>
              </w:rPr>
              <w:t>ценочного</w:t>
            </w:r>
            <w:proofErr w:type="spellEnd"/>
            <w:r w:rsidRPr="00B60846">
              <w:rPr>
                <w:szCs w:val="24"/>
                <w:lang w:eastAsia="en-US"/>
              </w:rPr>
              <w:t xml:space="preserve"> </w:t>
            </w:r>
            <w:r w:rsidRPr="00B60846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B60846">
              <w:rPr>
                <w:szCs w:val="24"/>
                <w:lang w:eastAsia="en-US"/>
              </w:rPr>
              <w:t>листа»;</w:t>
            </w:r>
          </w:p>
        </w:tc>
      </w:tr>
    </w:tbl>
    <w:p w:rsidR="001E2E4E" w:rsidRPr="00B60846" w:rsidRDefault="001E2E4E" w:rsidP="001E2E4E">
      <w:pPr>
        <w:autoSpaceDE w:val="0"/>
        <w:autoSpaceDN w:val="0"/>
        <w:spacing w:after="0" w:line="14" w:lineRule="exact"/>
        <w:ind w:left="0" w:right="0" w:firstLine="0"/>
        <w:rPr>
          <w:rFonts w:eastAsia="MS Mincho"/>
          <w:color w:val="auto"/>
          <w:szCs w:val="24"/>
          <w:lang w:eastAsia="en-US"/>
        </w:rPr>
      </w:pPr>
    </w:p>
    <w:p w:rsidR="001E2E4E" w:rsidRPr="00B60846" w:rsidRDefault="001E2E4E" w:rsidP="001E2E4E">
      <w:pPr>
        <w:spacing w:after="200" w:line="276" w:lineRule="auto"/>
        <w:ind w:left="0" w:right="0" w:firstLine="0"/>
        <w:rPr>
          <w:rFonts w:eastAsia="MS Mincho"/>
          <w:color w:val="auto"/>
          <w:szCs w:val="24"/>
          <w:lang w:eastAsia="en-US"/>
        </w:rPr>
        <w:sectPr w:rsidR="001E2E4E" w:rsidRPr="00B60846">
          <w:pgSz w:w="11900" w:h="16840"/>
          <w:pgMar w:top="284" w:right="650" w:bottom="496" w:left="666" w:header="720" w:footer="720" w:gutter="0"/>
          <w:cols w:space="720" w:equalWidth="0">
            <w:col w:w="10584"/>
          </w:cols>
          <w:docGrid w:linePitch="360"/>
        </w:sectPr>
      </w:pPr>
    </w:p>
    <w:p w:rsidR="001E2E4E" w:rsidRPr="00B60846" w:rsidRDefault="001E2E4E" w:rsidP="001E2E4E">
      <w:pPr>
        <w:autoSpaceDE w:val="0"/>
        <w:autoSpaceDN w:val="0"/>
        <w:spacing w:after="66" w:line="220" w:lineRule="exact"/>
        <w:ind w:left="0" w:right="0" w:firstLine="0"/>
        <w:rPr>
          <w:rFonts w:eastAsia="MS Mincho"/>
          <w:color w:val="auto"/>
          <w:szCs w:val="24"/>
          <w:lang w:eastAsia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1E2E4E" w:rsidRPr="00B60846" w:rsidTr="008D62B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31.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62" w:lineRule="auto"/>
              <w:ind w:left="72" w:right="144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szCs w:val="24"/>
                <w:lang w:eastAsia="en-US"/>
              </w:rPr>
              <w:t>«Лисы и куры», «Наседка и цыплята»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4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18.11.2023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Устный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опрос</w:t>
            </w:r>
            <w:proofErr w:type="spellEnd"/>
            <w:r w:rsidRPr="00B60846">
              <w:rPr>
                <w:szCs w:val="24"/>
                <w:lang w:val="en-US" w:eastAsia="en-US"/>
              </w:rPr>
              <w:t>;</w:t>
            </w:r>
          </w:p>
        </w:tc>
      </w:tr>
      <w:tr w:rsidR="001E2E4E" w:rsidRPr="00B60846" w:rsidTr="008D62B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32.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62" w:lineRule="auto"/>
              <w:ind w:left="72" w:right="144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szCs w:val="24"/>
                <w:lang w:eastAsia="en-US"/>
              </w:rPr>
              <w:t>«Лисы и куры», «Наседка и цыплята»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4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21.11.2023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Устный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опрос</w:t>
            </w:r>
            <w:proofErr w:type="spellEnd"/>
            <w:r w:rsidRPr="00B60846">
              <w:rPr>
                <w:szCs w:val="24"/>
                <w:lang w:val="en-US" w:eastAsia="en-US"/>
              </w:rPr>
              <w:t>;</w:t>
            </w:r>
          </w:p>
        </w:tc>
      </w:tr>
      <w:tr w:rsidR="001E2E4E" w:rsidRPr="00B60846" w:rsidTr="008D62B0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33.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«</w:t>
            </w:r>
            <w:proofErr w:type="spellStart"/>
            <w:r w:rsidRPr="00B60846">
              <w:rPr>
                <w:szCs w:val="24"/>
                <w:lang w:val="en-US" w:eastAsia="en-US"/>
              </w:rPr>
              <w:t>Шишки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, </w:t>
            </w:r>
            <w:proofErr w:type="spellStart"/>
            <w:r w:rsidRPr="00B60846">
              <w:rPr>
                <w:szCs w:val="24"/>
                <w:lang w:val="en-US" w:eastAsia="en-US"/>
              </w:rPr>
              <w:t>жёлуди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, </w:t>
            </w:r>
            <w:proofErr w:type="spellStart"/>
            <w:r w:rsidRPr="00B60846">
              <w:rPr>
                <w:szCs w:val="24"/>
                <w:lang w:val="en-US" w:eastAsia="en-US"/>
              </w:rPr>
              <w:t>орехи</w:t>
            </w:r>
            <w:proofErr w:type="spellEnd"/>
            <w:r w:rsidRPr="00B60846">
              <w:rPr>
                <w:szCs w:val="24"/>
                <w:lang w:val="en-US" w:eastAsia="en-US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4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23.11.2023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Устный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опрос</w:t>
            </w:r>
            <w:proofErr w:type="spellEnd"/>
            <w:r w:rsidRPr="00B60846">
              <w:rPr>
                <w:szCs w:val="24"/>
                <w:lang w:val="en-US" w:eastAsia="en-US"/>
              </w:rPr>
              <w:t>;</w:t>
            </w:r>
          </w:p>
        </w:tc>
      </w:tr>
      <w:tr w:rsidR="001E2E4E" w:rsidRPr="00B60846" w:rsidTr="008D62B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34.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62" w:lineRule="auto"/>
              <w:ind w:left="72" w:right="1008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«</w:t>
            </w:r>
            <w:proofErr w:type="spellStart"/>
            <w:r w:rsidRPr="00B60846">
              <w:rPr>
                <w:szCs w:val="24"/>
                <w:lang w:val="en-US" w:eastAsia="en-US"/>
              </w:rPr>
              <w:t>Точный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расчёт</w:t>
            </w:r>
            <w:proofErr w:type="spellEnd"/>
            <w:r w:rsidRPr="00B60846">
              <w:rPr>
                <w:szCs w:val="24"/>
                <w:lang w:val="en-US" w:eastAsia="en-US"/>
              </w:rPr>
              <w:t>»,«</w:t>
            </w:r>
            <w:proofErr w:type="spellStart"/>
            <w:r w:rsidRPr="00B60846">
              <w:rPr>
                <w:szCs w:val="24"/>
                <w:lang w:val="en-US" w:eastAsia="en-US"/>
              </w:rPr>
              <w:t>эстафеты</w:t>
            </w:r>
            <w:proofErr w:type="spellEnd"/>
            <w:r w:rsidRPr="00B60846">
              <w:rPr>
                <w:szCs w:val="24"/>
                <w:lang w:val="en-US" w:eastAsia="en-US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4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25.11.2023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Устный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опрос</w:t>
            </w:r>
            <w:proofErr w:type="spellEnd"/>
            <w:r w:rsidRPr="00B60846">
              <w:rPr>
                <w:szCs w:val="24"/>
                <w:lang w:val="en-US" w:eastAsia="en-US"/>
              </w:rPr>
              <w:t>;</w:t>
            </w:r>
          </w:p>
        </w:tc>
      </w:tr>
      <w:tr w:rsidR="001E2E4E" w:rsidRPr="00B60846" w:rsidTr="008D62B0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35.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62" w:lineRule="auto"/>
              <w:ind w:left="72" w:right="1008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«</w:t>
            </w:r>
            <w:proofErr w:type="spellStart"/>
            <w:r w:rsidRPr="00B60846">
              <w:rPr>
                <w:szCs w:val="24"/>
                <w:lang w:val="en-US" w:eastAsia="en-US"/>
              </w:rPr>
              <w:t>Точный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расчёт</w:t>
            </w:r>
            <w:proofErr w:type="spellEnd"/>
            <w:r w:rsidRPr="00B60846">
              <w:rPr>
                <w:szCs w:val="24"/>
                <w:lang w:val="en-US" w:eastAsia="en-US"/>
              </w:rPr>
              <w:t>»,«</w:t>
            </w:r>
            <w:proofErr w:type="spellStart"/>
            <w:r w:rsidRPr="00B60846">
              <w:rPr>
                <w:szCs w:val="24"/>
                <w:lang w:val="en-US" w:eastAsia="en-US"/>
              </w:rPr>
              <w:t>эстафеты</w:t>
            </w:r>
            <w:proofErr w:type="spellEnd"/>
            <w:r w:rsidRPr="00B60846">
              <w:rPr>
                <w:szCs w:val="24"/>
                <w:lang w:val="en-US" w:eastAsia="en-US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4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28.11.2023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Устный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опрос</w:t>
            </w:r>
            <w:proofErr w:type="spellEnd"/>
            <w:r w:rsidRPr="00B60846">
              <w:rPr>
                <w:szCs w:val="24"/>
                <w:lang w:val="en-US" w:eastAsia="en-US"/>
              </w:rPr>
              <w:t>;</w:t>
            </w:r>
          </w:p>
        </w:tc>
      </w:tr>
      <w:tr w:rsidR="001E2E4E" w:rsidRPr="00B60846" w:rsidTr="008D62B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100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36.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100" w:after="0" w:line="262" w:lineRule="auto"/>
              <w:ind w:left="72" w:right="72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«</w:t>
            </w:r>
            <w:proofErr w:type="spellStart"/>
            <w:r w:rsidRPr="00B60846">
              <w:rPr>
                <w:szCs w:val="24"/>
                <w:lang w:val="en-US" w:eastAsia="en-US"/>
              </w:rPr>
              <w:t>Охотники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и </w:t>
            </w:r>
            <w:proofErr w:type="spellStart"/>
            <w:r w:rsidRPr="00B60846">
              <w:rPr>
                <w:szCs w:val="24"/>
                <w:lang w:val="en-US" w:eastAsia="en-US"/>
              </w:rPr>
              <w:t>утки</w:t>
            </w:r>
            <w:proofErr w:type="spellEnd"/>
            <w:r w:rsidRPr="00B60846">
              <w:rPr>
                <w:szCs w:val="24"/>
                <w:lang w:val="en-US" w:eastAsia="en-US"/>
              </w:rPr>
              <w:t>»,«</w:t>
            </w:r>
            <w:proofErr w:type="spellStart"/>
            <w:r w:rsidRPr="00B60846">
              <w:rPr>
                <w:szCs w:val="24"/>
                <w:lang w:val="en-US" w:eastAsia="en-US"/>
              </w:rPr>
              <w:t>Удочка</w:t>
            </w:r>
            <w:proofErr w:type="spellEnd"/>
            <w:r w:rsidRPr="00B60846">
              <w:rPr>
                <w:szCs w:val="24"/>
                <w:lang w:val="en-US" w:eastAsia="en-US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100" w:after="0" w:line="230" w:lineRule="auto"/>
              <w:ind w:left="74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100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30.11.2023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100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Устный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опрос</w:t>
            </w:r>
            <w:proofErr w:type="spellEnd"/>
            <w:r w:rsidRPr="00B60846">
              <w:rPr>
                <w:szCs w:val="24"/>
                <w:lang w:val="en-US" w:eastAsia="en-US"/>
              </w:rPr>
              <w:t>;</w:t>
            </w:r>
          </w:p>
        </w:tc>
      </w:tr>
      <w:tr w:rsidR="001E2E4E" w:rsidRPr="00B60846" w:rsidTr="008D62B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37.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62" w:lineRule="auto"/>
              <w:ind w:left="72" w:right="72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«</w:t>
            </w:r>
            <w:proofErr w:type="spellStart"/>
            <w:r w:rsidRPr="00B60846">
              <w:rPr>
                <w:szCs w:val="24"/>
                <w:lang w:val="en-US" w:eastAsia="en-US"/>
              </w:rPr>
              <w:t>Охотники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и </w:t>
            </w:r>
            <w:proofErr w:type="spellStart"/>
            <w:r w:rsidRPr="00B60846">
              <w:rPr>
                <w:szCs w:val="24"/>
                <w:lang w:val="en-US" w:eastAsia="en-US"/>
              </w:rPr>
              <w:t>утки</w:t>
            </w:r>
            <w:proofErr w:type="spellEnd"/>
            <w:r w:rsidRPr="00B60846">
              <w:rPr>
                <w:szCs w:val="24"/>
                <w:lang w:val="en-US" w:eastAsia="en-US"/>
              </w:rPr>
              <w:t>»,«</w:t>
            </w:r>
            <w:proofErr w:type="spellStart"/>
            <w:r w:rsidRPr="00B60846">
              <w:rPr>
                <w:szCs w:val="24"/>
                <w:lang w:val="en-US" w:eastAsia="en-US"/>
              </w:rPr>
              <w:t>Удочка</w:t>
            </w:r>
            <w:proofErr w:type="spellEnd"/>
            <w:r w:rsidRPr="00B60846">
              <w:rPr>
                <w:szCs w:val="24"/>
                <w:lang w:val="en-US" w:eastAsia="en-US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4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02.12.2023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Устный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опрос</w:t>
            </w:r>
            <w:proofErr w:type="spellEnd"/>
            <w:r w:rsidRPr="00B60846">
              <w:rPr>
                <w:szCs w:val="24"/>
                <w:lang w:val="en-US" w:eastAsia="en-US"/>
              </w:rPr>
              <w:t>;</w:t>
            </w:r>
          </w:p>
        </w:tc>
      </w:tr>
      <w:tr w:rsidR="001E2E4E" w:rsidRPr="00B60846" w:rsidTr="008D62B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38.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62" w:lineRule="auto"/>
              <w:ind w:left="72" w:right="144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szCs w:val="24"/>
                <w:lang w:eastAsia="en-US"/>
              </w:rPr>
              <w:t xml:space="preserve">«Два мороза», «У медведя </w:t>
            </w:r>
            <w:proofErr w:type="gramStart"/>
            <w:r w:rsidRPr="00B60846">
              <w:rPr>
                <w:szCs w:val="24"/>
                <w:lang w:eastAsia="en-US"/>
              </w:rPr>
              <w:t>во</w:t>
            </w:r>
            <w:proofErr w:type="gramEnd"/>
            <w:r w:rsidRPr="00B60846">
              <w:rPr>
                <w:szCs w:val="24"/>
                <w:lang w:eastAsia="en-US"/>
              </w:rPr>
              <w:t xml:space="preserve"> бору»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4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05.12.2023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Устный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опрос</w:t>
            </w:r>
            <w:proofErr w:type="spellEnd"/>
            <w:r w:rsidRPr="00B60846">
              <w:rPr>
                <w:szCs w:val="24"/>
                <w:lang w:val="en-US" w:eastAsia="en-US"/>
              </w:rPr>
              <w:t>;</w:t>
            </w:r>
          </w:p>
        </w:tc>
      </w:tr>
      <w:tr w:rsidR="001E2E4E" w:rsidRPr="00B60846" w:rsidTr="008D62B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39.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62" w:lineRule="auto"/>
              <w:ind w:left="72" w:right="144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szCs w:val="24"/>
                <w:lang w:eastAsia="en-US"/>
              </w:rPr>
              <w:t xml:space="preserve">«Два мороза», «У медведя </w:t>
            </w:r>
            <w:proofErr w:type="gramStart"/>
            <w:r w:rsidRPr="00B60846">
              <w:rPr>
                <w:szCs w:val="24"/>
                <w:lang w:eastAsia="en-US"/>
              </w:rPr>
              <w:t>во</w:t>
            </w:r>
            <w:proofErr w:type="gramEnd"/>
            <w:r w:rsidRPr="00B60846">
              <w:rPr>
                <w:szCs w:val="24"/>
                <w:lang w:eastAsia="en-US"/>
              </w:rPr>
              <w:t xml:space="preserve"> бору»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4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07.12.2023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Устный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опрос</w:t>
            </w:r>
            <w:proofErr w:type="spellEnd"/>
            <w:r w:rsidRPr="00B60846">
              <w:rPr>
                <w:szCs w:val="24"/>
                <w:lang w:val="en-US" w:eastAsia="en-US"/>
              </w:rPr>
              <w:t>;</w:t>
            </w:r>
          </w:p>
        </w:tc>
      </w:tr>
      <w:tr w:rsidR="001E2E4E" w:rsidRPr="00B60846" w:rsidTr="008D62B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40.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62" w:lineRule="auto"/>
              <w:ind w:left="72" w:right="144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szCs w:val="24"/>
                <w:lang w:eastAsia="en-US"/>
              </w:rPr>
              <w:t xml:space="preserve">«Через кочки и </w:t>
            </w:r>
            <w:proofErr w:type="spellStart"/>
            <w:r w:rsidRPr="00B60846">
              <w:rPr>
                <w:szCs w:val="24"/>
                <w:lang w:eastAsia="en-US"/>
              </w:rPr>
              <w:t>пенёчки»</w:t>
            </w:r>
            <w:proofErr w:type="gramStart"/>
            <w:r w:rsidRPr="00B60846">
              <w:rPr>
                <w:szCs w:val="24"/>
                <w:lang w:eastAsia="en-US"/>
              </w:rPr>
              <w:t>,«</w:t>
            </w:r>
            <w:proofErr w:type="gramEnd"/>
            <w:r w:rsidRPr="00B60846">
              <w:rPr>
                <w:szCs w:val="24"/>
                <w:lang w:eastAsia="en-US"/>
              </w:rPr>
              <w:t>Пустое</w:t>
            </w:r>
            <w:proofErr w:type="spellEnd"/>
            <w:r w:rsidRPr="00B60846">
              <w:rPr>
                <w:szCs w:val="24"/>
                <w:lang w:eastAsia="en-US"/>
              </w:rPr>
              <w:t xml:space="preserve"> место»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4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09.12.2023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Устный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опрос</w:t>
            </w:r>
            <w:proofErr w:type="spellEnd"/>
            <w:r w:rsidRPr="00B60846">
              <w:rPr>
                <w:szCs w:val="24"/>
                <w:lang w:val="en-US" w:eastAsia="en-US"/>
              </w:rPr>
              <w:t>;</w:t>
            </w:r>
          </w:p>
        </w:tc>
      </w:tr>
      <w:tr w:rsidR="001E2E4E" w:rsidRPr="00B60846" w:rsidTr="008D62B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41.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62" w:lineRule="auto"/>
              <w:ind w:left="72" w:right="144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szCs w:val="24"/>
                <w:lang w:eastAsia="en-US"/>
              </w:rPr>
              <w:t>«Пустое место», «У ребят порядок строгий»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4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12.12.2023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Устный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опрос</w:t>
            </w:r>
            <w:proofErr w:type="spellEnd"/>
            <w:r w:rsidRPr="00B60846">
              <w:rPr>
                <w:szCs w:val="24"/>
                <w:lang w:val="en-US" w:eastAsia="en-US"/>
              </w:rPr>
              <w:t>;</w:t>
            </w:r>
          </w:p>
        </w:tc>
      </w:tr>
      <w:tr w:rsidR="001E2E4E" w:rsidRPr="00B60846" w:rsidTr="008D62B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42.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Лыжная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подготовка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4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14.12.2023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62" w:lineRule="auto"/>
              <w:ind w:left="72" w:right="288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Практическая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работа</w:t>
            </w:r>
            <w:proofErr w:type="spellEnd"/>
            <w:r w:rsidRPr="00B60846">
              <w:rPr>
                <w:szCs w:val="24"/>
                <w:lang w:val="en-US" w:eastAsia="en-US"/>
              </w:rPr>
              <w:t>;</w:t>
            </w:r>
          </w:p>
        </w:tc>
      </w:tr>
      <w:tr w:rsidR="001E2E4E" w:rsidRPr="00B60846" w:rsidTr="008D62B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43.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76" w:lineRule="auto"/>
              <w:ind w:left="72" w:right="576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eastAsia="en-US"/>
              </w:rPr>
              <w:t xml:space="preserve">Инструктаж по ТБ на уроках по лыжной </w:t>
            </w:r>
            <w:r w:rsidRPr="00B60846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B60846">
              <w:rPr>
                <w:szCs w:val="24"/>
                <w:lang w:eastAsia="en-US"/>
              </w:rPr>
              <w:t xml:space="preserve">подготовке. </w:t>
            </w:r>
            <w:proofErr w:type="spellStart"/>
            <w:r w:rsidRPr="00B60846">
              <w:rPr>
                <w:szCs w:val="24"/>
                <w:lang w:val="en-US" w:eastAsia="en-US"/>
              </w:rPr>
              <w:t>История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возникновения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лыж</w:t>
            </w:r>
            <w:proofErr w:type="spellEnd"/>
            <w:r w:rsidRPr="00B60846">
              <w:rPr>
                <w:szCs w:val="24"/>
                <w:lang w:val="en-US" w:eastAsia="en-US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4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 xml:space="preserve">16.12.2023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Устный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опрос</w:t>
            </w:r>
            <w:proofErr w:type="spellEnd"/>
            <w:r w:rsidRPr="00B60846">
              <w:rPr>
                <w:szCs w:val="24"/>
                <w:lang w:val="en-US" w:eastAsia="en-US"/>
              </w:rPr>
              <w:t>;</w:t>
            </w:r>
          </w:p>
        </w:tc>
      </w:tr>
      <w:tr w:rsidR="001E2E4E" w:rsidRPr="00B60846" w:rsidTr="008D62B0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100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44.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100" w:after="0" w:line="262" w:lineRule="auto"/>
              <w:ind w:left="72" w:right="720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szCs w:val="24"/>
                <w:lang w:eastAsia="en-US"/>
              </w:rPr>
              <w:t>Как приготовиться к урокам на лыжах.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100" w:after="0" w:line="230" w:lineRule="auto"/>
              <w:ind w:left="74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100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19.12.2023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100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Устный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опрос</w:t>
            </w:r>
            <w:proofErr w:type="spellEnd"/>
            <w:r w:rsidRPr="00B60846">
              <w:rPr>
                <w:szCs w:val="24"/>
                <w:lang w:val="en-US" w:eastAsia="en-US"/>
              </w:rPr>
              <w:t>;</w:t>
            </w:r>
          </w:p>
        </w:tc>
      </w:tr>
      <w:tr w:rsidR="001E2E4E" w:rsidRPr="00B60846" w:rsidTr="008D62B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45.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62" w:lineRule="auto"/>
              <w:ind w:left="72" w:right="288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szCs w:val="24"/>
                <w:lang w:eastAsia="en-US"/>
              </w:rPr>
              <w:t xml:space="preserve">Основные способы </w:t>
            </w:r>
            <w:r w:rsidRPr="00B60846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B60846">
              <w:rPr>
                <w:szCs w:val="24"/>
                <w:lang w:eastAsia="en-US"/>
              </w:rPr>
              <w:t>передвижения на лыжах.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4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 xml:space="preserve">21.12.2023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left="0" w:right="288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Практическая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r w:rsidRPr="00B60846">
              <w:rPr>
                <w:rFonts w:eastAsia="MS Mincho"/>
                <w:color w:val="auto"/>
                <w:szCs w:val="24"/>
                <w:lang w:val="en-US" w:eastAsia="en-US"/>
              </w:rPr>
              <w:tab/>
            </w:r>
            <w:proofErr w:type="spellStart"/>
            <w:r w:rsidRPr="00B60846">
              <w:rPr>
                <w:szCs w:val="24"/>
                <w:lang w:val="en-US" w:eastAsia="en-US"/>
              </w:rPr>
              <w:t>работа</w:t>
            </w:r>
            <w:proofErr w:type="spellEnd"/>
            <w:r w:rsidRPr="00B60846">
              <w:rPr>
                <w:szCs w:val="24"/>
                <w:lang w:val="en-US" w:eastAsia="en-US"/>
              </w:rPr>
              <w:t>;</w:t>
            </w:r>
          </w:p>
        </w:tc>
      </w:tr>
      <w:tr w:rsidR="001E2E4E" w:rsidRPr="00B60846" w:rsidTr="008D62B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46.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62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Передвижение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скользящим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шагом</w:t>
            </w:r>
            <w:proofErr w:type="spellEnd"/>
            <w:r w:rsidRPr="00B60846">
              <w:rPr>
                <w:szCs w:val="24"/>
                <w:lang w:val="en-US" w:eastAsia="en-US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4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23.12.2023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Устный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опрос</w:t>
            </w:r>
            <w:proofErr w:type="spellEnd"/>
            <w:r w:rsidRPr="00B60846">
              <w:rPr>
                <w:szCs w:val="24"/>
                <w:lang w:val="en-US" w:eastAsia="en-US"/>
              </w:rPr>
              <w:t>;</w:t>
            </w:r>
          </w:p>
        </w:tc>
      </w:tr>
      <w:tr w:rsidR="001E2E4E" w:rsidRPr="00B60846" w:rsidTr="008D62B0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47.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62" w:lineRule="auto"/>
              <w:ind w:left="72" w:right="144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Повороты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переступанием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вокруг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пяток</w:t>
            </w:r>
            <w:proofErr w:type="spellEnd"/>
            <w:r w:rsidRPr="00B60846">
              <w:rPr>
                <w:szCs w:val="24"/>
                <w:lang w:val="en-US" w:eastAsia="en-US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4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26.12.2023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76" w:lineRule="auto"/>
              <w:ind w:left="72" w:right="0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szCs w:val="24"/>
                <w:lang w:eastAsia="en-US"/>
              </w:rPr>
              <w:t xml:space="preserve">Самооценка с </w:t>
            </w:r>
            <w:r w:rsidRPr="00B60846">
              <w:rPr>
                <w:rFonts w:eastAsia="MS Mincho"/>
                <w:color w:val="auto"/>
                <w:szCs w:val="24"/>
                <w:lang w:eastAsia="en-US"/>
              </w:rPr>
              <w:br/>
            </w:r>
            <w:proofErr w:type="spellStart"/>
            <w:r w:rsidRPr="00B60846">
              <w:rPr>
                <w:szCs w:val="24"/>
                <w:lang w:eastAsia="en-US"/>
              </w:rPr>
              <w:t>использованием</w:t>
            </w:r>
            <w:proofErr w:type="gramStart"/>
            <w:r w:rsidRPr="00B60846">
              <w:rPr>
                <w:szCs w:val="24"/>
                <w:lang w:eastAsia="en-US"/>
              </w:rPr>
              <w:t>«О</w:t>
            </w:r>
            <w:proofErr w:type="gramEnd"/>
            <w:r w:rsidRPr="00B60846">
              <w:rPr>
                <w:szCs w:val="24"/>
                <w:lang w:eastAsia="en-US"/>
              </w:rPr>
              <w:t>ценочного</w:t>
            </w:r>
            <w:proofErr w:type="spellEnd"/>
            <w:r w:rsidRPr="00B60846">
              <w:rPr>
                <w:szCs w:val="24"/>
                <w:lang w:eastAsia="en-US"/>
              </w:rPr>
              <w:t xml:space="preserve"> </w:t>
            </w:r>
            <w:r w:rsidRPr="00B60846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B60846">
              <w:rPr>
                <w:szCs w:val="24"/>
                <w:lang w:eastAsia="en-US"/>
              </w:rPr>
              <w:t>листа»;</w:t>
            </w:r>
          </w:p>
        </w:tc>
      </w:tr>
    </w:tbl>
    <w:p w:rsidR="001E2E4E" w:rsidRPr="00B60846" w:rsidRDefault="001E2E4E" w:rsidP="001E2E4E">
      <w:pPr>
        <w:autoSpaceDE w:val="0"/>
        <w:autoSpaceDN w:val="0"/>
        <w:spacing w:after="0" w:line="14" w:lineRule="exact"/>
        <w:ind w:left="0" w:right="0" w:firstLine="0"/>
        <w:rPr>
          <w:rFonts w:eastAsia="MS Mincho"/>
          <w:color w:val="auto"/>
          <w:szCs w:val="24"/>
          <w:lang w:eastAsia="en-US"/>
        </w:rPr>
      </w:pPr>
    </w:p>
    <w:p w:rsidR="001E2E4E" w:rsidRPr="00B60846" w:rsidRDefault="001E2E4E" w:rsidP="001E2E4E">
      <w:pPr>
        <w:spacing w:after="200" w:line="276" w:lineRule="auto"/>
        <w:ind w:left="0" w:right="0" w:firstLine="0"/>
        <w:rPr>
          <w:rFonts w:eastAsia="MS Mincho"/>
          <w:color w:val="auto"/>
          <w:szCs w:val="24"/>
          <w:lang w:eastAsia="en-US"/>
        </w:rPr>
        <w:sectPr w:rsidR="001E2E4E" w:rsidRPr="00B60846">
          <w:pgSz w:w="11900" w:h="16840"/>
          <w:pgMar w:top="284" w:right="650" w:bottom="584" w:left="666" w:header="720" w:footer="720" w:gutter="0"/>
          <w:cols w:space="720" w:equalWidth="0">
            <w:col w:w="10584"/>
          </w:cols>
          <w:docGrid w:linePitch="360"/>
        </w:sectPr>
      </w:pPr>
    </w:p>
    <w:p w:rsidR="001E2E4E" w:rsidRPr="00B60846" w:rsidRDefault="001E2E4E" w:rsidP="001E2E4E">
      <w:pPr>
        <w:autoSpaceDE w:val="0"/>
        <w:autoSpaceDN w:val="0"/>
        <w:spacing w:after="66" w:line="220" w:lineRule="exact"/>
        <w:ind w:left="0" w:right="0" w:firstLine="0"/>
        <w:rPr>
          <w:rFonts w:eastAsia="MS Mincho"/>
          <w:color w:val="auto"/>
          <w:szCs w:val="24"/>
          <w:lang w:eastAsia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1E2E4E" w:rsidRPr="00B60846" w:rsidTr="008D62B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48.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62" w:lineRule="auto"/>
              <w:ind w:left="72" w:right="0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szCs w:val="24"/>
                <w:lang w:eastAsia="en-US"/>
              </w:rPr>
              <w:t>Передвижение скользящим шагом с палками.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4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28.12.2023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76" w:lineRule="auto"/>
              <w:ind w:left="72" w:right="0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szCs w:val="24"/>
                <w:lang w:eastAsia="en-US"/>
              </w:rPr>
              <w:t xml:space="preserve">Самооценка с </w:t>
            </w:r>
            <w:r w:rsidRPr="00B60846">
              <w:rPr>
                <w:rFonts w:eastAsia="MS Mincho"/>
                <w:color w:val="auto"/>
                <w:szCs w:val="24"/>
                <w:lang w:eastAsia="en-US"/>
              </w:rPr>
              <w:br/>
            </w:r>
            <w:proofErr w:type="spellStart"/>
            <w:r w:rsidRPr="00B60846">
              <w:rPr>
                <w:szCs w:val="24"/>
                <w:lang w:eastAsia="en-US"/>
              </w:rPr>
              <w:t>использованием</w:t>
            </w:r>
            <w:proofErr w:type="gramStart"/>
            <w:r w:rsidRPr="00B60846">
              <w:rPr>
                <w:szCs w:val="24"/>
                <w:lang w:eastAsia="en-US"/>
              </w:rPr>
              <w:t>«О</w:t>
            </w:r>
            <w:proofErr w:type="gramEnd"/>
            <w:r w:rsidRPr="00B60846">
              <w:rPr>
                <w:szCs w:val="24"/>
                <w:lang w:eastAsia="en-US"/>
              </w:rPr>
              <w:t>ценочного</w:t>
            </w:r>
            <w:proofErr w:type="spellEnd"/>
            <w:r w:rsidRPr="00B60846">
              <w:rPr>
                <w:szCs w:val="24"/>
                <w:lang w:eastAsia="en-US"/>
              </w:rPr>
              <w:t xml:space="preserve"> </w:t>
            </w:r>
            <w:r w:rsidRPr="00B60846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B60846">
              <w:rPr>
                <w:szCs w:val="24"/>
                <w:lang w:eastAsia="en-US"/>
              </w:rPr>
              <w:t>листа»;</w:t>
            </w:r>
          </w:p>
        </w:tc>
      </w:tr>
      <w:tr w:rsidR="001E2E4E" w:rsidRPr="00B60846" w:rsidTr="008D62B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49.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62" w:lineRule="auto"/>
              <w:ind w:left="72" w:right="0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szCs w:val="24"/>
                <w:lang w:eastAsia="en-US"/>
              </w:rPr>
              <w:t>Передвижение скользящим шагом с палками.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4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30.12.2023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62" w:lineRule="auto"/>
              <w:ind w:left="72" w:right="288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Практическая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работа</w:t>
            </w:r>
            <w:proofErr w:type="spellEnd"/>
            <w:r w:rsidRPr="00B60846">
              <w:rPr>
                <w:szCs w:val="24"/>
                <w:lang w:val="en-US" w:eastAsia="en-US"/>
              </w:rPr>
              <w:t>;</w:t>
            </w:r>
          </w:p>
        </w:tc>
      </w:tr>
      <w:tr w:rsidR="001E2E4E" w:rsidRPr="00B60846" w:rsidTr="008D62B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50.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Подъём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в </w:t>
            </w:r>
            <w:proofErr w:type="spellStart"/>
            <w:r w:rsidRPr="00B60846">
              <w:rPr>
                <w:szCs w:val="24"/>
                <w:lang w:val="en-US" w:eastAsia="en-US"/>
              </w:rPr>
              <w:t>уклон</w:t>
            </w:r>
            <w:proofErr w:type="spellEnd"/>
            <w:r w:rsidRPr="00B60846">
              <w:rPr>
                <w:szCs w:val="24"/>
                <w:lang w:val="en-US" w:eastAsia="en-US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4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09.01.2024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62" w:lineRule="auto"/>
              <w:ind w:left="72" w:right="288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Практическая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работа</w:t>
            </w:r>
            <w:proofErr w:type="spellEnd"/>
            <w:r w:rsidRPr="00B60846">
              <w:rPr>
                <w:szCs w:val="24"/>
                <w:lang w:val="en-US" w:eastAsia="en-US"/>
              </w:rPr>
              <w:t>;</w:t>
            </w:r>
          </w:p>
        </w:tc>
      </w:tr>
      <w:tr w:rsidR="001E2E4E" w:rsidRPr="00B60846" w:rsidTr="008D62B0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100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51.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100" w:after="0" w:line="262" w:lineRule="auto"/>
              <w:ind w:left="72" w:right="115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Основная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стойка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лыжника</w:t>
            </w:r>
            <w:proofErr w:type="spellEnd"/>
            <w:r w:rsidRPr="00B60846">
              <w:rPr>
                <w:szCs w:val="24"/>
                <w:lang w:val="en-US" w:eastAsia="en-US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100" w:after="0" w:line="230" w:lineRule="auto"/>
              <w:ind w:left="74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100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11.01.2024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100" w:after="0" w:line="262" w:lineRule="auto"/>
              <w:ind w:left="72" w:right="288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Практическая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работа</w:t>
            </w:r>
            <w:proofErr w:type="spellEnd"/>
            <w:r w:rsidRPr="00B60846">
              <w:rPr>
                <w:szCs w:val="24"/>
                <w:lang w:val="en-US" w:eastAsia="en-US"/>
              </w:rPr>
              <w:t>;</w:t>
            </w:r>
          </w:p>
        </w:tc>
      </w:tr>
      <w:tr w:rsidR="001E2E4E" w:rsidRPr="00B60846" w:rsidTr="008D62B0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52.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Спуск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с </w:t>
            </w:r>
            <w:proofErr w:type="spellStart"/>
            <w:r w:rsidRPr="00B60846">
              <w:rPr>
                <w:szCs w:val="24"/>
                <w:lang w:val="en-US" w:eastAsia="en-US"/>
              </w:rPr>
              <w:t>пологого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склона</w:t>
            </w:r>
            <w:proofErr w:type="spellEnd"/>
            <w:r w:rsidRPr="00B60846">
              <w:rPr>
                <w:szCs w:val="24"/>
                <w:lang w:val="en-US" w:eastAsia="en-US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4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13.01.2024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Устный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опрос</w:t>
            </w:r>
            <w:proofErr w:type="spellEnd"/>
            <w:r w:rsidRPr="00B60846">
              <w:rPr>
                <w:szCs w:val="24"/>
                <w:lang w:val="en-US" w:eastAsia="en-US"/>
              </w:rPr>
              <w:t>;</w:t>
            </w:r>
          </w:p>
        </w:tc>
      </w:tr>
      <w:tr w:rsidR="001E2E4E" w:rsidRPr="00B60846" w:rsidTr="008D62B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53.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62" w:lineRule="auto"/>
              <w:ind w:left="72" w:right="288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szCs w:val="24"/>
                <w:lang w:eastAsia="en-US"/>
              </w:rPr>
              <w:t>Поворот - переступание вокруг носков лыж.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4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16.01.2024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Устный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опрос</w:t>
            </w:r>
            <w:proofErr w:type="spellEnd"/>
            <w:r w:rsidRPr="00B60846">
              <w:rPr>
                <w:szCs w:val="24"/>
                <w:lang w:val="en-US" w:eastAsia="en-US"/>
              </w:rPr>
              <w:t>;</w:t>
            </w:r>
          </w:p>
        </w:tc>
      </w:tr>
      <w:tr w:rsidR="001E2E4E" w:rsidRPr="00B60846" w:rsidTr="008D62B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54.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Торможение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палками</w:t>
            </w:r>
            <w:proofErr w:type="spellEnd"/>
            <w:r w:rsidRPr="00B60846">
              <w:rPr>
                <w:szCs w:val="24"/>
                <w:lang w:val="en-US" w:eastAsia="en-US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4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18.01.2024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62" w:lineRule="auto"/>
              <w:ind w:left="72" w:right="288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Практическая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работа</w:t>
            </w:r>
            <w:proofErr w:type="spellEnd"/>
            <w:r w:rsidRPr="00B60846">
              <w:rPr>
                <w:szCs w:val="24"/>
                <w:lang w:val="en-US" w:eastAsia="en-US"/>
              </w:rPr>
              <w:t>;</w:t>
            </w:r>
          </w:p>
        </w:tc>
      </w:tr>
      <w:tr w:rsidR="001E2E4E" w:rsidRPr="00B60846" w:rsidTr="008D62B0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55.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Торможение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падением</w:t>
            </w:r>
            <w:proofErr w:type="spellEnd"/>
            <w:r w:rsidRPr="00B60846">
              <w:rPr>
                <w:szCs w:val="24"/>
                <w:lang w:val="en-US" w:eastAsia="en-US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4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20.01.2024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Устный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опрос</w:t>
            </w:r>
            <w:proofErr w:type="spellEnd"/>
            <w:r w:rsidRPr="00B60846">
              <w:rPr>
                <w:szCs w:val="24"/>
                <w:lang w:val="en-US" w:eastAsia="en-US"/>
              </w:rPr>
              <w:t>;</w:t>
            </w:r>
          </w:p>
        </w:tc>
      </w:tr>
      <w:tr w:rsidR="001E2E4E" w:rsidRPr="00B60846" w:rsidTr="008D62B0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56.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71" w:lineRule="auto"/>
              <w:ind w:left="72" w:right="288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szCs w:val="24"/>
                <w:lang w:eastAsia="en-US"/>
              </w:rPr>
              <w:t xml:space="preserve">Совершенствование </w:t>
            </w:r>
            <w:r w:rsidRPr="00B60846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B60846">
              <w:rPr>
                <w:szCs w:val="24"/>
                <w:lang w:eastAsia="en-US"/>
              </w:rPr>
              <w:t xml:space="preserve">изученных способов </w:t>
            </w:r>
            <w:r w:rsidRPr="00B60846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B60846">
              <w:rPr>
                <w:szCs w:val="24"/>
                <w:lang w:eastAsia="en-US"/>
              </w:rPr>
              <w:t>передвижения на лыжах.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4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23.01.2024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62" w:lineRule="auto"/>
              <w:ind w:left="72" w:right="288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Практическая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работа</w:t>
            </w:r>
            <w:proofErr w:type="spellEnd"/>
            <w:r w:rsidRPr="00B60846">
              <w:rPr>
                <w:szCs w:val="24"/>
                <w:lang w:val="en-US" w:eastAsia="en-US"/>
              </w:rPr>
              <w:t>;</w:t>
            </w:r>
          </w:p>
        </w:tc>
      </w:tr>
      <w:tr w:rsidR="001E2E4E" w:rsidRPr="00B60846" w:rsidTr="008D62B0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57.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71" w:lineRule="auto"/>
              <w:ind w:left="72" w:right="288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szCs w:val="24"/>
                <w:lang w:eastAsia="en-US"/>
              </w:rPr>
              <w:t xml:space="preserve">Совершенствование </w:t>
            </w:r>
            <w:r w:rsidRPr="00B60846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B60846">
              <w:rPr>
                <w:szCs w:val="24"/>
                <w:lang w:eastAsia="en-US"/>
              </w:rPr>
              <w:t xml:space="preserve">изученных способов </w:t>
            </w:r>
            <w:r w:rsidRPr="00B60846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B60846">
              <w:rPr>
                <w:szCs w:val="24"/>
                <w:lang w:eastAsia="en-US"/>
              </w:rPr>
              <w:t>передвижения на лыжах.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4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25.01.2024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62" w:lineRule="auto"/>
              <w:ind w:left="72" w:right="288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Практическая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работа</w:t>
            </w:r>
            <w:proofErr w:type="spellEnd"/>
            <w:r w:rsidRPr="00B60846">
              <w:rPr>
                <w:szCs w:val="24"/>
                <w:lang w:val="en-US" w:eastAsia="en-US"/>
              </w:rPr>
              <w:t>;</w:t>
            </w:r>
          </w:p>
        </w:tc>
      </w:tr>
      <w:tr w:rsidR="001E2E4E" w:rsidRPr="00B60846" w:rsidTr="008D62B0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58.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71" w:lineRule="auto"/>
              <w:ind w:left="72" w:right="288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szCs w:val="24"/>
                <w:lang w:eastAsia="en-US"/>
              </w:rPr>
              <w:t xml:space="preserve">Совершенствование </w:t>
            </w:r>
            <w:r w:rsidRPr="00B60846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B60846">
              <w:rPr>
                <w:szCs w:val="24"/>
                <w:lang w:eastAsia="en-US"/>
              </w:rPr>
              <w:t xml:space="preserve">изученных способов </w:t>
            </w:r>
            <w:r w:rsidRPr="00B60846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B60846">
              <w:rPr>
                <w:szCs w:val="24"/>
                <w:lang w:eastAsia="en-US"/>
              </w:rPr>
              <w:t>передвижения на лыжах.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4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27.01.2024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Устный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опрос</w:t>
            </w:r>
            <w:proofErr w:type="spellEnd"/>
            <w:r w:rsidRPr="00B60846">
              <w:rPr>
                <w:szCs w:val="24"/>
                <w:lang w:val="en-US" w:eastAsia="en-US"/>
              </w:rPr>
              <w:t>;</w:t>
            </w:r>
          </w:p>
        </w:tc>
      </w:tr>
      <w:tr w:rsidR="001E2E4E" w:rsidRPr="00B60846" w:rsidTr="008D62B0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59.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62" w:lineRule="auto"/>
              <w:ind w:left="0" w:right="72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Совершенствование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спусков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и </w:t>
            </w:r>
            <w:proofErr w:type="spellStart"/>
            <w:r w:rsidRPr="00B60846">
              <w:rPr>
                <w:szCs w:val="24"/>
                <w:lang w:val="en-US" w:eastAsia="en-US"/>
              </w:rPr>
              <w:t>подъёмов</w:t>
            </w:r>
            <w:proofErr w:type="spellEnd"/>
            <w:r w:rsidRPr="00B60846">
              <w:rPr>
                <w:szCs w:val="24"/>
                <w:lang w:val="en-US" w:eastAsia="en-US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4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30.01.2024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Устный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опрос</w:t>
            </w:r>
            <w:proofErr w:type="spellEnd"/>
            <w:r w:rsidRPr="00B60846">
              <w:rPr>
                <w:szCs w:val="24"/>
                <w:lang w:val="en-US" w:eastAsia="en-US"/>
              </w:rPr>
              <w:t>;</w:t>
            </w:r>
          </w:p>
        </w:tc>
      </w:tr>
      <w:tr w:rsidR="001E2E4E" w:rsidRPr="00B60846" w:rsidTr="008D62B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60.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62" w:lineRule="auto"/>
              <w:ind w:left="72" w:right="288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szCs w:val="24"/>
                <w:lang w:eastAsia="en-US"/>
              </w:rPr>
              <w:t>Эстафеты и подвижные игры на лыжах и санках.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4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01.02.2024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Устный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опрос</w:t>
            </w:r>
            <w:proofErr w:type="spellEnd"/>
            <w:r w:rsidRPr="00B60846">
              <w:rPr>
                <w:szCs w:val="24"/>
                <w:lang w:val="en-US" w:eastAsia="en-US"/>
              </w:rPr>
              <w:t>;</w:t>
            </w:r>
          </w:p>
        </w:tc>
      </w:tr>
      <w:tr w:rsidR="001E2E4E" w:rsidRPr="00B60846" w:rsidTr="008D62B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61.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62" w:lineRule="auto"/>
              <w:ind w:left="72" w:right="288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szCs w:val="24"/>
                <w:lang w:eastAsia="en-US"/>
              </w:rPr>
              <w:t>Эстафеты и подвижные игры на лыжах и санках.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4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03.02.2024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Устный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опрос</w:t>
            </w:r>
            <w:proofErr w:type="spellEnd"/>
            <w:r w:rsidRPr="00B60846">
              <w:rPr>
                <w:szCs w:val="24"/>
                <w:lang w:val="en-US" w:eastAsia="en-US"/>
              </w:rPr>
              <w:t>;</w:t>
            </w:r>
          </w:p>
        </w:tc>
      </w:tr>
      <w:tr w:rsidR="001E2E4E" w:rsidRPr="00B60846" w:rsidTr="008D62B0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62.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71" w:lineRule="auto"/>
              <w:ind w:left="72" w:right="432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szCs w:val="24"/>
                <w:lang w:eastAsia="en-US"/>
              </w:rPr>
              <w:t xml:space="preserve">Урок игра «Поменяй </w:t>
            </w:r>
            <w:r w:rsidRPr="00B60846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B60846">
              <w:rPr>
                <w:szCs w:val="24"/>
                <w:lang w:eastAsia="en-US"/>
              </w:rPr>
              <w:t xml:space="preserve">флажок», «Пройди и не задень"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4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06.02.2024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Устный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опрос</w:t>
            </w:r>
            <w:proofErr w:type="spellEnd"/>
            <w:r w:rsidRPr="00B60846">
              <w:rPr>
                <w:szCs w:val="24"/>
                <w:lang w:val="en-US" w:eastAsia="en-US"/>
              </w:rPr>
              <w:t>;</w:t>
            </w:r>
          </w:p>
        </w:tc>
      </w:tr>
      <w:tr w:rsidR="001E2E4E" w:rsidRPr="00B60846" w:rsidTr="008D62B0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63.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62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szCs w:val="24"/>
                <w:lang w:eastAsia="en-US"/>
              </w:rPr>
              <w:t>Передвижение скользящим и ступающим шагом (1км).</w:t>
            </w:r>
          </w:p>
          <w:p w:rsidR="001E2E4E" w:rsidRPr="00B60846" w:rsidRDefault="001E2E4E" w:rsidP="008D62B0">
            <w:pPr>
              <w:autoSpaceDE w:val="0"/>
              <w:autoSpaceDN w:val="0"/>
              <w:spacing w:before="70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Игра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«</w:t>
            </w:r>
            <w:proofErr w:type="spellStart"/>
            <w:r w:rsidRPr="00B60846">
              <w:rPr>
                <w:szCs w:val="24"/>
                <w:lang w:val="en-US" w:eastAsia="en-US"/>
              </w:rPr>
              <w:t>Шире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шаг</w:t>
            </w:r>
            <w:proofErr w:type="spellEnd"/>
            <w:r w:rsidRPr="00B60846">
              <w:rPr>
                <w:szCs w:val="24"/>
                <w:lang w:val="en-US" w:eastAsia="en-US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4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08.02.2024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62" w:lineRule="auto"/>
              <w:ind w:left="72" w:right="288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Практическая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работа</w:t>
            </w:r>
            <w:proofErr w:type="spellEnd"/>
            <w:r w:rsidRPr="00B60846">
              <w:rPr>
                <w:szCs w:val="24"/>
                <w:lang w:val="en-US" w:eastAsia="en-US"/>
              </w:rPr>
              <w:t>;</w:t>
            </w:r>
          </w:p>
        </w:tc>
      </w:tr>
    </w:tbl>
    <w:p w:rsidR="001E2E4E" w:rsidRPr="00B60846" w:rsidRDefault="001E2E4E" w:rsidP="001E2E4E">
      <w:pPr>
        <w:autoSpaceDE w:val="0"/>
        <w:autoSpaceDN w:val="0"/>
        <w:spacing w:after="0" w:line="14" w:lineRule="exact"/>
        <w:ind w:left="0" w:right="0" w:firstLine="0"/>
        <w:rPr>
          <w:rFonts w:eastAsia="MS Mincho"/>
          <w:color w:val="auto"/>
          <w:szCs w:val="24"/>
          <w:lang w:val="en-US" w:eastAsia="en-US"/>
        </w:rPr>
      </w:pPr>
    </w:p>
    <w:p w:rsidR="001E2E4E" w:rsidRPr="00B60846" w:rsidRDefault="001E2E4E" w:rsidP="001E2E4E">
      <w:pPr>
        <w:spacing w:after="200" w:line="276" w:lineRule="auto"/>
        <w:ind w:left="0" w:right="0" w:firstLine="0"/>
        <w:rPr>
          <w:rFonts w:eastAsia="MS Mincho"/>
          <w:color w:val="auto"/>
          <w:szCs w:val="24"/>
          <w:lang w:val="en-US" w:eastAsia="en-US"/>
        </w:rPr>
        <w:sectPr w:rsidR="001E2E4E" w:rsidRPr="00B60846">
          <w:pgSz w:w="11900" w:h="16840"/>
          <w:pgMar w:top="284" w:right="650" w:bottom="662" w:left="666" w:header="720" w:footer="720" w:gutter="0"/>
          <w:cols w:space="720" w:equalWidth="0">
            <w:col w:w="10584"/>
          </w:cols>
          <w:docGrid w:linePitch="360"/>
        </w:sectPr>
      </w:pPr>
    </w:p>
    <w:p w:rsidR="001E2E4E" w:rsidRPr="00B60846" w:rsidRDefault="001E2E4E" w:rsidP="001E2E4E">
      <w:pPr>
        <w:autoSpaceDE w:val="0"/>
        <w:autoSpaceDN w:val="0"/>
        <w:spacing w:after="66" w:line="220" w:lineRule="exact"/>
        <w:ind w:left="0" w:right="0" w:firstLine="0"/>
        <w:rPr>
          <w:rFonts w:eastAsia="MS Mincho"/>
          <w:color w:val="auto"/>
          <w:szCs w:val="24"/>
          <w:lang w:val="en-US" w:eastAsia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1E2E4E" w:rsidRPr="00B60846" w:rsidTr="008D62B0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64.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62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szCs w:val="24"/>
                <w:lang w:eastAsia="en-US"/>
              </w:rPr>
              <w:t>Передвижение скользящим и ступающим шагом (1км).</w:t>
            </w:r>
          </w:p>
          <w:p w:rsidR="001E2E4E" w:rsidRPr="00B60846" w:rsidRDefault="001E2E4E" w:rsidP="008D62B0">
            <w:pPr>
              <w:autoSpaceDE w:val="0"/>
              <w:autoSpaceDN w:val="0"/>
              <w:spacing w:before="70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Игра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«</w:t>
            </w:r>
            <w:proofErr w:type="spellStart"/>
            <w:r w:rsidRPr="00B60846">
              <w:rPr>
                <w:szCs w:val="24"/>
                <w:lang w:val="en-US" w:eastAsia="en-US"/>
              </w:rPr>
              <w:t>Шире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шаг</w:t>
            </w:r>
            <w:proofErr w:type="spellEnd"/>
            <w:r w:rsidRPr="00B60846">
              <w:rPr>
                <w:szCs w:val="24"/>
                <w:lang w:val="en-US" w:eastAsia="en-US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4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10.02.2024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62" w:lineRule="auto"/>
              <w:ind w:left="72" w:right="288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Практическая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работа</w:t>
            </w:r>
            <w:proofErr w:type="spellEnd"/>
            <w:r w:rsidRPr="00B60846">
              <w:rPr>
                <w:szCs w:val="24"/>
                <w:lang w:val="en-US" w:eastAsia="en-US"/>
              </w:rPr>
              <w:t>;</w:t>
            </w:r>
          </w:p>
        </w:tc>
      </w:tr>
      <w:tr w:rsidR="001E2E4E" w:rsidRPr="00B60846" w:rsidTr="008D62B0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65.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71" w:lineRule="auto"/>
              <w:ind w:left="72" w:right="432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szCs w:val="24"/>
                <w:lang w:eastAsia="en-US"/>
              </w:rPr>
              <w:t xml:space="preserve">Урок игра «Поменяй </w:t>
            </w:r>
            <w:r w:rsidRPr="00B60846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B60846">
              <w:rPr>
                <w:szCs w:val="24"/>
                <w:lang w:eastAsia="en-US"/>
              </w:rPr>
              <w:t>флажок», «Пройди и не задень»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4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13.02.2024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Устный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опрос</w:t>
            </w:r>
            <w:proofErr w:type="spellEnd"/>
            <w:r w:rsidRPr="00B60846">
              <w:rPr>
                <w:szCs w:val="24"/>
                <w:lang w:val="en-US" w:eastAsia="en-US"/>
              </w:rPr>
              <w:t>;</w:t>
            </w:r>
          </w:p>
        </w:tc>
      </w:tr>
      <w:tr w:rsidR="001E2E4E" w:rsidRPr="00B60846" w:rsidTr="008D62B0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66.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83" w:lineRule="auto"/>
              <w:ind w:left="72" w:right="144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eastAsia="en-US"/>
              </w:rPr>
              <w:t xml:space="preserve">Инструктаж по технике безопасности при </w:t>
            </w:r>
            <w:r w:rsidRPr="00B60846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B60846">
              <w:rPr>
                <w:szCs w:val="24"/>
                <w:lang w:eastAsia="en-US"/>
              </w:rPr>
              <w:t xml:space="preserve">проведении игр с </w:t>
            </w:r>
            <w:r w:rsidRPr="00B60846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B60846">
              <w:rPr>
                <w:szCs w:val="24"/>
                <w:lang w:eastAsia="en-US"/>
              </w:rPr>
              <w:t xml:space="preserve">элементами </w:t>
            </w:r>
            <w:r w:rsidRPr="00B60846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B60846">
              <w:rPr>
                <w:szCs w:val="24"/>
                <w:lang w:eastAsia="en-US"/>
              </w:rPr>
              <w:t>баскетбола</w:t>
            </w:r>
            <w:proofErr w:type="gramStart"/>
            <w:r w:rsidRPr="00B60846">
              <w:rPr>
                <w:szCs w:val="24"/>
                <w:lang w:eastAsia="en-US"/>
              </w:rPr>
              <w:t xml:space="preserve">.. </w:t>
            </w:r>
            <w:proofErr w:type="spellStart"/>
            <w:proofErr w:type="gramEnd"/>
            <w:r w:rsidRPr="00B60846">
              <w:rPr>
                <w:szCs w:val="24"/>
                <w:lang w:val="en-US" w:eastAsia="en-US"/>
              </w:rPr>
              <w:t>Игра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«</w:t>
            </w:r>
            <w:proofErr w:type="spellStart"/>
            <w:r w:rsidRPr="00B60846">
              <w:rPr>
                <w:szCs w:val="24"/>
                <w:lang w:val="en-US" w:eastAsia="en-US"/>
              </w:rPr>
              <w:t>Успей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выбежать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»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4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15.02.2024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62" w:lineRule="auto"/>
              <w:ind w:left="72" w:right="288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Письменный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контроль</w:t>
            </w:r>
            <w:proofErr w:type="spellEnd"/>
            <w:r w:rsidRPr="00B60846">
              <w:rPr>
                <w:szCs w:val="24"/>
                <w:lang w:val="en-US" w:eastAsia="en-US"/>
              </w:rPr>
              <w:t>;</w:t>
            </w:r>
          </w:p>
        </w:tc>
      </w:tr>
      <w:tr w:rsidR="001E2E4E" w:rsidRPr="00B60846" w:rsidTr="008D62B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67.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62" w:lineRule="auto"/>
              <w:ind w:left="72" w:right="144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szCs w:val="24"/>
                <w:lang w:eastAsia="en-US"/>
              </w:rPr>
              <w:t xml:space="preserve">Ловля и передача мяча </w:t>
            </w:r>
            <w:r w:rsidRPr="00B60846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B60846">
              <w:rPr>
                <w:szCs w:val="24"/>
                <w:lang w:eastAsia="en-US"/>
              </w:rPr>
              <w:t>двумя руками в движении.</w:t>
            </w:r>
          </w:p>
          <w:p w:rsidR="001E2E4E" w:rsidRPr="00B60846" w:rsidRDefault="001E2E4E" w:rsidP="008D62B0">
            <w:pPr>
              <w:autoSpaceDE w:val="0"/>
              <w:autoSpaceDN w:val="0"/>
              <w:spacing w:before="70" w:after="0" w:line="262" w:lineRule="auto"/>
              <w:ind w:left="72" w:right="864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Игра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«</w:t>
            </w:r>
            <w:proofErr w:type="spellStart"/>
            <w:r w:rsidRPr="00B60846">
              <w:rPr>
                <w:szCs w:val="24"/>
                <w:lang w:val="en-US" w:eastAsia="en-US"/>
              </w:rPr>
              <w:t>Прыгающие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воробушки</w:t>
            </w:r>
            <w:proofErr w:type="spellEnd"/>
            <w:r w:rsidRPr="00B60846">
              <w:rPr>
                <w:szCs w:val="24"/>
                <w:lang w:val="en-US" w:eastAsia="en-US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4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17.02.2024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62" w:lineRule="auto"/>
              <w:ind w:left="72" w:right="288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Практическая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работа</w:t>
            </w:r>
            <w:proofErr w:type="spellEnd"/>
            <w:r w:rsidRPr="00B60846">
              <w:rPr>
                <w:szCs w:val="24"/>
                <w:lang w:val="en-US" w:eastAsia="en-US"/>
              </w:rPr>
              <w:t>;</w:t>
            </w:r>
          </w:p>
        </w:tc>
      </w:tr>
      <w:tr w:rsidR="001E2E4E" w:rsidRPr="00B60846" w:rsidTr="008D62B0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68.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szCs w:val="24"/>
                <w:lang w:eastAsia="en-US"/>
              </w:rPr>
              <w:t>Урок – соревнование.</w:t>
            </w:r>
          </w:p>
          <w:p w:rsidR="001E2E4E" w:rsidRPr="00B60846" w:rsidRDefault="001E2E4E" w:rsidP="008D62B0">
            <w:pPr>
              <w:autoSpaceDE w:val="0"/>
              <w:autoSpaceDN w:val="0"/>
              <w:spacing w:before="70" w:after="0" w:line="262" w:lineRule="auto"/>
              <w:ind w:left="0" w:right="288" w:firstLine="0"/>
              <w:jc w:val="center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szCs w:val="24"/>
                <w:lang w:eastAsia="en-US"/>
              </w:rPr>
              <w:t xml:space="preserve">Эстафеты с различными предметами, с обручами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4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20.02.2024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Устный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опрос</w:t>
            </w:r>
            <w:proofErr w:type="spellEnd"/>
            <w:r w:rsidRPr="00B60846">
              <w:rPr>
                <w:szCs w:val="24"/>
                <w:lang w:val="en-US" w:eastAsia="en-US"/>
              </w:rPr>
              <w:t>;</w:t>
            </w:r>
          </w:p>
        </w:tc>
      </w:tr>
      <w:tr w:rsidR="001E2E4E" w:rsidRPr="00B60846" w:rsidTr="008D62B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69.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szCs w:val="24"/>
                <w:lang w:eastAsia="en-US"/>
              </w:rPr>
              <w:t>Урок – соревнование.</w:t>
            </w:r>
          </w:p>
          <w:p w:rsidR="001E2E4E" w:rsidRPr="00B60846" w:rsidRDefault="001E2E4E" w:rsidP="008D62B0">
            <w:pPr>
              <w:autoSpaceDE w:val="0"/>
              <w:autoSpaceDN w:val="0"/>
              <w:spacing w:before="70" w:after="0" w:line="262" w:lineRule="auto"/>
              <w:ind w:left="0" w:right="288" w:firstLine="0"/>
              <w:jc w:val="center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szCs w:val="24"/>
                <w:lang w:eastAsia="en-US"/>
              </w:rPr>
              <w:t xml:space="preserve">Эстафеты с различными предметами, с обручами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4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22.02.2024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76" w:lineRule="auto"/>
              <w:ind w:left="72" w:right="0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szCs w:val="24"/>
                <w:lang w:eastAsia="en-US"/>
              </w:rPr>
              <w:t xml:space="preserve">Самооценка с </w:t>
            </w:r>
            <w:r w:rsidRPr="00B60846">
              <w:rPr>
                <w:rFonts w:eastAsia="MS Mincho"/>
                <w:color w:val="auto"/>
                <w:szCs w:val="24"/>
                <w:lang w:eastAsia="en-US"/>
              </w:rPr>
              <w:br/>
            </w:r>
            <w:proofErr w:type="spellStart"/>
            <w:r w:rsidRPr="00B60846">
              <w:rPr>
                <w:szCs w:val="24"/>
                <w:lang w:eastAsia="en-US"/>
              </w:rPr>
              <w:t>использованием</w:t>
            </w:r>
            <w:proofErr w:type="gramStart"/>
            <w:r w:rsidRPr="00B60846">
              <w:rPr>
                <w:szCs w:val="24"/>
                <w:lang w:eastAsia="en-US"/>
              </w:rPr>
              <w:t>«О</w:t>
            </w:r>
            <w:proofErr w:type="gramEnd"/>
            <w:r w:rsidRPr="00B60846">
              <w:rPr>
                <w:szCs w:val="24"/>
                <w:lang w:eastAsia="en-US"/>
              </w:rPr>
              <w:t>ценочного</w:t>
            </w:r>
            <w:proofErr w:type="spellEnd"/>
            <w:r w:rsidRPr="00B60846">
              <w:rPr>
                <w:szCs w:val="24"/>
                <w:lang w:eastAsia="en-US"/>
              </w:rPr>
              <w:t xml:space="preserve"> </w:t>
            </w:r>
            <w:r w:rsidRPr="00B60846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B60846">
              <w:rPr>
                <w:szCs w:val="24"/>
                <w:lang w:eastAsia="en-US"/>
              </w:rPr>
              <w:t>листа»;</w:t>
            </w:r>
          </w:p>
        </w:tc>
      </w:tr>
      <w:tr w:rsidR="001E2E4E" w:rsidRPr="00B60846" w:rsidTr="008D62B0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70.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szCs w:val="24"/>
                <w:lang w:eastAsia="en-US"/>
              </w:rPr>
              <w:t>Урок – соревнование.</w:t>
            </w:r>
          </w:p>
          <w:p w:rsidR="001E2E4E" w:rsidRPr="00B60846" w:rsidRDefault="001E2E4E" w:rsidP="008D62B0">
            <w:pPr>
              <w:autoSpaceDE w:val="0"/>
              <w:autoSpaceDN w:val="0"/>
              <w:spacing w:before="70" w:after="0" w:line="262" w:lineRule="auto"/>
              <w:ind w:left="0" w:right="288" w:firstLine="0"/>
              <w:jc w:val="center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szCs w:val="24"/>
                <w:lang w:eastAsia="en-US"/>
              </w:rPr>
              <w:t xml:space="preserve">Эстафеты с различными предметами, с обручами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4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24.02.2024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Устный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опрос</w:t>
            </w:r>
            <w:proofErr w:type="spellEnd"/>
            <w:r w:rsidRPr="00B60846">
              <w:rPr>
                <w:szCs w:val="24"/>
                <w:lang w:val="en-US" w:eastAsia="en-US"/>
              </w:rPr>
              <w:t>;</w:t>
            </w:r>
          </w:p>
        </w:tc>
      </w:tr>
      <w:tr w:rsidR="001E2E4E" w:rsidRPr="00B60846" w:rsidTr="008D62B0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71.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71" w:lineRule="auto"/>
              <w:ind w:left="72" w:right="576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eastAsia="en-US"/>
              </w:rPr>
              <w:t xml:space="preserve">Бросок мяча снизу на месте. </w:t>
            </w:r>
            <w:proofErr w:type="spellStart"/>
            <w:r w:rsidRPr="00B60846">
              <w:rPr>
                <w:szCs w:val="24"/>
                <w:lang w:val="en-US" w:eastAsia="en-US"/>
              </w:rPr>
              <w:t>Ловля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мяча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на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месте</w:t>
            </w:r>
            <w:proofErr w:type="spellEnd"/>
            <w:r w:rsidRPr="00B60846">
              <w:rPr>
                <w:szCs w:val="24"/>
                <w:lang w:val="en-US" w:eastAsia="en-US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4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27.02.2024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Устный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опрос</w:t>
            </w:r>
            <w:proofErr w:type="spellEnd"/>
            <w:r w:rsidRPr="00B60846">
              <w:rPr>
                <w:szCs w:val="24"/>
                <w:lang w:val="en-US" w:eastAsia="en-US"/>
              </w:rPr>
              <w:t>;</w:t>
            </w:r>
          </w:p>
        </w:tc>
      </w:tr>
      <w:tr w:rsidR="001E2E4E" w:rsidRPr="00B60846" w:rsidTr="008D62B0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100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72.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100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szCs w:val="24"/>
                <w:lang w:eastAsia="en-US"/>
              </w:rPr>
              <w:t>Урок – соревнование.</w:t>
            </w:r>
          </w:p>
          <w:p w:rsidR="001E2E4E" w:rsidRPr="00B60846" w:rsidRDefault="001E2E4E" w:rsidP="008D62B0">
            <w:pPr>
              <w:autoSpaceDE w:val="0"/>
              <w:autoSpaceDN w:val="0"/>
              <w:spacing w:before="70" w:after="0" w:line="262" w:lineRule="auto"/>
              <w:ind w:left="72" w:right="288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szCs w:val="24"/>
                <w:lang w:eastAsia="en-US"/>
              </w:rPr>
              <w:t>Эстафеты с различными предметами, с мячом.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100" w:after="0" w:line="230" w:lineRule="auto"/>
              <w:ind w:left="74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100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01.03.2024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100" w:after="0" w:line="262" w:lineRule="auto"/>
              <w:ind w:left="72" w:right="288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Письменный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контроль</w:t>
            </w:r>
            <w:proofErr w:type="spellEnd"/>
            <w:r w:rsidRPr="00B60846">
              <w:rPr>
                <w:szCs w:val="24"/>
                <w:lang w:val="en-US" w:eastAsia="en-US"/>
              </w:rPr>
              <w:t>;</w:t>
            </w:r>
          </w:p>
        </w:tc>
      </w:tr>
      <w:tr w:rsidR="001E2E4E" w:rsidRPr="00B60846" w:rsidTr="008D62B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73.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76" w:lineRule="auto"/>
              <w:ind w:left="72" w:right="0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szCs w:val="24"/>
                <w:lang w:eastAsia="en-US"/>
              </w:rPr>
              <w:t>Бросок мяча двумя руками от груди с места. Игра</w:t>
            </w:r>
            <w:r w:rsidRPr="00B60846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B60846">
              <w:rPr>
                <w:szCs w:val="24"/>
                <w:lang w:eastAsia="en-US"/>
              </w:rPr>
              <w:t xml:space="preserve">«Играй, играй, мяч не </w:t>
            </w:r>
            <w:r w:rsidRPr="00B60846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B60846">
              <w:rPr>
                <w:szCs w:val="24"/>
                <w:lang w:eastAsia="en-US"/>
              </w:rPr>
              <w:t xml:space="preserve">потеряй»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4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03.03.2024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Устный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опрос</w:t>
            </w:r>
            <w:proofErr w:type="spellEnd"/>
            <w:r w:rsidRPr="00B60846">
              <w:rPr>
                <w:szCs w:val="24"/>
                <w:lang w:val="en-US" w:eastAsia="en-US"/>
              </w:rPr>
              <w:t>;</w:t>
            </w:r>
          </w:p>
        </w:tc>
      </w:tr>
      <w:tr w:rsidR="001E2E4E" w:rsidRPr="00B60846" w:rsidTr="008D62B0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74.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71" w:lineRule="auto"/>
              <w:ind w:left="72" w:right="144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szCs w:val="24"/>
                <w:lang w:eastAsia="en-US"/>
              </w:rPr>
              <w:t xml:space="preserve">Броски одной и двумя </w:t>
            </w:r>
            <w:r w:rsidRPr="00B60846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B60846">
              <w:rPr>
                <w:szCs w:val="24"/>
                <w:lang w:eastAsia="en-US"/>
              </w:rPr>
              <w:t>руками в движении после ведения.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4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06.03.2024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Устный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опрос</w:t>
            </w:r>
            <w:proofErr w:type="spellEnd"/>
            <w:r w:rsidRPr="00B60846">
              <w:rPr>
                <w:szCs w:val="24"/>
                <w:lang w:val="en-US" w:eastAsia="en-US"/>
              </w:rPr>
              <w:t>;</w:t>
            </w:r>
          </w:p>
        </w:tc>
      </w:tr>
      <w:tr w:rsidR="001E2E4E" w:rsidRPr="00B60846" w:rsidTr="008D62B0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75.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62" w:lineRule="auto"/>
              <w:ind w:left="72" w:right="288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szCs w:val="24"/>
                <w:lang w:eastAsia="en-US"/>
              </w:rPr>
              <w:t>Эстафеты с различными предметами, с мячом.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4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08.03.2024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62" w:lineRule="auto"/>
              <w:ind w:left="72" w:right="288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Практическая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работа</w:t>
            </w:r>
            <w:proofErr w:type="spellEnd"/>
            <w:r w:rsidRPr="00B60846">
              <w:rPr>
                <w:szCs w:val="24"/>
                <w:lang w:val="en-US" w:eastAsia="en-US"/>
              </w:rPr>
              <w:t>;</w:t>
            </w:r>
          </w:p>
        </w:tc>
      </w:tr>
    </w:tbl>
    <w:p w:rsidR="001E2E4E" w:rsidRPr="00B60846" w:rsidRDefault="001E2E4E" w:rsidP="001E2E4E">
      <w:pPr>
        <w:autoSpaceDE w:val="0"/>
        <w:autoSpaceDN w:val="0"/>
        <w:spacing w:after="0" w:line="14" w:lineRule="exact"/>
        <w:ind w:left="0" w:right="0" w:firstLine="0"/>
        <w:rPr>
          <w:rFonts w:eastAsia="MS Mincho"/>
          <w:color w:val="auto"/>
          <w:szCs w:val="24"/>
          <w:lang w:val="en-US" w:eastAsia="en-US"/>
        </w:rPr>
      </w:pPr>
    </w:p>
    <w:p w:rsidR="001E2E4E" w:rsidRPr="00B60846" w:rsidRDefault="001E2E4E" w:rsidP="001E2E4E">
      <w:pPr>
        <w:spacing w:after="200" w:line="276" w:lineRule="auto"/>
        <w:ind w:left="0" w:right="0" w:firstLine="0"/>
        <w:rPr>
          <w:rFonts w:eastAsia="MS Mincho"/>
          <w:color w:val="auto"/>
          <w:szCs w:val="24"/>
          <w:lang w:val="en-US" w:eastAsia="en-US"/>
        </w:rPr>
        <w:sectPr w:rsidR="001E2E4E" w:rsidRPr="00B60846">
          <w:pgSz w:w="11900" w:h="16840"/>
          <w:pgMar w:top="284" w:right="650" w:bottom="302" w:left="666" w:header="720" w:footer="720" w:gutter="0"/>
          <w:cols w:space="720" w:equalWidth="0">
            <w:col w:w="10584"/>
          </w:cols>
          <w:docGrid w:linePitch="360"/>
        </w:sectPr>
      </w:pPr>
    </w:p>
    <w:p w:rsidR="001E2E4E" w:rsidRPr="00B60846" w:rsidRDefault="001E2E4E" w:rsidP="001E2E4E">
      <w:pPr>
        <w:autoSpaceDE w:val="0"/>
        <w:autoSpaceDN w:val="0"/>
        <w:spacing w:after="66" w:line="220" w:lineRule="exact"/>
        <w:ind w:left="0" w:right="0" w:firstLine="0"/>
        <w:rPr>
          <w:rFonts w:eastAsia="MS Mincho"/>
          <w:color w:val="auto"/>
          <w:szCs w:val="24"/>
          <w:lang w:val="en-US" w:eastAsia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1E2E4E" w:rsidRPr="00B60846" w:rsidTr="008D62B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76.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71" w:lineRule="auto"/>
              <w:ind w:left="72" w:right="144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szCs w:val="24"/>
                <w:lang w:eastAsia="en-US"/>
              </w:rPr>
              <w:t>Урок – соревнование</w:t>
            </w:r>
            <w:r w:rsidRPr="00B60846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B60846">
              <w:rPr>
                <w:szCs w:val="24"/>
                <w:lang w:eastAsia="en-US"/>
              </w:rPr>
              <w:t>«</w:t>
            </w:r>
            <w:proofErr w:type="gramStart"/>
            <w:r w:rsidRPr="00B60846">
              <w:rPr>
                <w:szCs w:val="24"/>
                <w:lang w:eastAsia="en-US"/>
              </w:rPr>
              <w:t>Передай-садись</w:t>
            </w:r>
            <w:proofErr w:type="gramEnd"/>
            <w:r w:rsidRPr="00B60846">
              <w:rPr>
                <w:szCs w:val="24"/>
                <w:lang w:eastAsia="en-US"/>
              </w:rPr>
              <w:t>», «Ловля обезьян»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4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10.03.2024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76" w:lineRule="auto"/>
              <w:ind w:left="72" w:right="0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szCs w:val="24"/>
                <w:lang w:eastAsia="en-US"/>
              </w:rPr>
              <w:t xml:space="preserve">Самооценка с </w:t>
            </w:r>
            <w:r w:rsidRPr="00B60846">
              <w:rPr>
                <w:rFonts w:eastAsia="MS Mincho"/>
                <w:color w:val="auto"/>
                <w:szCs w:val="24"/>
                <w:lang w:eastAsia="en-US"/>
              </w:rPr>
              <w:br/>
            </w:r>
            <w:proofErr w:type="spellStart"/>
            <w:r w:rsidRPr="00B60846">
              <w:rPr>
                <w:szCs w:val="24"/>
                <w:lang w:eastAsia="en-US"/>
              </w:rPr>
              <w:t>использованием</w:t>
            </w:r>
            <w:proofErr w:type="gramStart"/>
            <w:r w:rsidRPr="00B60846">
              <w:rPr>
                <w:szCs w:val="24"/>
                <w:lang w:eastAsia="en-US"/>
              </w:rPr>
              <w:t>«О</w:t>
            </w:r>
            <w:proofErr w:type="gramEnd"/>
            <w:r w:rsidRPr="00B60846">
              <w:rPr>
                <w:szCs w:val="24"/>
                <w:lang w:eastAsia="en-US"/>
              </w:rPr>
              <w:t>ценочного</w:t>
            </w:r>
            <w:proofErr w:type="spellEnd"/>
            <w:r w:rsidRPr="00B60846">
              <w:rPr>
                <w:szCs w:val="24"/>
                <w:lang w:eastAsia="en-US"/>
              </w:rPr>
              <w:t xml:space="preserve"> </w:t>
            </w:r>
            <w:r w:rsidRPr="00B60846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B60846">
              <w:rPr>
                <w:szCs w:val="24"/>
                <w:lang w:eastAsia="en-US"/>
              </w:rPr>
              <w:t>листа»;</w:t>
            </w:r>
          </w:p>
        </w:tc>
      </w:tr>
      <w:tr w:rsidR="001E2E4E" w:rsidRPr="00B60846" w:rsidTr="008D62B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77.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76" w:lineRule="auto"/>
              <w:ind w:left="72" w:right="144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eastAsia="en-US"/>
              </w:rPr>
              <w:t xml:space="preserve">Броски одной и двумя </w:t>
            </w:r>
            <w:r w:rsidRPr="00B60846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B60846">
              <w:rPr>
                <w:szCs w:val="24"/>
                <w:lang w:eastAsia="en-US"/>
              </w:rPr>
              <w:t xml:space="preserve">руками в движении после ловли.  </w:t>
            </w:r>
            <w:proofErr w:type="spellStart"/>
            <w:r w:rsidRPr="00B60846">
              <w:rPr>
                <w:szCs w:val="24"/>
                <w:lang w:val="en-US" w:eastAsia="en-US"/>
              </w:rPr>
              <w:t>Игра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«</w:t>
            </w:r>
            <w:proofErr w:type="spellStart"/>
            <w:r w:rsidRPr="00B60846">
              <w:rPr>
                <w:szCs w:val="24"/>
                <w:lang w:val="en-US" w:eastAsia="en-US"/>
              </w:rPr>
              <w:t>бросай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-</w:t>
            </w:r>
            <w:r w:rsidRPr="00B60846">
              <w:rPr>
                <w:rFonts w:eastAsia="MS Mincho"/>
                <w:color w:val="auto"/>
                <w:szCs w:val="24"/>
                <w:lang w:val="en-US" w:eastAsia="en-US"/>
              </w:rPr>
              <w:br/>
            </w:r>
            <w:proofErr w:type="spellStart"/>
            <w:r w:rsidRPr="00B60846">
              <w:rPr>
                <w:szCs w:val="24"/>
                <w:lang w:val="en-US" w:eastAsia="en-US"/>
              </w:rPr>
              <w:t>поймай</w:t>
            </w:r>
            <w:proofErr w:type="spellEnd"/>
            <w:r w:rsidRPr="00B60846">
              <w:rPr>
                <w:szCs w:val="24"/>
                <w:lang w:val="en-US" w:eastAsia="en-US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4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13.03.2024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62" w:lineRule="auto"/>
              <w:ind w:left="72" w:right="288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Практическая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работа</w:t>
            </w:r>
            <w:proofErr w:type="spellEnd"/>
            <w:r w:rsidRPr="00B60846">
              <w:rPr>
                <w:szCs w:val="24"/>
                <w:lang w:val="en-US" w:eastAsia="en-US"/>
              </w:rPr>
              <w:t>;</w:t>
            </w:r>
          </w:p>
        </w:tc>
      </w:tr>
      <w:tr w:rsidR="001E2E4E" w:rsidRPr="00B60846" w:rsidTr="008D62B0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78.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78" w:lineRule="auto"/>
              <w:ind w:left="72" w:right="288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eastAsia="en-US"/>
              </w:rPr>
              <w:t xml:space="preserve">Передача и ловля мяча в парах различными </w:t>
            </w:r>
            <w:r w:rsidRPr="00B60846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B60846">
              <w:rPr>
                <w:szCs w:val="24"/>
                <w:lang w:eastAsia="en-US"/>
              </w:rPr>
              <w:t xml:space="preserve">способами. </w:t>
            </w:r>
            <w:r w:rsidRPr="00B60846">
              <w:rPr>
                <w:szCs w:val="24"/>
                <w:lang w:val="en-US" w:eastAsia="en-US"/>
              </w:rPr>
              <w:t>«</w:t>
            </w:r>
            <w:proofErr w:type="spellStart"/>
            <w:r w:rsidRPr="00B60846">
              <w:rPr>
                <w:szCs w:val="24"/>
                <w:lang w:val="en-US" w:eastAsia="en-US"/>
              </w:rPr>
              <w:t>Мяч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r w:rsidRPr="00B60846">
              <w:rPr>
                <w:rFonts w:eastAsia="MS Mincho"/>
                <w:color w:val="auto"/>
                <w:szCs w:val="24"/>
                <w:lang w:val="en-US" w:eastAsia="en-US"/>
              </w:rPr>
              <w:br/>
            </w:r>
            <w:proofErr w:type="spellStart"/>
            <w:r w:rsidRPr="00B60846">
              <w:rPr>
                <w:szCs w:val="24"/>
                <w:lang w:val="en-US" w:eastAsia="en-US"/>
              </w:rPr>
              <w:t>водящему</w:t>
            </w:r>
            <w:proofErr w:type="spellEnd"/>
            <w:r w:rsidRPr="00B60846">
              <w:rPr>
                <w:szCs w:val="24"/>
                <w:lang w:val="en-US" w:eastAsia="en-US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4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15.03.2024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62" w:lineRule="auto"/>
              <w:ind w:left="72" w:right="288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Практическая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работа</w:t>
            </w:r>
            <w:proofErr w:type="spellEnd"/>
            <w:r w:rsidRPr="00B60846">
              <w:rPr>
                <w:szCs w:val="24"/>
                <w:lang w:val="en-US" w:eastAsia="en-US"/>
              </w:rPr>
              <w:t>;</w:t>
            </w:r>
          </w:p>
        </w:tc>
      </w:tr>
      <w:tr w:rsidR="001E2E4E" w:rsidRPr="00B60846" w:rsidTr="008D62B0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79.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71" w:lineRule="auto"/>
              <w:ind w:left="72" w:right="432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szCs w:val="24"/>
                <w:lang w:eastAsia="en-US"/>
              </w:rPr>
              <w:t xml:space="preserve">Урок – </w:t>
            </w:r>
            <w:proofErr w:type="spellStart"/>
            <w:r w:rsidRPr="00B60846">
              <w:rPr>
                <w:szCs w:val="24"/>
                <w:lang w:eastAsia="en-US"/>
              </w:rPr>
              <w:t>соревнование</w:t>
            </w:r>
            <w:proofErr w:type="gramStart"/>
            <w:r w:rsidRPr="00B60846">
              <w:rPr>
                <w:szCs w:val="24"/>
                <w:lang w:eastAsia="en-US"/>
              </w:rPr>
              <w:t>«Э</w:t>
            </w:r>
            <w:proofErr w:type="gramEnd"/>
            <w:r w:rsidRPr="00B60846">
              <w:rPr>
                <w:szCs w:val="24"/>
                <w:lang w:eastAsia="en-US"/>
              </w:rPr>
              <w:t>стафеты</w:t>
            </w:r>
            <w:proofErr w:type="spellEnd"/>
            <w:r w:rsidRPr="00B60846">
              <w:rPr>
                <w:szCs w:val="24"/>
                <w:lang w:eastAsia="en-US"/>
              </w:rPr>
              <w:t xml:space="preserve"> с ведением мяча»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4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17.03.2024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62" w:lineRule="auto"/>
              <w:ind w:left="72" w:right="288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Практическая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работа</w:t>
            </w:r>
            <w:proofErr w:type="spellEnd"/>
            <w:r w:rsidRPr="00B60846">
              <w:rPr>
                <w:szCs w:val="24"/>
                <w:lang w:val="en-US" w:eastAsia="en-US"/>
              </w:rPr>
              <w:t>;</w:t>
            </w:r>
          </w:p>
        </w:tc>
      </w:tr>
      <w:tr w:rsidR="001E2E4E" w:rsidRPr="00B60846" w:rsidTr="008D62B0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80.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71" w:lineRule="auto"/>
              <w:ind w:left="72" w:right="144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eastAsia="en-US"/>
              </w:rPr>
              <w:t xml:space="preserve">Удар мяча об пол, ловля и передача мяча партнёру. </w:t>
            </w:r>
            <w:proofErr w:type="spellStart"/>
            <w:r w:rsidRPr="00B60846">
              <w:rPr>
                <w:szCs w:val="24"/>
                <w:lang w:val="en-US" w:eastAsia="en-US"/>
              </w:rPr>
              <w:t>Игра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«</w:t>
            </w:r>
            <w:proofErr w:type="spellStart"/>
            <w:r w:rsidRPr="00B60846">
              <w:rPr>
                <w:szCs w:val="24"/>
                <w:lang w:val="en-US" w:eastAsia="en-US"/>
              </w:rPr>
              <w:t>Мяч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водящему</w:t>
            </w:r>
            <w:proofErr w:type="spellEnd"/>
            <w:r w:rsidRPr="00B60846">
              <w:rPr>
                <w:szCs w:val="24"/>
                <w:lang w:val="en-US" w:eastAsia="en-US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4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20.03.2024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62" w:lineRule="auto"/>
              <w:ind w:left="72" w:right="288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Практическая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работа</w:t>
            </w:r>
            <w:proofErr w:type="spellEnd"/>
            <w:r w:rsidRPr="00B60846">
              <w:rPr>
                <w:szCs w:val="24"/>
                <w:lang w:val="en-US" w:eastAsia="en-US"/>
              </w:rPr>
              <w:t>;</w:t>
            </w:r>
          </w:p>
        </w:tc>
      </w:tr>
      <w:tr w:rsidR="001E2E4E" w:rsidRPr="00B60846" w:rsidTr="008D62B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81.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71" w:lineRule="auto"/>
              <w:ind w:left="72" w:right="144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eastAsia="en-US"/>
              </w:rPr>
              <w:t xml:space="preserve">Удар мяча об пол, ловля и передача мяча партнёру. </w:t>
            </w:r>
            <w:proofErr w:type="spellStart"/>
            <w:r w:rsidRPr="00B60846">
              <w:rPr>
                <w:szCs w:val="24"/>
                <w:lang w:val="en-US" w:eastAsia="en-US"/>
              </w:rPr>
              <w:t>Игра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«</w:t>
            </w:r>
            <w:proofErr w:type="spellStart"/>
            <w:r w:rsidRPr="00B60846">
              <w:rPr>
                <w:szCs w:val="24"/>
                <w:lang w:val="en-US" w:eastAsia="en-US"/>
              </w:rPr>
              <w:t>Мяч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водящему</w:t>
            </w:r>
            <w:proofErr w:type="spellEnd"/>
            <w:r w:rsidRPr="00B60846">
              <w:rPr>
                <w:szCs w:val="24"/>
                <w:lang w:val="en-US" w:eastAsia="en-US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4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24.03.2024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76" w:lineRule="auto"/>
              <w:ind w:left="72" w:right="0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szCs w:val="24"/>
                <w:lang w:eastAsia="en-US"/>
              </w:rPr>
              <w:t xml:space="preserve">Самооценка с </w:t>
            </w:r>
            <w:r w:rsidRPr="00B60846">
              <w:rPr>
                <w:rFonts w:eastAsia="MS Mincho"/>
                <w:color w:val="auto"/>
                <w:szCs w:val="24"/>
                <w:lang w:eastAsia="en-US"/>
              </w:rPr>
              <w:br/>
            </w:r>
            <w:proofErr w:type="spellStart"/>
            <w:r w:rsidRPr="00B60846">
              <w:rPr>
                <w:szCs w:val="24"/>
                <w:lang w:eastAsia="en-US"/>
              </w:rPr>
              <w:t>использованием</w:t>
            </w:r>
            <w:proofErr w:type="gramStart"/>
            <w:r w:rsidRPr="00B60846">
              <w:rPr>
                <w:szCs w:val="24"/>
                <w:lang w:eastAsia="en-US"/>
              </w:rPr>
              <w:t>«О</w:t>
            </w:r>
            <w:proofErr w:type="gramEnd"/>
            <w:r w:rsidRPr="00B60846">
              <w:rPr>
                <w:szCs w:val="24"/>
                <w:lang w:eastAsia="en-US"/>
              </w:rPr>
              <w:t>ценочного</w:t>
            </w:r>
            <w:proofErr w:type="spellEnd"/>
            <w:r w:rsidRPr="00B60846">
              <w:rPr>
                <w:szCs w:val="24"/>
                <w:lang w:eastAsia="en-US"/>
              </w:rPr>
              <w:t xml:space="preserve"> </w:t>
            </w:r>
            <w:r w:rsidRPr="00B60846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B60846">
              <w:rPr>
                <w:szCs w:val="24"/>
                <w:lang w:eastAsia="en-US"/>
              </w:rPr>
              <w:t>листа»;</w:t>
            </w:r>
          </w:p>
        </w:tc>
      </w:tr>
      <w:tr w:rsidR="001E2E4E" w:rsidRPr="00B60846" w:rsidTr="008D62B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82.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62" w:lineRule="auto"/>
              <w:ind w:left="72" w:right="0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szCs w:val="24"/>
                <w:lang w:eastAsia="en-US"/>
              </w:rPr>
              <w:t xml:space="preserve">Урок - игра «Мяч </w:t>
            </w:r>
            <w:r w:rsidRPr="00B60846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B60846">
              <w:rPr>
                <w:szCs w:val="24"/>
                <w:lang w:eastAsia="en-US"/>
              </w:rPr>
              <w:t>водящему», «Мяч на полу»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4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03.04.2024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62" w:lineRule="auto"/>
              <w:ind w:left="72" w:right="288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Практическая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работа</w:t>
            </w:r>
            <w:proofErr w:type="spellEnd"/>
            <w:r w:rsidRPr="00B60846">
              <w:rPr>
                <w:szCs w:val="24"/>
                <w:lang w:val="en-US" w:eastAsia="en-US"/>
              </w:rPr>
              <w:t>;</w:t>
            </w:r>
          </w:p>
        </w:tc>
      </w:tr>
      <w:tr w:rsidR="001E2E4E" w:rsidRPr="00B60846" w:rsidTr="008D62B0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83.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62" w:lineRule="auto"/>
              <w:ind w:left="72" w:right="0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szCs w:val="24"/>
                <w:lang w:eastAsia="en-US"/>
              </w:rPr>
              <w:t xml:space="preserve">Ведение мяча одной рукой в движении </w:t>
            </w:r>
            <w:proofErr w:type="gramStart"/>
            <w:r w:rsidRPr="00B60846">
              <w:rPr>
                <w:szCs w:val="24"/>
                <w:lang w:eastAsia="en-US"/>
              </w:rPr>
              <w:t>по</w:t>
            </w:r>
            <w:proofErr w:type="gramEnd"/>
            <w:r w:rsidRPr="00B60846">
              <w:rPr>
                <w:szCs w:val="24"/>
                <w:lang w:eastAsia="en-US"/>
              </w:rPr>
              <w:t xml:space="preserve"> прямой.</w:t>
            </w:r>
          </w:p>
          <w:p w:rsidR="001E2E4E" w:rsidRPr="00B60846" w:rsidRDefault="001E2E4E" w:rsidP="008D62B0">
            <w:pPr>
              <w:autoSpaceDE w:val="0"/>
              <w:autoSpaceDN w:val="0"/>
              <w:spacing w:before="70" w:after="0" w:line="262" w:lineRule="auto"/>
              <w:ind w:left="72" w:right="115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Подвижная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игра«Совушка</w:t>
            </w:r>
            <w:proofErr w:type="spellEnd"/>
            <w:r w:rsidRPr="00B60846">
              <w:rPr>
                <w:szCs w:val="24"/>
                <w:lang w:val="en-US" w:eastAsia="en-US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4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05.04.2024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62" w:lineRule="auto"/>
              <w:ind w:left="72" w:right="288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Практическая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работа</w:t>
            </w:r>
            <w:proofErr w:type="spellEnd"/>
            <w:r w:rsidRPr="00B60846">
              <w:rPr>
                <w:szCs w:val="24"/>
                <w:lang w:val="en-US" w:eastAsia="en-US"/>
              </w:rPr>
              <w:t>;</w:t>
            </w:r>
          </w:p>
        </w:tc>
      </w:tr>
      <w:tr w:rsidR="001E2E4E" w:rsidRPr="00B60846" w:rsidTr="008D62B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100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84.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100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Игра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в </w:t>
            </w:r>
            <w:proofErr w:type="spellStart"/>
            <w:r w:rsidRPr="00B60846">
              <w:rPr>
                <w:szCs w:val="24"/>
                <w:lang w:val="en-US" w:eastAsia="en-US"/>
              </w:rPr>
              <w:t>мини-баскетбол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100" w:after="0" w:line="230" w:lineRule="auto"/>
              <w:ind w:left="74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100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07.04.2024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100" w:after="0" w:line="262" w:lineRule="auto"/>
              <w:ind w:left="72" w:right="288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Практическая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работа</w:t>
            </w:r>
            <w:proofErr w:type="spellEnd"/>
            <w:r w:rsidRPr="00B60846">
              <w:rPr>
                <w:szCs w:val="24"/>
                <w:lang w:val="en-US" w:eastAsia="en-US"/>
              </w:rPr>
              <w:t>;</w:t>
            </w:r>
          </w:p>
        </w:tc>
      </w:tr>
      <w:tr w:rsidR="001E2E4E" w:rsidRPr="00B60846" w:rsidTr="008D62B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85.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62" w:lineRule="auto"/>
              <w:ind w:left="72" w:right="0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szCs w:val="24"/>
                <w:lang w:eastAsia="en-US"/>
              </w:rPr>
              <w:t xml:space="preserve">Урок - игра «Мяч </w:t>
            </w:r>
            <w:r w:rsidRPr="00B60846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B60846">
              <w:rPr>
                <w:szCs w:val="24"/>
                <w:lang w:eastAsia="en-US"/>
              </w:rPr>
              <w:t>водящему», «Мяч на полу»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4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12.04.2024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62" w:lineRule="auto"/>
              <w:ind w:left="72" w:right="288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Практическая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работа</w:t>
            </w:r>
            <w:proofErr w:type="spellEnd"/>
            <w:r w:rsidRPr="00B60846">
              <w:rPr>
                <w:szCs w:val="24"/>
                <w:lang w:val="en-US" w:eastAsia="en-US"/>
              </w:rPr>
              <w:t>;</w:t>
            </w:r>
          </w:p>
        </w:tc>
      </w:tr>
      <w:tr w:rsidR="001E2E4E" w:rsidRPr="00B60846" w:rsidTr="008D62B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86.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76" w:lineRule="auto"/>
              <w:ind w:left="72" w:right="432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szCs w:val="24"/>
                <w:lang w:eastAsia="en-US"/>
              </w:rPr>
              <w:t xml:space="preserve">Бросок мяча снизу на месте в щит. Ловля и передача мяча снизу на месте.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4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14.04.2024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76" w:lineRule="auto"/>
              <w:ind w:left="72" w:right="0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szCs w:val="24"/>
                <w:lang w:eastAsia="en-US"/>
              </w:rPr>
              <w:t xml:space="preserve">Самооценка с </w:t>
            </w:r>
            <w:r w:rsidRPr="00B60846">
              <w:rPr>
                <w:rFonts w:eastAsia="MS Mincho"/>
                <w:color w:val="auto"/>
                <w:szCs w:val="24"/>
                <w:lang w:eastAsia="en-US"/>
              </w:rPr>
              <w:br/>
            </w:r>
            <w:proofErr w:type="spellStart"/>
            <w:r w:rsidRPr="00B60846">
              <w:rPr>
                <w:szCs w:val="24"/>
                <w:lang w:eastAsia="en-US"/>
              </w:rPr>
              <w:t>использованием</w:t>
            </w:r>
            <w:proofErr w:type="gramStart"/>
            <w:r w:rsidRPr="00B60846">
              <w:rPr>
                <w:szCs w:val="24"/>
                <w:lang w:eastAsia="en-US"/>
              </w:rPr>
              <w:t>«О</w:t>
            </w:r>
            <w:proofErr w:type="gramEnd"/>
            <w:r w:rsidRPr="00B60846">
              <w:rPr>
                <w:szCs w:val="24"/>
                <w:lang w:eastAsia="en-US"/>
              </w:rPr>
              <w:t>ценочного</w:t>
            </w:r>
            <w:proofErr w:type="spellEnd"/>
            <w:r w:rsidRPr="00B60846">
              <w:rPr>
                <w:szCs w:val="24"/>
                <w:lang w:eastAsia="en-US"/>
              </w:rPr>
              <w:t xml:space="preserve"> </w:t>
            </w:r>
            <w:r w:rsidRPr="00B60846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B60846">
              <w:rPr>
                <w:szCs w:val="24"/>
                <w:lang w:eastAsia="en-US"/>
              </w:rPr>
              <w:t>листа»;</w:t>
            </w:r>
          </w:p>
        </w:tc>
      </w:tr>
      <w:tr w:rsidR="001E2E4E" w:rsidRPr="00B60846" w:rsidTr="008D62B0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87.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76" w:lineRule="auto"/>
              <w:ind w:left="72" w:right="288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szCs w:val="24"/>
                <w:lang w:eastAsia="en-US"/>
              </w:rPr>
              <w:t xml:space="preserve">Передача мяча снизу на месте. Ведение мяча на месте. Ловля и передача мяча в движении.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4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19.04.2024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76" w:lineRule="auto"/>
              <w:ind w:left="72" w:right="0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szCs w:val="24"/>
                <w:lang w:eastAsia="en-US"/>
              </w:rPr>
              <w:t xml:space="preserve">Самооценка с </w:t>
            </w:r>
            <w:r w:rsidRPr="00B60846">
              <w:rPr>
                <w:rFonts w:eastAsia="MS Mincho"/>
                <w:color w:val="auto"/>
                <w:szCs w:val="24"/>
                <w:lang w:eastAsia="en-US"/>
              </w:rPr>
              <w:br/>
            </w:r>
            <w:proofErr w:type="spellStart"/>
            <w:r w:rsidRPr="00B60846">
              <w:rPr>
                <w:szCs w:val="24"/>
                <w:lang w:eastAsia="en-US"/>
              </w:rPr>
              <w:t>использованием</w:t>
            </w:r>
            <w:proofErr w:type="gramStart"/>
            <w:r w:rsidRPr="00B60846">
              <w:rPr>
                <w:szCs w:val="24"/>
                <w:lang w:eastAsia="en-US"/>
              </w:rPr>
              <w:t>«О</w:t>
            </w:r>
            <w:proofErr w:type="gramEnd"/>
            <w:r w:rsidRPr="00B60846">
              <w:rPr>
                <w:szCs w:val="24"/>
                <w:lang w:eastAsia="en-US"/>
              </w:rPr>
              <w:t>ценочного</w:t>
            </w:r>
            <w:proofErr w:type="spellEnd"/>
            <w:r w:rsidRPr="00B60846">
              <w:rPr>
                <w:szCs w:val="24"/>
                <w:lang w:eastAsia="en-US"/>
              </w:rPr>
              <w:t xml:space="preserve"> </w:t>
            </w:r>
            <w:r w:rsidRPr="00B60846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B60846">
              <w:rPr>
                <w:szCs w:val="24"/>
                <w:lang w:eastAsia="en-US"/>
              </w:rPr>
              <w:t>листа»;</w:t>
            </w:r>
          </w:p>
        </w:tc>
      </w:tr>
    </w:tbl>
    <w:p w:rsidR="001E2E4E" w:rsidRPr="00B60846" w:rsidRDefault="001E2E4E" w:rsidP="001E2E4E">
      <w:pPr>
        <w:autoSpaceDE w:val="0"/>
        <w:autoSpaceDN w:val="0"/>
        <w:spacing w:after="0" w:line="14" w:lineRule="exact"/>
        <w:ind w:left="0" w:right="0" w:firstLine="0"/>
        <w:rPr>
          <w:rFonts w:eastAsia="MS Mincho"/>
          <w:color w:val="auto"/>
          <w:szCs w:val="24"/>
          <w:lang w:eastAsia="en-US"/>
        </w:rPr>
      </w:pPr>
    </w:p>
    <w:p w:rsidR="001E2E4E" w:rsidRPr="00B60846" w:rsidRDefault="001E2E4E" w:rsidP="001E2E4E">
      <w:pPr>
        <w:spacing w:after="200" w:line="276" w:lineRule="auto"/>
        <w:ind w:left="0" w:right="0" w:firstLine="0"/>
        <w:rPr>
          <w:rFonts w:eastAsia="MS Mincho"/>
          <w:color w:val="auto"/>
          <w:szCs w:val="24"/>
          <w:lang w:eastAsia="en-US"/>
        </w:rPr>
        <w:sectPr w:rsidR="001E2E4E" w:rsidRPr="00B60846">
          <w:pgSz w:w="11900" w:h="16840"/>
          <w:pgMar w:top="284" w:right="650" w:bottom="470" w:left="666" w:header="720" w:footer="720" w:gutter="0"/>
          <w:cols w:space="720" w:equalWidth="0">
            <w:col w:w="10584"/>
          </w:cols>
          <w:docGrid w:linePitch="360"/>
        </w:sectPr>
      </w:pPr>
    </w:p>
    <w:p w:rsidR="001E2E4E" w:rsidRPr="00B60846" w:rsidRDefault="001E2E4E" w:rsidP="001E2E4E">
      <w:pPr>
        <w:autoSpaceDE w:val="0"/>
        <w:autoSpaceDN w:val="0"/>
        <w:spacing w:after="66" w:line="220" w:lineRule="exact"/>
        <w:ind w:left="0" w:right="0" w:firstLine="0"/>
        <w:rPr>
          <w:rFonts w:eastAsia="MS Mincho"/>
          <w:color w:val="auto"/>
          <w:szCs w:val="24"/>
          <w:lang w:eastAsia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1E2E4E" w:rsidRPr="00B60846" w:rsidTr="008D62B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88.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76" w:lineRule="auto"/>
              <w:ind w:left="72" w:right="144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szCs w:val="24"/>
                <w:lang w:eastAsia="en-US"/>
              </w:rPr>
              <w:t xml:space="preserve">Броски в цель (кольцо, </w:t>
            </w:r>
            <w:r w:rsidRPr="00B60846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B60846">
              <w:rPr>
                <w:szCs w:val="24"/>
                <w:lang w:eastAsia="en-US"/>
              </w:rPr>
              <w:t xml:space="preserve">щит, мишень). Ведение на месте правой и левой </w:t>
            </w:r>
            <w:r w:rsidRPr="00B60846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B60846">
              <w:rPr>
                <w:szCs w:val="24"/>
                <w:lang w:eastAsia="en-US"/>
              </w:rPr>
              <w:t>рукой.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4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21.04.2024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Устный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опрос</w:t>
            </w:r>
            <w:proofErr w:type="spellEnd"/>
            <w:r w:rsidRPr="00B60846">
              <w:rPr>
                <w:szCs w:val="24"/>
                <w:lang w:val="en-US" w:eastAsia="en-US"/>
              </w:rPr>
              <w:t>;</w:t>
            </w:r>
          </w:p>
        </w:tc>
      </w:tr>
      <w:tr w:rsidR="001E2E4E" w:rsidRPr="00B60846" w:rsidTr="008D62B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89.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62" w:lineRule="auto"/>
              <w:ind w:left="0" w:right="576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eastAsia="en-US"/>
              </w:rPr>
              <w:t xml:space="preserve">Ходьба на носках, на пятках. </w:t>
            </w:r>
            <w:proofErr w:type="spellStart"/>
            <w:r w:rsidRPr="00B60846">
              <w:rPr>
                <w:szCs w:val="24"/>
                <w:lang w:val="en-US" w:eastAsia="en-US"/>
              </w:rPr>
              <w:t>Обычный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бег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4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24.04.2024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62" w:lineRule="auto"/>
              <w:ind w:left="72" w:right="288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Практическая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работа</w:t>
            </w:r>
            <w:proofErr w:type="spellEnd"/>
            <w:r w:rsidRPr="00B60846">
              <w:rPr>
                <w:szCs w:val="24"/>
                <w:lang w:val="en-US" w:eastAsia="en-US"/>
              </w:rPr>
              <w:t>;</w:t>
            </w:r>
          </w:p>
        </w:tc>
      </w:tr>
      <w:tr w:rsidR="001E2E4E" w:rsidRPr="00B60846" w:rsidTr="008D62B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90.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Бег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30-60 м.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4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28.04.2024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62" w:lineRule="auto"/>
              <w:ind w:left="72" w:right="288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Практическая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работа</w:t>
            </w:r>
            <w:proofErr w:type="spellEnd"/>
            <w:r w:rsidRPr="00B60846">
              <w:rPr>
                <w:szCs w:val="24"/>
                <w:lang w:val="en-US" w:eastAsia="en-US"/>
              </w:rPr>
              <w:t>;</w:t>
            </w:r>
          </w:p>
        </w:tc>
      </w:tr>
      <w:tr w:rsidR="001E2E4E" w:rsidRPr="00B60846" w:rsidTr="008D62B0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100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91.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100" w:after="0" w:line="271" w:lineRule="auto"/>
              <w:ind w:left="72" w:right="144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szCs w:val="24"/>
                <w:lang w:eastAsia="en-US"/>
              </w:rPr>
              <w:t>Бег с ускорением. Ходьба с высоким подниманием бедра.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100" w:after="0" w:line="230" w:lineRule="auto"/>
              <w:ind w:left="74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100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03.05.2024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100" w:after="0" w:line="276" w:lineRule="auto"/>
              <w:ind w:left="72" w:right="0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szCs w:val="24"/>
                <w:lang w:eastAsia="en-US"/>
              </w:rPr>
              <w:t xml:space="preserve">Самооценка с </w:t>
            </w:r>
            <w:r w:rsidRPr="00B60846">
              <w:rPr>
                <w:rFonts w:eastAsia="MS Mincho"/>
                <w:color w:val="auto"/>
                <w:szCs w:val="24"/>
                <w:lang w:eastAsia="en-US"/>
              </w:rPr>
              <w:br/>
            </w:r>
            <w:proofErr w:type="spellStart"/>
            <w:r w:rsidRPr="00B60846">
              <w:rPr>
                <w:szCs w:val="24"/>
                <w:lang w:eastAsia="en-US"/>
              </w:rPr>
              <w:t>использованием</w:t>
            </w:r>
            <w:proofErr w:type="gramStart"/>
            <w:r w:rsidRPr="00B60846">
              <w:rPr>
                <w:szCs w:val="24"/>
                <w:lang w:eastAsia="en-US"/>
              </w:rPr>
              <w:t>«О</w:t>
            </w:r>
            <w:proofErr w:type="gramEnd"/>
            <w:r w:rsidRPr="00B60846">
              <w:rPr>
                <w:szCs w:val="24"/>
                <w:lang w:eastAsia="en-US"/>
              </w:rPr>
              <w:t>ценочного</w:t>
            </w:r>
            <w:proofErr w:type="spellEnd"/>
            <w:r w:rsidRPr="00B60846">
              <w:rPr>
                <w:szCs w:val="24"/>
                <w:lang w:eastAsia="en-US"/>
              </w:rPr>
              <w:t xml:space="preserve"> </w:t>
            </w:r>
            <w:r w:rsidRPr="00B60846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B60846">
              <w:rPr>
                <w:szCs w:val="24"/>
                <w:lang w:eastAsia="en-US"/>
              </w:rPr>
              <w:t>листа»;</w:t>
            </w:r>
          </w:p>
        </w:tc>
      </w:tr>
      <w:tr w:rsidR="001E2E4E" w:rsidRPr="00B60846" w:rsidTr="008D62B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92.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71" w:lineRule="auto"/>
              <w:ind w:left="72" w:right="144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eastAsia="en-US"/>
              </w:rPr>
              <w:t xml:space="preserve">Прыжки на одной ноге, на двух на месте. </w:t>
            </w:r>
            <w:proofErr w:type="spellStart"/>
            <w:r w:rsidRPr="00B60846">
              <w:rPr>
                <w:szCs w:val="24"/>
                <w:lang w:val="en-US" w:eastAsia="en-US"/>
              </w:rPr>
              <w:t>Прыжки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с </w:t>
            </w:r>
            <w:proofErr w:type="spellStart"/>
            <w:r w:rsidRPr="00B60846">
              <w:rPr>
                <w:szCs w:val="24"/>
                <w:lang w:val="en-US" w:eastAsia="en-US"/>
              </w:rPr>
              <w:t>продвижением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вперед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4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05.05.2024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76" w:lineRule="auto"/>
              <w:ind w:left="72" w:right="0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szCs w:val="24"/>
                <w:lang w:eastAsia="en-US"/>
              </w:rPr>
              <w:t xml:space="preserve">Самооценка с </w:t>
            </w:r>
            <w:r w:rsidRPr="00B60846">
              <w:rPr>
                <w:rFonts w:eastAsia="MS Mincho"/>
                <w:color w:val="auto"/>
                <w:szCs w:val="24"/>
                <w:lang w:eastAsia="en-US"/>
              </w:rPr>
              <w:br/>
            </w:r>
            <w:proofErr w:type="spellStart"/>
            <w:r w:rsidRPr="00B60846">
              <w:rPr>
                <w:szCs w:val="24"/>
                <w:lang w:eastAsia="en-US"/>
              </w:rPr>
              <w:t>использованием</w:t>
            </w:r>
            <w:proofErr w:type="gramStart"/>
            <w:r w:rsidRPr="00B60846">
              <w:rPr>
                <w:szCs w:val="24"/>
                <w:lang w:eastAsia="en-US"/>
              </w:rPr>
              <w:t>«О</w:t>
            </w:r>
            <w:proofErr w:type="gramEnd"/>
            <w:r w:rsidRPr="00B60846">
              <w:rPr>
                <w:szCs w:val="24"/>
                <w:lang w:eastAsia="en-US"/>
              </w:rPr>
              <w:t>ценочного</w:t>
            </w:r>
            <w:proofErr w:type="spellEnd"/>
            <w:r w:rsidRPr="00B60846">
              <w:rPr>
                <w:szCs w:val="24"/>
                <w:lang w:eastAsia="en-US"/>
              </w:rPr>
              <w:t xml:space="preserve"> </w:t>
            </w:r>
            <w:r w:rsidRPr="00B60846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B60846">
              <w:rPr>
                <w:szCs w:val="24"/>
                <w:lang w:eastAsia="en-US"/>
              </w:rPr>
              <w:t>листа»;</w:t>
            </w:r>
          </w:p>
        </w:tc>
      </w:tr>
      <w:tr w:rsidR="001E2E4E" w:rsidRPr="00B60846" w:rsidTr="008D62B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93.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Метание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малого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мяча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4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10.05.2024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62" w:lineRule="auto"/>
              <w:ind w:left="72" w:right="288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Практическая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работа</w:t>
            </w:r>
            <w:proofErr w:type="spellEnd"/>
            <w:r w:rsidRPr="00B60846">
              <w:rPr>
                <w:szCs w:val="24"/>
                <w:lang w:val="en-US" w:eastAsia="en-US"/>
              </w:rPr>
              <w:t>;</w:t>
            </w:r>
          </w:p>
        </w:tc>
      </w:tr>
      <w:tr w:rsidR="001E2E4E" w:rsidRPr="00B60846" w:rsidTr="008D62B0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94.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71" w:lineRule="auto"/>
              <w:ind w:left="72" w:right="576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szCs w:val="24"/>
                <w:lang w:eastAsia="en-US"/>
              </w:rPr>
              <w:t xml:space="preserve">Бег с изменением </w:t>
            </w:r>
            <w:r w:rsidRPr="00B60846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B60846">
              <w:rPr>
                <w:szCs w:val="24"/>
                <w:lang w:eastAsia="en-US"/>
              </w:rPr>
              <w:t xml:space="preserve">направления, ритма и темпа.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4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12.05.2024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62" w:lineRule="auto"/>
              <w:ind w:left="72" w:right="288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Практическая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работа</w:t>
            </w:r>
            <w:proofErr w:type="spellEnd"/>
            <w:r w:rsidRPr="00B60846">
              <w:rPr>
                <w:szCs w:val="24"/>
                <w:lang w:val="en-US" w:eastAsia="en-US"/>
              </w:rPr>
              <w:t>;</w:t>
            </w:r>
          </w:p>
        </w:tc>
      </w:tr>
      <w:tr w:rsidR="001E2E4E" w:rsidRPr="00B60846" w:rsidTr="008D62B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95.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Бег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в </w:t>
            </w:r>
            <w:proofErr w:type="spellStart"/>
            <w:r w:rsidRPr="00B60846">
              <w:rPr>
                <w:szCs w:val="24"/>
                <w:lang w:val="en-US" w:eastAsia="en-US"/>
              </w:rPr>
              <w:t>заданном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коридоре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4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15.05.2024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76" w:lineRule="auto"/>
              <w:ind w:left="72" w:right="0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szCs w:val="24"/>
                <w:lang w:eastAsia="en-US"/>
              </w:rPr>
              <w:t xml:space="preserve">Самооценка с </w:t>
            </w:r>
            <w:r w:rsidRPr="00B60846">
              <w:rPr>
                <w:rFonts w:eastAsia="MS Mincho"/>
                <w:color w:val="auto"/>
                <w:szCs w:val="24"/>
                <w:lang w:eastAsia="en-US"/>
              </w:rPr>
              <w:br/>
            </w:r>
            <w:proofErr w:type="spellStart"/>
            <w:r w:rsidRPr="00B60846">
              <w:rPr>
                <w:szCs w:val="24"/>
                <w:lang w:eastAsia="en-US"/>
              </w:rPr>
              <w:t>использованием</w:t>
            </w:r>
            <w:proofErr w:type="gramStart"/>
            <w:r w:rsidRPr="00B60846">
              <w:rPr>
                <w:szCs w:val="24"/>
                <w:lang w:eastAsia="en-US"/>
              </w:rPr>
              <w:t>«О</w:t>
            </w:r>
            <w:proofErr w:type="gramEnd"/>
            <w:r w:rsidRPr="00B60846">
              <w:rPr>
                <w:szCs w:val="24"/>
                <w:lang w:eastAsia="en-US"/>
              </w:rPr>
              <w:t>ценочного</w:t>
            </w:r>
            <w:proofErr w:type="spellEnd"/>
            <w:r w:rsidRPr="00B60846">
              <w:rPr>
                <w:szCs w:val="24"/>
                <w:lang w:eastAsia="en-US"/>
              </w:rPr>
              <w:t xml:space="preserve"> </w:t>
            </w:r>
            <w:r w:rsidRPr="00B60846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B60846">
              <w:rPr>
                <w:szCs w:val="24"/>
                <w:lang w:eastAsia="en-US"/>
              </w:rPr>
              <w:t>листа»;</w:t>
            </w:r>
          </w:p>
        </w:tc>
      </w:tr>
      <w:tr w:rsidR="001E2E4E" w:rsidRPr="00B60846" w:rsidTr="008D62B0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96.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76" w:lineRule="auto"/>
              <w:ind w:left="72" w:right="144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szCs w:val="24"/>
                <w:lang w:eastAsia="en-US"/>
              </w:rPr>
              <w:t xml:space="preserve">Прыжок в длину с места, с разбега, с отталкиванием одной и приземлением на две.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4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17.05.2024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62" w:lineRule="auto"/>
              <w:ind w:left="72" w:right="288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Практическая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работа</w:t>
            </w:r>
            <w:proofErr w:type="spellEnd"/>
            <w:r w:rsidRPr="00B60846">
              <w:rPr>
                <w:szCs w:val="24"/>
                <w:lang w:val="en-US" w:eastAsia="en-US"/>
              </w:rPr>
              <w:t>;</w:t>
            </w:r>
          </w:p>
        </w:tc>
      </w:tr>
      <w:tr w:rsidR="001E2E4E" w:rsidRPr="00B60846" w:rsidTr="008D62B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97.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62" w:lineRule="auto"/>
              <w:ind w:left="72" w:right="576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B60846">
              <w:rPr>
                <w:szCs w:val="24"/>
                <w:lang w:val="en-US" w:eastAsia="en-US"/>
              </w:rPr>
              <w:t>Урок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– </w:t>
            </w:r>
            <w:proofErr w:type="spellStart"/>
            <w:r w:rsidRPr="00B60846">
              <w:rPr>
                <w:szCs w:val="24"/>
                <w:lang w:val="en-US" w:eastAsia="en-US"/>
              </w:rPr>
              <w:t>соревнование«Весёлые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старты</w:t>
            </w:r>
            <w:proofErr w:type="spellEnd"/>
            <w:r w:rsidRPr="00B60846">
              <w:rPr>
                <w:szCs w:val="24"/>
                <w:lang w:val="en-US" w:eastAsia="en-US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4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 xml:space="preserve">19.05.2024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76" w:lineRule="auto"/>
              <w:ind w:left="156" w:right="0" w:hanging="156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szCs w:val="24"/>
                <w:lang w:eastAsia="en-US"/>
              </w:rPr>
              <w:t xml:space="preserve"> Самооценка с </w:t>
            </w:r>
            <w:r w:rsidRPr="00B60846">
              <w:rPr>
                <w:rFonts w:eastAsia="MS Mincho"/>
                <w:color w:val="auto"/>
                <w:szCs w:val="24"/>
                <w:lang w:eastAsia="en-US"/>
              </w:rPr>
              <w:br/>
            </w:r>
            <w:proofErr w:type="spellStart"/>
            <w:r w:rsidRPr="00B60846">
              <w:rPr>
                <w:szCs w:val="24"/>
                <w:lang w:eastAsia="en-US"/>
              </w:rPr>
              <w:t>использованием</w:t>
            </w:r>
            <w:proofErr w:type="gramStart"/>
            <w:r w:rsidRPr="00B60846">
              <w:rPr>
                <w:szCs w:val="24"/>
                <w:lang w:eastAsia="en-US"/>
              </w:rPr>
              <w:t>«О</w:t>
            </w:r>
            <w:proofErr w:type="gramEnd"/>
            <w:r w:rsidRPr="00B60846">
              <w:rPr>
                <w:szCs w:val="24"/>
                <w:lang w:eastAsia="en-US"/>
              </w:rPr>
              <w:t>ценочного</w:t>
            </w:r>
            <w:proofErr w:type="spellEnd"/>
            <w:r w:rsidRPr="00B60846">
              <w:rPr>
                <w:szCs w:val="24"/>
                <w:lang w:eastAsia="en-US"/>
              </w:rPr>
              <w:t xml:space="preserve"> </w:t>
            </w:r>
            <w:r w:rsidRPr="00B60846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B60846">
              <w:rPr>
                <w:szCs w:val="24"/>
                <w:lang w:eastAsia="en-US"/>
              </w:rPr>
              <w:t>листа»;</w:t>
            </w:r>
          </w:p>
        </w:tc>
      </w:tr>
      <w:tr w:rsidR="001E2E4E" w:rsidRPr="00B60846" w:rsidTr="008D62B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98.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szCs w:val="24"/>
                <w:lang w:eastAsia="en-US"/>
              </w:rPr>
              <w:t xml:space="preserve">Прыжок в высоту с разбега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4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 xml:space="preserve">22.05.2024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left="0" w:right="288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B60846">
              <w:rPr>
                <w:szCs w:val="24"/>
                <w:lang w:val="en-US" w:eastAsia="en-US"/>
              </w:rPr>
              <w:t>Практическая</w:t>
            </w:r>
            <w:proofErr w:type="spellEnd"/>
            <w:r w:rsidRPr="00B60846">
              <w:rPr>
                <w:szCs w:val="24"/>
                <w:lang w:val="en-US" w:eastAsia="en-US"/>
              </w:rPr>
              <w:t xml:space="preserve"> </w:t>
            </w:r>
            <w:r w:rsidRPr="00B60846">
              <w:rPr>
                <w:rFonts w:eastAsia="MS Mincho"/>
                <w:color w:val="auto"/>
                <w:szCs w:val="24"/>
                <w:lang w:val="en-US" w:eastAsia="en-US"/>
              </w:rPr>
              <w:tab/>
            </w:r>
            <w:proofErr w:type="spellStart"/>
            <w:r w:rsidRPr="00B60846">
              <w:rPr>
                <w:szCs w:val="24"/>
                <w:lang w:val="en-US" w:eastAsia="en-US"/>
              </w:rPr>
              <w:t>работа</w:t>
            </w:r>
            <w:proofErr w:type="spellEnd"/>
            <w:r w:rsidRPr="00B60846">
              <w:rPr>
                <w:szCs w:val="24"/>
                <w:lang w:val="en-US" w:eastAsia="en-US"/>
              </w:rPr>
              <w:t>;</w:t>
            </w:r>
          </w:p>
        </w:tc>
      </w:tr>
      <w:tr w:rsidR="001E2E4E" w:rsidRPr="00B60846" w:rsidTr="008D62B0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99.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szCs w:val="24"/>
                <w:lang w:eastAsia="en-US"/>
              </w:rPr>
              <w:t>Урок – соревнование.</w:t>
            </w:r>
          </w:p>
          <w:p w:rsidR="001E2E4E" w:rsidRPr="00B60846" w:rsidRDefault="001E2E4E" w:rsidP="008D62B0">
            <w:pPr>
              <w:autoSpaceDE w:val="0"/>
              <w:autoSpaceDN w:val="0"/>
              <w:spacing w:before="70" w:after="0" w:line="262" w:lineRule="auto"/>
              <w:ind w:left="0" w:right="288" w:firstLine="0"/>
              <w:jc w:val="center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szCs w:val="24"/>
                <w:lang w:eastAsia="en-US"/>
              </w:rPr>
              <w:t xml:space="preserve">Эстафеты с различными предметами, с обручами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4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24.05.2024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76" w:lineRule="auto"/>
              <w:ind w:left="72" w:right="0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szCs w:val="24"/>
                <w:lang w:eastAsia="en-US"/>
              </w:rPr>
              <w:t xml:space="preserve">Самооценка с </w:t>
            </w:r>
            <w:r w:rsidRPr="00B60846">
              <w:rPr>
                <w:rFonts w:eastAsia="MS Mincho"/>
                <w:color w:val="auto"/>
                <w:szCs w:val="24"/>
                <w:lang w:eastAsia="en-US"/>
              </w:rPr>
              <w:br/>
            </w:r>
            <w:proofErr w:type="spellStart"/>
            <w:r w:rsidRPr="00B60846">
              <w:rPr>
                <w:szCs w:val="24"/>
                <w:lang w:eastAsia="en-US"/>
              </w:rPr>
              <w:t>использованием</w:t>
            </w:r>
            <w:proofErr w:type="gramStart"/>
            <w:r w:rsidRPr="00B60846">
              <w:rPr>
                <w:szCs w:val="24"/>
                <w:lang w:eastAsia="en-US"/>
              </w:rPr>
              <w:t>«О</w:t>
            </w:r>
            <w:proofErr w:type="gramEnd"/>
            <w:r w:rsidRPr="00B60846">
              <w:rPr>
                <w:szCs w:val="24"/>
                <w:lang w:eastAsia="en-US"/>
              </w:rPr>
              <w:t>ценочного</w:t>
            </w:r>
            <w:proofErr w:type="spellEnd"/>
            <w:r w:rsidRPr="00B60846">
              <w:rPr>
                <w:szCs w:val="24"/>
                <w:lang w:eastAsia="en-US"/>
              </w:rPr>
              <w:t xml:space="preserve"> </w:t>
            </w:r>
            <w:r w:rsidRPr="00B60846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B60846">
              <w:rPr>
                <w:szCs w:val="24"/>
                <w:lang w:eastAsia="en-US"/>
              </w:rPr>
              <w:t>листа»;</w:t>
            </w:r>
          </w:p>
        </w:tc>
      </w:tr>
    </w:tbl>
    <w:p w:rsidR="001E2E4E" w:rsidRPr="00B60846" w:rsidRDefault="001E2E4E" w:rsidP="001E2E4E">
      <w:pPr>
        <w:autoSpaceDE w:val="0"/>
        <w:autoSpaceDN w:val="0"/>
        <w:spacing w:after="0" w:line="14" w:lineRule="exact"/>
        <w:ind w:left="0" w:right="0" w:firstLine="0"/>
        <w:rPr>
          <w:rFonts w:eastAsia="MS Mincho"/>
          <w:color w:val="auto"/>
          <w:szCs w:val="24"/>
          <w:lang w:eastAsia="en-US"/>
        </w:rPr>
      </w:pPr>
    </w:p>
    <w:p w:rsidR="001E2E4E" w:rsidRPr="00B60846" w:rsidRDefault="001E2E4E" w:rsidP="001E2E4E">
      <w:pPr>
        <w:spacing w:after="200" w:line="276" w:lineRule="auto"/>
        <w:ind w:left="0" w:right="0" w:firstLine="0"/>
        <w:rPr>
          <w:rFonts w:eastAsia="MS Mincho"/>
          <w:color w:val="auto"/>
          <w:szCs w:val="24"/>
          <w:lang w:eastAsia="en-US"/>
        </w:rPr>
        <w:sectPr w:rsidR="001E2E4E" w:rsidRPr="00B60846">
          <w:pgSz w:w="11900" w:h="16840"/>
          <w:pgMar w:top="284" w:right="650" w:bottom="640" w:left="666" w:header="720" w:footer="720" w:gutter="0"/>
          <w:cols w:space="720" w:equalWidth="0">
            <w:col w:w="10584"/>
          </w:cols>
          <w:docGrid w:linePitch="360"/>
        </w:sectPr>
      </w:pPr>
    </w:p>
    <w:p w:rsidR="001E2E4E" w:rsidRPr="00B60846" w:rsidRDefault="001E2E4E" w:rsidP="001E2E4E">
      <w:pPr>
        <w:autoSpaceDE w:val="0"/>
        <w:autoSpaceDN w:val="0"/>
        <w:spacing w:after="66" w:line="220" w:lineRule="exact"/>
        <w:ind w:left="0" w:right="0" w:firstLine="0"/>
        <w:rPr>
          <w:rFonts w:eastAsia="MS Mincho"/>
          <w:color w:val="auto"/>
          <w:szCs w:val="24"/>
          <w:lang w:eastAsia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470"/>
        <w:gridCol w:w="732"/>
        <w:gridCol w:w="1620"/>
        <w:gridCol w:w="4730"/>
      </w:tblGrid>
      <w:tr w:rsidR="001E2E4E" w:rsidRPr="00B60846" w:rsidTr="008D62B0">
        <w:trPr>
          <w:trHeight w:hRule="exact" w:val="1330"/>
        </w:trPr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62" w:lineRule="auto"/>
              <w:ind w:left="72" w:right="576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B60846">
              <w:rPr>
                <w:szCs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4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99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0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2E4E" w:rsidRPr="00B60846" w:rsidRDefault="001E2E4E" w:rsidP="008D62B0">
            <w:pPr>
              <w:autoSpaceDE w:val="0"/>
              <w:autoSpaceDN w:val="0"/>
              <w:spacing w:before="9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B60846">
              <w:rPr>
                <w:szCs w:val="24"/>
                <w:lang w:val="en-US" w:eastAsia="en-US"/>
              </w:rPr>
              <w:t>6</w:t>
            </w:r>
          </w:p>
        </w:tc>
      </w:tr>
    </w:tbl>
    <w:p w:rsidR="001E2E4E" w:rsidRPr="00B60846" w:rsidRDefault="001E2E4E" w:rsidP="001E2E4E">
      <w:pPr>
        <w:autoSpaceDE w:val="0"/>
        <w:autoSpaceDN w:val="0"/>
        <w:spacing w:after="0" w:line="14" w:lineRule="exact"/>
        <w:ind w:left="0" w:right="0" w:firstLine="0"/>
        <w:rPr>
          <w:rFonts w:eastAsia="MS Mincho"/>
          <w:color w:val="auto"/>
          <w:szCs w:val="24"/>
          <w:lang w:val="en-US" w:eastAsia="en-US"/>
        </w:rPr>
      </w:pPr>
    </w:p>
    <w:p w:rsidR="001E2E4E" w:rsidRPr="00B60846" w:rsidRDefault="001E2E4E" w:rsidP="001E2E4E">
      <w:pPr>
        <w:spacing w:after="200" w:line="276" w:lineRule="auto"/>
        <w:ind w:left="0" w:right="0" w:firstLine="0"/>
        <w:rPr>
          <w:rFonts w:eastAsia="MS Mincho"/>
          <w:color w:val="auto"/>
          <w:szCs w:val="24"/>
          <w:lang w:val="en-US" w:eastAsia="en-US"/>
        </w:rPr>
        <w:sectPr w:rsidR="001E2E4E" w:rsidRPr="00B60846">
          <w:pgSz w:w="11900" w:h="16840"/>
          <w:pgMar w:top="284" w:right="650" w:bottom="1440" w:left="666" w:header="720" w:footer="720" w:gutter="0"/>
          <w:cols w:space="720" w:equalWidth="0">
            <w:col w:w="10584"/>
          </w:cols>
          <w:docGrid w:linePitch="360"/>
        </w:sectPr>
      </w:pPr>
    </w:p>
    <w:p w:rsidR="001E2E4E" w:rsidRPr="00B60846" w:rsidRDefault="001E2E4E" w:rsidP="001E2E4E">
      <w:pPr>
        <w:autoSpaceDE w:val="0"/>
        <w:autoSpaceDN w:val="0"/>
        <w:spacing w:after="78" w:line="220" w:lineRule="exact"/>
        <w:ind w:left="0" w:right="0" w:firstLine="0"/>
        <w:rPr>
          <w:rFonts w:eastAsia="MS Mincho"/>
          <w:color w:val="auto"/>
          <w:szCs w:val="24"/>
          <w:lang w:val="en-US" w:eastAsia="en-US"/>
        </w:rPr>
      </w:pPr>
    </w:p>
    <w:p w:rsidR="001E2E4E" w:rsidRPr="00B60846" w:rsidRDefault="001E2E4E" w:rsidP="001E2E4E">
      <w:pPr>
        <w:autoSpaceDE w:val="0"/>
        <w:autoSpaceDN w:val="0"/>
        <w:spacing w:after="0" w:line="230" w:lineRule="auto"/>
        <w:ind w:left="0" w:right="0" w:firstLine="0"/>
        <w:rPr>
          <w:rFonts w:eastAsia="MS Mincho"/>
          <w:color w:val="auto"/>
          <w:szCs w:val="24"/>
          <w:lang w:eastAsia="en-US"/>
        </w:rPr>
      </w:pPr>
      <w:r w:rsidRPr="00B60846">
        <w:rPr>
          <w:b/>
          <w:szCs w:val="24"/>
          <w:lang w:eastAsia="en-US"/>
        </w:rPr>
        <w:t xml:space="preserve">УЧЕБНО-МЕТОДИЧЕСКОЕ ОБЕСПЕЧЕНИЕ ОБРАЗОВАТЕЛЬНОГО ПРОЦЕССА </w:t>
      </w:r>
    </w:p>
    <w:p w:rsidR="001E2E4E" w:rsidRPr="00B60846" w:rsidRDefault="001E2E4E" w:rsidP="001E2E4E">
      <w:pPr>
        <w:autoSpaceDE w:val="0"/>
        <w:autoSpaceDN w:val="0"/>
        <w:spacing w:before="346" w:after="0" w:line="230" w:lineRule="auto"/>
        <w:ind w:left="0" w:right="0" w:firstLine="0"/>
        <w:rPr>
          <w:rFonts w:eastAsia="MS Mincho"/>
          <w:color w:val="auto"/>
          <w:szCs w:val="24"/>
          <w:lang w:eastAsia="en-US"/>
        </w:rPr>
      </w:pPr>
      <w:r w:rsidRPr="00B60846">
        <w:rPr>
          <w:b/>
          <w:szCs w:val="24"/>
          <w:lang w:eastAsia="en-US"/>
        </w:rPr>
        <w:t>ОБЯЗАТЕЛЬНЫЕ УЧЕБНЫЕ МАТЕРИАЛЫ ДЛЯ УЧЕНИКА</w:t>
      </w:r>
    </w:p>
    <w:p w:rsidR="001E2E4E" w:rsidRPr="00B60846" w:rsidRDefault="001E2E4E" w:rsidP="001E2E4E">
      <w:pPr>
        <w:autoSpaceDE w:val="0"/>
        <w:autoSpaceDN w:val="0"/>
        <w:spacing w:before="166" w:after="0" w:line="230" w:lineRule="auto"/>
        <w:ind w:left="0" w:right="0" w:firstLine="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t>Физическая культура, 1-4 класс/Лях В.И., Акционерное общество «Издательство «Просвещение»;</w:t>
      </w:r>
    </w:p>
    <w:p w:rsidR="001E2E4E" w:rsidRPr="00B60846" w:rsidRDefault="001E2E4E" w:rsidP="001E2E4E">
      <w:pPr>
        <w:autoSpaceDE w:val="0"/>
        <w:autoSpaceDN w:val="0"/>
        <w:spacing w:before="262" w:after="0" w:line="230" w:lineRule="auto"/>
        <w:ind w:left="0" w:right="0" w:firstLine="0"/>
        <w:rPr>
          <w:rFonts w:eastAsia="MS Mincho"/>
          <w:color w:val="auto"/>
          <w:szCs w:val="24"/>
          <w:lang w:eastAsia="en-US"/>
        </w:rPr>
      </w:pPr>
      <w:r w:rsidRPr="00B60846">
        <w:rPr>
          <w:b/>
          <w:szCs w:val="24"/>
          <w:lang w:eastAsia="en-US"/>
        </w:rPr>
        <w:t>МЕТОДИЧЕСКИЕ МАТЕРИАЛЫ ДЛЯ УЧИТЕЛЯ</w:t>
      </w:r>
    </w:p>
    <w:p w:rsidR="001E2E4E" w:rsidRPr="00B60846" w:rsidRDefault="001E2E4E" w:rsidP="001E2E4E">
      <w:pPr>
        <w:autoSpaceDE w:val="0"/>
        <w:autoSpaceDN w:val="0"/>
        <w:spacing w:before="166" w:after="0" w:line="230" w:lineRule="auto"/>
        <w:ind w:left="0" w:right="0" w:firstLine="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t>Физическая культура, 1-4 класс/Лях В.И., Акционерное общество «Издательство «Просвещение»;</w:t>
      </w:r>
    </w:p>
    <w:p w:rsidR="001E2E4E" w:rsidRPr="00B60846" w:rsidRDefault="001E2E4E" w:rsidP="001E2E4E">
      <w:pPr>
        <w:autoSpaceDE w:val="0"/>
        <w:autoSpaceDN w:val="0"/>
        <w:spacing w:before="406" w:after="0" w:line="230" w:lineRule="auto"/>
        <w:ind w:left="0" w:right="0" w:firstLine="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t>Примерные программы по физической культуре ФГОС.</w:t>
      </w:r>
    </w:p>
    <w:p w:rsidR="001E2E4E" w:rsidRPr="00B60846" w:rsidRDefault="001E2E4E" w:rsidP="001E2E4E">
      <w:pPr>
        <w:autoSpaceDE w:val="0"/>
        <w:autoSpaceDN w:val="0"/>
        <w:spacing w:before="408" w:after="0" w:line="230" w:lineRule="auto"/>
        <w:ind w:left="0" w:right="0" w:firstLine="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t>-Железняк Ю.Д. спортивные и подвижные игры. М., «</w:t>
      </w:r>
      <w:proofErr w:type="spellStart"/>
      <w:r w:rsidRPr="00B60846">
        <w:rPr>
          <w:szCs w:val="24"/>
          <w:lang w:eastAsia="en-US"/>
        </w:rPr>
        <w:t>ФиС</w:t>
      </w:r>
      <w:proofErr w:type="spellEnd"/>
      <w:r w:rsidRPr="00B60846">
        <w:rPr>
          <w:szCs w:val="24"/>
          <w:lang w:eastAsia="en-US"/>
        </w:rPr>
        <w:t>», 1984г.</w:t>
      </w:r>
    </w:p>
    <w:p w:rsidR="001E2E4E" w:rsidRPr="00B60846" w:rsidRDefault="001E2E4E" w:rsidP="001E2E4E">
      <w:pPr>
        <w:autoSpaceDE w:val="0"/>
        <w:autoSpaceDN w:val="0"/>
        <w:spacing w:before="408" w:after="0" w:line="230" w:lineRule="auto"/>
        <w:ind w:left="0" w:right="0" w:firstLine="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t>-Ковалько В.И. Здоровье сберегающие технологии. М., «</w:t>
      </w:r>
      <w:proofErr w:type="spellStart"/>
      <w:r w:rsidRPr="00B60846">
        <w:rPr>
          <w:szCs w:val="24"/>
          <w:lang w:eastAsia="en-US"/>
        </w:rPr>
        <w:t>Вако</w:t>
      </w:r>
      <w:proofErr w:type="spellEnd"/>
      <w:r w:rsidRPr="00B60846">
        <w:rPr>
          <w:szCs w:val="24"/>
          <w:lang w:eastAsia="en-US"/>
        </w:rPr>
        <w:t>» 2004.</w:t>
      </w:r>
    </w:p>
    <w:p w:rsidR="001E2E4E" w:rsidRPr="00B60846" w:rsidRDefault="001E2E4E" w:rsidP="001E2E4E">
      <w:pPr>
        <w:autoSpaceDE w:val="0"/>
        <w:autoSpaceDN w:val="0"/>
        <w:spacing w:before="406" w:after="0" w:line="230" w:lineRule="auto"/>
        <w:ind w:left="0" w:right="0" w:firstLine="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t>-Левченко А.Н. Игры, которых не было. М., «Педагогическое сообщество России», 2007г.</w:t>
      </w:r>
    </w:p>
    <w:p w:rsidR="001E2E4E" w:rsidRPr="00B60846" w:rsidRDefault="001E2E4E" w:rsidP="001E2E4E">
      <w:pPr>
        <w:autoSpaceDE w:val="0"/>
        <w:autoSpaceDN w:val="0"/>
        <w:spacing w:before="262" w:after="0" w:line="230" w:lineRule="auto"/>
        <w:ind w:left="0" w:right="0" w:firstLine="0"/>
        <w:rPr>
          <w:rFonts w:eastAsia="MS Mincho"/>
          <w:color w:val="auto"/>
          <w:szCs w:val="24"/>
          <w:lang w:eastAsia="en-US"/>
        </w:rPr>
      </w:pPr>
      <w:r w:rsidRPr="00B60846">
        <w:rPr>
          <w:b/>
          <w:szCs w:val="24"/>
          <w:lang w:eastAsia="en-US"/>
        </w:rPr>
        <w:t>ЦИФРОВЫЕ ОБРАЗОВАТЕЛЬНЫЕ РЕСУРСЫ И РЕСУРСЫ СЕТИ ИНТЕРНЕТ</w:t>
      </w:r>
    </w:p>
    <w:p w:rsidR="001E2E4E" w:rsidRPr="00B60846" w:rsidRDefault="001E2E4E" w:rsidP="001E2E4E">
      <w:pPr>
        <w:autoSpaceDE w:val="0"/>
        <w:autoSpaceDN w:val="0"/>
        <w:spacing w:before="166" w:after="0" w:line="230" w:lineRule="auto"/>
        <w:ind w:left="0" w:right="0" w:firstLine="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t>РЭШ</w:t>
      </w:r>
    </w:p>
    <w:p w:rsidR="001E2E4E" w:rsidRPr="00B60846" w:rsidRDefault="001E2E4E" w:rsidP="001E2E4E">
      <w:pPr>
        <w:autoSpaceDE w:val="0"/>
        <w:autoSpaceDN w:val="0"/>
        <w:spacing w:before="406" w:after="0" w:line="230" w:lineRule="auto"/>
        <w:ind w:left="0" w:right="0" w:firstLine="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val="en-US" w:eastAsia="en-US"/>
        </w:rPr>
        <w:t>www</w:t>
      </w:r>
      <w:r w:rsidRPr="00B60846">
        <w:rPr>
          <w:szCs w:val="24"/>
          <w:lang w:eastAsia="en-US"/>
        </w:rPr>
        <w:t>.</w:t>
      </w:r>
      <w:proofErr w:type="spellStart"/>
      <w:r w:rsidRPr="00B60846">
        <w:rPr>
          <w:szCs w:val="24"/>
          <w:lang w:val="en-US" w:eastAsia="en-US"/>
        </w:rPr>
        <w:t>gto</w:t>
      </w:r>
      <w:proofErr w:type="spellEnd"/>
      <w:r w:rsidRPr="00B60846">
        <w:rPr>
          <w:szCs w:val="24"/>
          <w:lang w:eastAsia="en-US"/>
        </w:rPr>
        <w:t>.</w:t>
      </w:r>
      <w:proofErr w:type="spellStart"/>
      <w:r w:rsidRPr="00B60846">
        <w:rPr>
          <w:szCs w:val="24"/>
          <w:lang w:val="en-US" w:eastAsia="en-US"/>
        </w:rPr>
        <w:t>ru</w:t>
      </w:r>
      <w:proofErr w:type="spellEnd"/>
      <w:r w:rsidRPr="00B60846">
        <w:rPr>
          <w:szCs w:val="24"/>
          <w:lang w:eastAsia="en-US"/>
        </w:rPr>
        <w:t xml:space="preserve"> (</w:t>
      </w:r>
      <w:proofErr w:type="spellStart"/>
      <w:r w:rsidRPr="00B60846">
        <w:rPr>
          <w:szCs w:val="24"/>
          <w:lang w:eastAsia="en-US"/>
        </w:rPr>
        <w:t>сайтГТО</w:t>
      </w:r>
      <w:proofErr w:type="spellEnd"/>
      <w:r w:rsidRPr="00B60846">
        <w:rPr>
          <w:szCs w:val="24"/>
          <w:lang w:eastAsia="en-US"/>
        </w:rPr>
        <w:t>)</w:t>
      </w:r>
    </w:p>
    <w:p w:rsidR="001E2E4E" w:rsidRPr="00B60846" w:rsidRDefault="001E2E4E" w:rsidP="001E2E4E">
      <w:pPr>
        <w:autoSpaceDE w:val="0"/>
        <w:autoSpaceDN w:val="0"/>
        <w:spacing w:before="406" w:after="0" w:line="230" w:lineRule="auto"/>
        <w:ind w:left="0" w:right="0" w:firstLine="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val="en-US" w:eastAsia="en-US"/>
        </w:rPr>
        <w:t>http</w:t>
      </w:r>
      <w:r w:rsidRPr="00B60846">
        <w:rPr>
          <w:szCs w:val="24"/>
          <w:lang w:eastAsia="en-US"/>
        </w:rPr>
        <w:t>://</w:t>
      </w:r>
      <w:proofErr w:type="spellStart"/>
      <w:r w:rsidRPr="00B60846">
        <w:rPr>
          <w:szCs w:val="24"/>
          <w:lang w:val="en-US" w:eastAsia="en-US"/>
        </w:rPr>
        <w:t>ru</w:t>
      </w:r>
      <w:proofErr w:type="spellEnd"/>
      <w:r w:rsidRPr="00B60846">
        <w:rPr>
          <w:szCs w:val="24"/>
          <w:lang w:eastAsia="en-US"/>
        </w:rPr>
        <w:t>.</w:t>
      </w:r>
      <w:r w:rsidRPr="00B60846">
        <w:rPr>
          <w:szCs w:val="24"/>
          <w:lang w:val="en-US" w:eastAsia="en-US"/>
        </w:rPr>
        <w:t>sport</w:t>
      </w:r>
      <w:r w:rsidRPr="00B60846">
        <w:rPr>
          <w:szCs w:val="24"/>
          <w:lang w:eastAsia="en-US"/>
        </w:rPr>
        <w:t>-</w:t>
      </w:r>
      <w:r w:rsidRPr="00B60846">
        <w:rPr>
          <w:szCs w:val="24"/>
          <w:lang w:val="en-US" w:eastAsia="en-US"/>
        </w:rPr>
        <w:t>wiki</w:t>
      </w:r>
      <w:r w:rsidRPr="00B60846">
        <w:rPr>
          <w:szCs w:val="24"/>
          <w:lang w:eastAsia="en-US"/>
        </w:rPr>
        <w:t>.</w:t>
      </w:r>
      <w:r w:rsidRPr="00B60846">
        <w:rPr>
          <w:szCs w:val="24"/>
          <w:lang w:val="en-US" w:eastAsia="en-US"/>
        </w:rPr>
        <w:t>org</w:t>
      </w:r>
      <w:r w:rsidRPr="00B60846">
        <w:rPr>
          <w:szCs w:val="24"/>
          <w:lang w:eastAsia="en-US"/>
        </w:rPr>
        <w:t>/ (Виды спорта)</w:t>
      </w:r>
    </w:p>
    <w:p w:rsidR="001E2E4E" w:rsidRPr="00B60846" w:rsidRDefault="001E2E4E" w:rsidP="001E2E4E">
      <w:pPr>
        <w:spacing w:after="200" w:line="276" w:lineRule="auto"/>
        <w:ind w:left="0" w:right="0" w:firstLine="0"/>
        <w:rPr>
          <w:rFonts w:eastAsia="MS Mincho"/>
          <w:color w:val="auto"/>
          <w:szCs w:val="24"/>
          <w:lang w:eastAsia="en-US"/>
        </w:rPr>
        <w:sectPr w:rsidR="001E2E4E" w:rsidRPr="00B60846">
          <w:pgSz w:w="11900" w:h="16840"/>
          <w:pgMar w:top="298" w:right="650" w:bottom="1440" w:left="666" w:header="720" w:footer="720" w:gutter="0"/>
          <w:cols w:space="720" w:equalWidth="0">
            <w:col w:w="10584"/>
          </w:cols>
          <w:docGrid w:linePitch="360"/>
        </w:sectPr>
      </w:pPr>
    </w:p>
    <w:p w:rsidR="001E2E4E" w:rsidRPr="00B60846" w:rsidRDefault="001E2E4E" w:rsidP="001E2E4E">
      <w:pPr>
        <w:autoSpaceDE w:val="0"/>
        <w:autoSpaceDN w:val="0"/>
        <w:spacing w:after="78" w:line="220" w:lineRule="exact"/>
        <w:ind w:left="0" w:right="0" w:firstLine="0"/>
        <w:rPr>
          <w:rFonts w:eastAsia="MS Mincho"/>
          <w:color w:val="auto"/>
          <w:szCs w:val="24"/>
          <w:lang w:eastAsia="en-US"/>
        </w:rPr>
      </w:pPr>
    </w:p>
    <w:p w:rsidR="001E2E4E" w:rsidRPr="00B60846" w:rsidRDefault="001E2E4E" w:rsidP="001E2E4E">
      <w:pPr>
        <w:autoSpaceDE w:val="0"/>
        <w:autoSpaceDN w:val="0"/>
        <w:spacing w:after="0" w:line="230" w:lineRule="auto"/>
        <w:ind w:left="0" w:right="0" w:firstLine="0"/>
        <w:rPr>
          <w:rFonts w:eastAsia="MS Mincho"/>
          <w:color w:val="auto"/>
          <w:szCs w:val="24"/>
          <w:lang w:eastAsia="en-US"/>
        </w:rPr>
      </w:pPr>
      <w:r w:rsidRPr="00B60846">
        <w:rPr>
          <w:b/>
          <w:szCs w:val="24"/>
          <w:lang w:eastAsia="en-US"/>
        </w:rPr>
        <w:t>МАТЕРИАЛЬНО-ТЕХНИЧЕСКОЕ ОБЕСПЕЧЕНИЕ ОБРАЗОВАТЕЛЬНОГО ПРОЦЕССА</w:t>
      </w:r>
    </w:p>
    <w:p w:rsidR="001E2E4E" w:rsidRPr="00B60846" w:rsidRDefault="001E2E4E" w:rsidP="001E2E4E">
      <w:pPr>
        <w:autoSpaceDE w:val="0"/>
        <w:autoSpaceDN w:val="0"/>
        <w:spacing w:before="346" w:after="0" w:line="230" w:lineRule="auto"/>
        <w:ind w:left="0" w:right="0" w:firstLine="0"/>
        <w:rPr>
          <w:rFonts w:eastAsia="MS Mincho"/>
          <w:color w:val="auto"/>
          <w:szCs w:val="24"/>
          <w:lang w:eastAsia="en-US"/>
        </w:rPr>
      </w:pPr>
      <w:r w:rsidRPr="00B60846">
        <w:rPr>
          <w:b/>
          <w:szCs w:val="24"/>
          <w:lang w:eastAsia="en-US"/>
        </w:rPr>
        <w:t>УЧЕБНОЕ ОБОРУДОВАНИЕ</w:t>
      </w:r>
    </w:p>
    <w:p w:rsidR="001E2E4E" w:rsidRPr="00B60846" w:rsidRDefault="001E2E4E" w:rsidP="001E2E4E">
      <w:pPr>
        <w:autoSpaceDE w:val="0"/>
        <w:autoSpaceDN w:val="0"/>
        <w:spacing w:before="166" w:after="0" w:line="230" w:lineRule="auto"/>
        <w:ind w:left="0" w:right="0" w:firstLine="0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  <w:lang w:eastAsia="en-US"/>
        </w:rPr>
        <w:t>Наборы для подвижных игр комплексные</w:t>
      </w:r>
    </w:p>
    <w:p w:rsidR="001E2E4E" w:rsidRPr="00B60846" w:rsidRDefault="001E2E4E" w:rsidP="001E2E4E">
      <w:pPr>
        <w:autoSpaceDE w:val="0"/>
        <w:autoSpaceDN w:val="0"/>
        <w:spacing w:before="262" w:after="0" w:line="230" w:lineRule="auto"/>
        <w:ind w:left="0" w:right="0" w:firstLine="0"/>
        <w:rPr>
          <w:rFonts w:eastAsia="MS Mincho"/>
          <w:color w:val="auto"/>
          <w:szCs w:val="24"/>
          <w:lang w:eastAsia="en-US"/>
        </w:rPr>
      </w:pPr>
      <w:r w:rsidRPr="00B60846">
        <w:rPr>
          <w:b/>
          <w:szCs w:val="24"/>
          <w:lang w:eastAsia="en-US"/>
        </w:rPr>
        <w:t>ОБОРУДОВАНИЕ ДЛЯ ПРОВЕДЕНИЯ ПРАКТИЧЕСКИХ РАБОТ</w:t>
      </w:r>
    </w:p>
    <w:p w:rsidR="001E2E4E" w:rsidRPr="00B60846" w:rsidRDefault="001E2E4E" w:rsidP="001E2E4E">
      <w:pPr>
        <w:autoSpaceDE w:val="0"/>
        <w:autoSpaceDN w:val="0"/>
        <w:spacing w:before="166" w:after="0" w:line="283" w:lineRule="auto"/>
        <w:ind w:left="0" w:right="8208" w:firstLine="0"/>
        <w:rPr>
          <w:rFonts w:eastAsia="MS Mincho"/>
          <w:color w:val="auto"/>
          <w:szCs w:val="24"/>
          <w:lang w:eastAsia="en-US"/>
        </w:rPr>
        <w:sectPr w:rsidR="001E2E4E" w:rsidRPr="00B60846">
          <w:pgSz w:w="11900" w:h="16840"/>
          <w:pgMar w:top="298" w:right="650" w:bottom="1440" w:left="666" w:header="720" w:footer="720" w:gutter="0"/>
          <w:cols w:space="720" w:equalWidth="0">
            <w:col w:w="10584"/>
          </w:cols>
          <w:docGrid w:linePitch="360"/>
        </w:sectPr>
      </w:pPr>
      <w:r w:rsidRPr="00B60846">
        <w:rPr>
          <w:szCs w:val="24"/>
          <w:lang w:eastAsia="en-US"/>
        </w:rPr>
        <w:t xml:space="preserve">Маты гимнастические </w:t>
      </w:r>
      <w:r w:rsidRPr="00B60846">
        <w:rPr>
          <w:rFonts w:eastAsia="MS Mincho"/>
          <w:color w:val="auto"/>
          <w:szCs w:val="24"/>
          <w:lang w:eastAsia="en-US"/>
        </w:rPr>
        <w:br/>
      </w:r>
      <w:r w:rsidRPr="00B60846">
        <w:rPr>
          <w:szCs w:val="24"/>
          <w:lang w:eastAsia="en-US"/>
        </w:rPr>
        <w:t xml:space="preserve">Мяч игровой детский </w:t>
      </w:r>
      <w:r w:rsidRPr="00B60846">
        <w:rPr>
          <w:rFonts w:eastAsia="MS Mincho"/>
          <w:color w:val="auto"/>
          <w:szCs w:val="24"/>
          <w:lang w:eastAsia="en-US"/>
        </w:rPr>
        <w:br/>
      </w:r>
      <w:r w:rsidRPr="00B60846">
        <w:rPr>
          <w:szCs w:val="24"/>
          <w:lang w:eastAsia="en-US"/>
        </w:rPr>
        <w:t xml:space="preserve">Скакалки </w:t>
      </w:r>
      <w:r w:rsidRPr="00B60846">
        <w:rPr>
          <w:rFonts w:eastAsia="MS Mincho"/>
          <w:color w:val="auto"/>
          <w:szCs w:val="24"/>
          <w:lang w:eastAsia="en-US"/>
        </w:rPr>
        <w:br/>
      </w:r>
      <w:r w:rsidRPr="00B60846">
        <w:rPr>
          <w:szCs w:val="24"/>
          <w:lang w:eastAsia="en-US"/>
        </w:rPr>
        <w:t xml:space="preserve">Обручи </w:t>
      </w:r>
      <w:r w:rsidRPr="00B60846">
        <w:rPr>
          <w:rFonts w:eastAsia="MS Mincho"/>
          <w:color w:val="auto"/>
          <w:szCs w:val="24"/>
          <w:lang w:eastAsia="en-US"/>
        </w:rPr>
        <w:br/>
      </w:r>
      <w:r w:rsidRPr="00B60846">
        <w:rPr>
          <w:szCs w:val="24"/>
          <w:lang w:eastAsia="en-US"/>
        </w:rPr>
        <w:t xml:space="preserve">Мяч футбольный </w:t>
      </w:r>
      <w:r w:rsidRPr="00B60846">
        <w:rPr>
          <w:rFonts w:eastAsia="MS Mincho"/>
          <w:color w:val="auto"/>
          <w:szCs w:val="24"/>
          <w:lang w:eastAsia="en-US"/>
        </w:rPr>
        <w:br/>
      </w:r>
      <w:r w:rsidRPr="00B60846">
        <w:rPr>
          <w:szCs w:val="24"/>
          <w:lang w:eastAsia="en-US"/>
        </w:rPr>
        <w:t xml:space="preserve">Мяч волейбольный </w:t>
      </w:r>
      <w:r w:rsidRPr="00B60846">
        <w:rPr>
          <w:rFonts w:eastAsia="MS Mincho"/>
          <w:color w:val="auto"/>
          <w:szCs w:val="24"/>
          <w:lang w:eastAsia="en-US"/>
        </w:rPr>
        <w:br/>
      </w:r>
      <w:r w:rsidRPr="00B60846">
        <w:rPr>
          <w:szCs w:val="24"/>
          <w:lang w:eastAsia="en-US"/>
        </w:rPr>
        <w:t>Гимнастическая палка</w:t>
      </w:r>
    </w:p>
    <w:p w:rsidR="001E2E4E" w:rsidRPr="00B60846" w:rsidRDefault="001E2E4E" w:rsidP="001E2E4E">
      <w:pPr>
        <w:spacing w:after="0" w:line="240" w:lineRule="auto"/>
        <w:ind w:left="0" w:right="0" w:firstLine="0"/>
        <w:jc w:val="both"/>
        <w:rPr>
          <w:b/>
          <w:szCs w:val="24"/>
        </w:rPr>
      </w:pPr>
      <w:r w:rsidRPr="00B60846">
        <w:rPr>
          <w:b/>
          <w:szCs w:val="24"/>
        </w:rPr>
        <w:lastRenderedPageBreak/>
        <w:t>ПОЯСНИТЕЛЬНАЯ ЗАПИСКА</w:t>
      </w:r>
      <w:r w:rsidRPr="00B60846">
        <w:rPr>
          <w:rFonts w:eastAsia="Cambria"/>
          <w:b/>
          <w:szCs w:val="24"/>
        </w:rPr>
        <w:t xml:space="preserve"> </w:t>
      </w:r>
    </w:p>
    <w:p w:rsidR="001E2E4E" w:rsidRPr="00B60846" w:rsidRDefault="001E2E4E" w:rsidP="001E2E4E">
      <w:pPr>
        <w:spacing w:after="78" w:line="240" w:lineRule="auto"/>
        <w:ind w:left="-15" w:right="27" w:firstLine="723"/>
        <w:jc w:val="both"/>
        <w:rPr>
          <w:szCs w:val="24"/>
        </w:rPr>
      </w:pPr>
      <w:r w:rsidRPr="00B60846">
        <w:rPr>
          <w:szCs w:val="24"/>
        </w:rPr>
        <w:t>При создании программы учитывались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</w:t>
      </w:r>
      <w:r w:rsidRPr="00B60846">
        <w:rPr>
          <w:rFonts w:eastAsia="Cambria"/>
          <w:szCs w:val="24"/>
        </w:rPr>
        <w:t xml:space="preserve"> </w:t>
      </w:r>
    </w:p>
    <w:p w:rsidR="001E2E4E" w:rsidRPr="00B60846" w:rsidRDefault="001E2E4E" w:rsidP="001E2E4E">
      <w:pPr>
        <w:spacing w:after="72" w:line="240" w:lineRule="auto"/>
        <w:ind w:left="-15" w:right="27" w:firstLine="723"/>
        <w:jc w:val="both"/>
        <w:rPr>
          <w:szCs w:val="24"/>
        </w:rPr>
      </w:pPr>
      <w:r w:rsidRPr="00B60846">
        <w:rPr>
          <w:szCs w:val="24"/>
        </w:rPr>
        <w:t xml:space="preserve">В программе нашли своё отражение объективно сложившиеся реалии современного </w:t>
      </w:r>
      <w:r w:rsidRPr="00B60846">
        <w:rPr>
          <w:rFonts w:eastAsia="Cambria"/>
          <w:szCs w:val="24"/>
        </w:rPr>
        <w:t>социокультурного</w:t>
      </w:r>
      <w:r w:rsidRPr="00B60846">
        <w:rPr>
          <w:szCs w:val="24"/>
        </w:rPr>
        <w:t xml:space="preserve"> развития общества, условия деятельности образовательных организаций, запросы родителей, учителей и методистов на обновление содержания образовательного процесса, внедрение в его практику современных подходов, новых методик и технологий.</w:t>
      </w:r>
      <w:r w:rsidRPr="00B60846">
        <w:rPr>
          <w:rFonts w:eastAsia="Cambria"/>
          <w:szCs w:val="24"/>
        </w:rPr>
        <w:t xml:space="preserve"> </w:t>
      </w:r>
    </w:p>
    <w:p w:rsidR="001E2E4E" w:rsidRPr="00B60846" w:rsidRDefault="001E2E4E" w:rsidP="001E2E4E">
      <w:pPr>
        <w:spacing w:after="79" w:line="240" w:lineRule="auto"/>
        <w:ind w:left="-15" w:right="27" w:firstLine="723"/>
        <w:jc w:val="both"/>
        <w:rPr>
          <w:szCs w:val="24"/>
        </w:rPr>
      </w:pPr>
      <w:r w:rsidRPr="00B60846">
        <w:rPr>
          <w:szCs w:val="24"/>
        </w:rPr>
        <w:t xml:space="preserve">Изучение учебного предмета «Физическая культура» имеет </w:t>
      </w:r>
      <w:proofErr w:type="gramStart"/>
      <w:r w:rsidRPr="00B60846">
        <w:rPr>
          <w:szCs w:val="24"/>
        </w:rPr>
        <w:t>важное значение</w:t>
      </w:r>
      <w:proofErr w:type="gramEnd"/>
      <w:r w:rsidRPr="00B60846">
        <w:rPr>
          <w:szCs w:val="24"/>
        </w:rPr>
        <w:t xml:space="preserve"> в онтогенезе детей младшего школьного возраста.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младших школьников в самостоятельные занятия физической культурой и спортом.</w:t>
      </w:r>
      <w:r w:rsidRPr="00B60846">
        <w:rPr>
          <w:rFonts w:eastAsia="Cambria"/>
          <w:szCs w:val="24"/>
        </w:rPr>
        <w:t xml:space="preserve"> </w:t>
      </w:r>
    </w:p>
    <w:p w:rsidR="001E2E4E" w:rsidRPr="00B60846" w:rsidRDefault="001E2E4E" w:rsidP="001E2E4E">
      <w:pPr>
        <w:spacing w:after="31" w:line="240" w:lineRule="auto"/>
        <w:ind w:left="-15" w:right="27" w:firstLine="723"/>
        <w:jc w:val="both"/>
        <w:rPr>
          <w:szCs w:val="24"/>
        </w:rPr>
      </w:pPr>
      <w:r w:rsidRPr="00B60846">
        <w:rPr>
          <w:szCs w:val="24"/>
        </w:rPr>
        <w:t xml:space="preserve">Целью образования по физической культуре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B60846">
        <w:rPr>
          <w:szCs w:val="24"/>
        </w:rPr>
        <w:t>прикладно</w:t>
      </w:r>
      <w:proofErr w:type="spellEnd"/>
      <w:r w:rsidRPr="00B60846">
        <w:rPr>
          <w:szCs w:val="24"/>
        </w:rPr>
        <w:t>-ориентированной направленности.</w:t>
      </w:r>
      <w:r w:rsidRPr="00B60846">
        <w:rPr>
          <w:rFonts w:eastAsia="Cambria"/>
          <w:szCs w:val="24"/>
        </w:rPr>
        <w:t xml:space="preserve"> </w:t>
      </w:r>
    </w:p>
    <w:p w:rsidR="001E2E4E" w:rsidRPr="00B60846" w:rsidRDefault="001E2E4E" w:rsidP="001E2E4E">
      <w:pPr>
        <w:spacing w:after="68" w:line="240" w:lineRule="auto"/>
        <w:ind w:left="-15" w:right="27" w:firstLine="723"/>
        <w:jc w:val="both"/>
        <w:rPr>
          <w:szCs w:val="24"/>
        </w:rPr>
      </w:pPr>
      <w:r w:rsidRPr="00B60846">
        <w:rPr>
          <w:szCs w:val="24"/>
        </w:rPr>
        <w:t>Развивающая 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r w:rsidRPr="00B60846">
        <w:rPr>
          <w:rFonts w:eastAsia="Cambria"/>
          <w:szCs w:val="24"/>
        </w:rPr>
        <w:t xml:space="preserve"> </w:t>
      </w:r>
    </w:p>
    <w:p w:rsidR="001E2E4E" w:rsidRPr="00B60846" w:rsidRDefault="001E2E4E" w:rsidP="001E2E4E">
      <w:pPr>
        <w:spacing w:after="77" w:line="240" w:lineRule="auto"/>
        <w:ind w:left="-5" w:right="27" w:firstLine="713"/>
        <w:jc w:val="both"/>
        <w:rPr>
          <w:szCs w:val="24"/>
        </w:rPr>
      </w:pPr>
      <w:r w:rsidRPr="00B60846">
        <w:rPr>
          <w:szCs w:val="24"/>
        </w:rPr>
        <w:t>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  <w:r w:rsidRPr="00B60846">
        <w:rPr>
          <w:rFonts w:eastAsia="Cambria"/>
          <w:szCs w:val="24"/>
        </w:rPr>
        <w:t xml:space="preserve"> </w:t>
      </w:r>
    </w:p>
    <w:p w:rsidR="001E2E4E" w:rsidRPr="00B60846" w:rsidRDefault="001E2E4E" w:rsidP="001E2E4E">
      <w:pPr>
        <w:spacing w:after="81" w:line="240" w:lineRule="auto"/>
        <w:ind w:left="-15" w:right="27" w:firstLine="723"/>
        <w:jc w:val="both"/>
        <w:rPr>
          <w:szCs w:val="24"/>
        </w:rPr>
      </w:pPr>
      <w:r w:rsidRPr="00B60846">
        <w:rPr>
          <w:szCs w:val="24"/>
        </w:rPr>
        <w:t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  <w:r w:rsidRPr="00B60846">
        <w:rPr>
          <w:rFonts w:eastAsia="Cambria"/>
          <w:szCs w:val="24"/>
        </w:rPr>
        <w:t xml:space="preserve"> </w:t>
      </w:r>
    </w:p>
    <w:p w:rsidR="001E2E4E" w:rsidRPr="00B60846" w:rsidRDefault="001E2E4E" w:rsidP="001E2E4E">
      <w:pPr>
        <w:spacing w:after="77" w:line="240" w:lineRule="auto"/>
        <w:ind w:left="-15" w:right="27" w:firstLine="723"/>
        <w:jc w:val="both"/>
        <w:rPr>
          <w:szCs w:val="24"/>
        </w:rPr>
      </w:pPr>
      <w:r w:rsidRPr="00B60846">
        <w:rPr>
          <w:szCs w:val="24"/>
        </w:rPr>
        <w:t>Методологической основой структуры и содержания программы по физической культуре для начального общего образования является личностно-</w:t>
      </w:r>
      <w:proofErr w:type="spellStart"/>
      <w:r w:rsidRPr="00B60846">
        <w:rPr>
          <w:szCs w:val="24"/>
        </w:rPr>
        <w:t>деятельностный</w:t>
      </w:r>
      <w:proofErr w:type="spellEnd"/>
      <w:r w:rsidRPr="00B60846">
        <w:rPr>
          <w:szCs w:val="24"/>
        </w:rPr>
        <w:t xml:space="preserve"> подход, ориентирующий педагогический процесс на развитие целостной личности </w:t>
      </w:r>
      <w:proofErr w:type="gramStart"/>
      <w:r w:rsidRPr="00B60846">
        <w:rPr>
          <w:szCs w:val="24"/>
        </w:rPr>
        <w:t>обучающихся</w:t>
      </w:r>
      <w:proofErr w:type="gramEnd"/>
      <w:r w:rsidRPr="00B60846">
        <w:rPr>
          <w:szCs w:val="24"/>
        </w:rPr>
        <w:t>. Достижение целостного развития становится возможным благодаря освоению младшими школьниками двигательной деятельности, представляющей собой основу содержания учебного предмета «Физическая культура».</w:t>
      </w:r>
      <w:r w:rsidRPr="00B60846">
        <w:rPr>
          <w:rFonts w:eastAsia="Cambria"/>
          <w:szCs w:val="24"/>
        </w:rPr>
        <w:t xml:space="preserve"> </w:t>
      </w:r>
    </w:p>
    <w:p w:rsidR="001E2E4E" w:rsidRPr="00B60846" w:rsidRDefault="001E2E4E" w:rsidP="001E2E4E">
      <w:pPr>
        <w:spacing w:after="73" w:line="240" w:lineRule="auto"/>
        <w:ind w:left="-5" w:right="27" w:firstLine="713"/>
        <w:jc w:val="both"/>
        <w:rPr>
          <w:szCs w:val="24"/>
        </w:rPr>
      </w:pPr>
      <w:r w:rsidRPr="00B60846">
        <w:rPr>
          <w:szCs w:val="24"/>
        </w:rPr>
        <w:t xml:space="preserve">Двигательная деятельность оказывает активное влияние на развитие психической и социальной природы </w:t>
      </w:r>
      <w:proofErr w:type="gramStart"/>
      <w:r w:rsidRPr="00B60846">
        <w:rPr>
          <w:szCs w:val="24"/>
        </w:rPr>
        <w:t>обучающихся</w:t>
      </w:r>
      <w:proofErr w:type="gramEnd"/>
      <w:r w:rsidRPr="00B60846">
        <w:rPr>
          <w:szCs w:val="24"/>
        </w:rPr>
        <w:t xml:space="preserve">. Как и любая деятельность, она включает в себя </w:t>
      </w:r>
      <w:proofErr w:type="gramStart"/>
      <w:r w:rsidRPr="00B60846">
        <w:rPr>
          <w:szCs w:val="24"/>
        </w:rPr>
        <w:t>информационный</w:t>
      </w:r>
      <w:proofErr w:type="gramEnd"/>
      <w:r w:rsidRPr="00B60846">
        <w:rPr>
          <w:szCs w:val="24"/>
        </w:rPr>
        <w:t xml:space="preserve">, </w:t>
      </w:r>
      <w:proofErr w:type="spellStart"/>
      <w:r w:rsidRPr="00B60846">
        <w:rPr>
          <w:szCs w:val="24"/>
        </w:rPr>
        <w:t>операциональный</w:t>
      </w:r>
      <w:proofErr w:type="spellEnd"/>
      <w:r w:rsidRPr="00B60846">
        <w:rPr>
          <w:szCs w:val="24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</w:t>
      </w:r>
      <w:r w:rsidRPr="00B60846">
        <w:rPr>
          <w:rFonts w:eastAsia="Cambria"/>
          <w:szCs w:val="24"/>
        </w:rPr>
        <w:t xml:space="preserve"> </w:t>
      </w:r>
    </w:p>
    <w:p w:rsidR="001E2E4E" w:rsidRPr="00B60846" w:rsidRDefault="001E2E4E" w:rsidP="001E2E4E">
      <w:pPr>
        <w:spacing w:after="118" w:line="240" w:lineRule="auto"/>
        <w:ind w:left="-5" w:right="0"/>
        <w:jc w:val="both"/>
        <w:rPr>
          <w:szCs w:val="24"/>
        </w:rPr>
      </w:pPr>
      <w:r w:rsidRPr="00B60846">
        <w:rPr>
          <w:rFonts w:eastAsia="Cambria"/>
          <w:szCs w:val="24"/>
        </w:rPr>
        <w:t xml:space="preserve"> </w:t>
      </w:r>
      <w:r w:rsidRPr="00B60846">
        <w:rPr>
          <w:rFonts w:eastAsia="Cambria"/>
          <w:szCs w:val="24"/>
        </w:rPr>
        <w:tab/>
      </w:r>
      <w:r w:rsidRPr="00B60846">
        <w:rPr>
          <w:szCs w:val="24"/>
        </w:rPr>
        <w:t>В целях усиления мотивационной составляющей учебного предмета и подготовки школьников к выполнению комплекса ГТО в структуру программы в раздел «Физическое совершенствование»</w:t>
      </w:r>
      <w:r w:rsidRPr="00B60846">
        <w:rPr>
          <w:rFonts w:eastAsia="Cambria"/>
          <w:szCs w:val="24"/>
        </w:rPr>
        <w:t xml:space="preserve"> </w:t>
      </w:r>
      <w:r w:rsidRPr="00B60846">
        <w:rPr>
          <w:szCs w:val="24"/>
        </w:rPr>
        <w:t>вводится образовательный модуль «</w:t>
      </w:r>
      <w:proofErr w:type="spellStart"/>
      <w:r w:rsidRPr="00B60846">
        <w:rPr>
          <w:szCs w:val="24"/>
        </w:rPr>
        <w:t>Прикладно</w:t>
      </w:r>
      <w:proofErr w:type="spellEnd"/>
      <w:r w:rsidRPr="00B60846">
        <w:rPr>
          <w:szCs w:val="24"/>
        </w:rPr>
        <w:t>-ориентированная физическая культура». Данный модуль позволит удовлетворить интересы учащихся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</w:t>
      </w:r>
      <w:r w:rsidRPr="00B60846">
        <w:rPr>
          <w:rFonts w:eastAsia="Cambria"/>
          <w:szCs w:val="24"/>
        </w:rPr>
        <w:t xml:space="preserve"> </w:t>
      </w:r>
    </w:p>
    <w:p w:rsidR="001E2E4E" w:rsidRPr="00B60846" w:rsidRDefault="001E2E4E" w:rsidP="001E2E4E">
      <w:pPr>
        <w:spacing w:after="17" w:line="240" w:lineRule="auto"/>
        <w:ind w:left="-5" w:right="27"/>
        <w:jc w:val="both"/>
        <w:rPr>
          <w:szCs w:val="24"/>
        </w:rPr>
      </w:pPr>
      <w:r w:rsidRPr="00B60846">
        <w:rPr>
          <w:rFonts w:eastAsia="Cambria"/>
          <w:szCs w:val="24"/>
        </w:rPr>
        <w:lastRenderedPageBreak/>
        <w:t xml:space="preserve"> </w:t>
      </w:r>
      <w:r w:rsidRPr="00B60846">
        <w:rPr>
          <w:rFonts w:eastAsia="Cambria"/>
          <w:szCs w:val="24"/>
        </w:rPr>
        <w:tab/>
      </w:r>
      <w:r w:rsidRPr="00B60846">
        <w:rPr>
          <w:szCs w:val="24"/>
        </w:rPr>
        <w:t>Содержание модуля «</w:t>
      </w:r>
      <w:proofErr w:type="spellStart"/>
      <w:r w:rsidRPr="00B60846">
        <w:rPr>
          <w:szCs w:val="24"/>
        </w:rPr>
        <w:t>Прикладно</w:t>
      </w:r>
      <w:proofErr w:type="spellEnd"/>
      <w:r w:rsidRPr="00B60846">
        <w:rPr>
          <w:szCs w:val="24"/>
        </w:rPr>
        <w:t xml:space="preserve">-ориентированная физическая культура», обеспечивается </w:t>
      </w:r>
    </w:p>
    <w:p w:rsidR="001E2E4E" w:rsidRPr="00B60846" w:rsidRDefault="001E2E4E" w:rsidP="001E2E4E">
      <w:pPr>
        <w:spacing w:after="32" w:line="240" w:lineRule="auto"/>
        <w:ind w:left="-5" w:right="27"/>
        <w:jc w:val="both"/>
        <w:rPr>
          <w:szCs w:val="24"/>
        </w:rPr>
      </w:pPr>
      <w:r w:rsidRPr="00B60846">
        <w:rPr>
          <w:szCs w:val="24"/>
        </w:rPr>
        <w:t>Примерными программами по видам спорта,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интересов, учащихся, физкультурно-спортивных традиций, наличия необходимой материально-технической базы, квалификации педагогического состава. Помимо Примерных программ, рекомендуемых Министерством просвещения РФ, образовательные организации могут разрабатывать своё содержание для модуля «</w:t>
      </w:r>
      <w:proofErr w:type="spellStart"/>
      <w:r w:rsidRPr="00B60846">
        <w:rPr>
          <w:szCs w:val="24"/>
        </w:rPr>
        <w:t>Прикладно</w:t>
      </w:r>
      <w:proofErr w:type="spellEnd"/>
      <w:r w:rsidRPr="00B60846">
        <w:rPr>
          <w:szCs w:val="24"/>
        </w:rPr>
        <w:t xml:space="preserve">-ориентированная физическая культура» и включать в него популярные национальные виды спорта, подвижные игры и развлечения, </w:t>
      </w:r>
      <w:r w:rsidRPr="00B60846">
        <w:rPr>
          <w:rFonts w:eastAsia="Cambria"/>
          <w:szCs w:val="24"/>
        </w:rPr>
        <w:t>основывающиеся</w:t>
      </w:r>
      <w:r w:rsidRPr="00B60846">
        <w:rPr>
          <w:szCs w:val="24"/>
        </w:rPr>
        <w:t xml:space="preserve"> на этнокультурных, исторических и современных традициях региона и школы. </w:t>
      </w:r>
    </w:p>
    <w:p w:rsidR="001E2E4E" w:rsidRPr="00B60846" w:rsidRDefault="001E2E4E" w:rsidP="001E2E4E">
      <w:pPr>
        <w:spacing w:after="85" w:line="240" w:lineRule="auto"/>
        <w:ind w:left="-5" w:right="27"/>
        <w:jc w:val="both"/>
        <w:rPr>
          <w:szCs w:val="24"/>
        </w:rPr>
      </w:pPr>
      <w:r w:rsidRPr="00B60846">
        <w:rPr>
          <w:rFonts w:eastAsia="Cambria"/>
          <w:szCs w:val="24"/>
        </w:rPr>
        <w:t xml:space="preserve"> </w:t>
      </w:r>
      <w:r w:rsidRPr="00B60846">
        <w:rPr>
          <w:rFonts w:eastAsia="Cambria"/>
          <w:szCs w:val="24"/>
        </w:rPr>
        <w:tab/>
      </w:r>
      <w:r w:rsidRPr="00B60846">
        <w:rPr>
          <w:szCs w:val="24"/>
        </w:rPr>
        <w:t xml:space="preserve">Планируемые результаты включают в себя личностные, </w:t>
      </w:r>
      <w:proofErr w:type="spellStart"/>
      <w:r w:rsidRPr="00B60846">
        <w:rPr>
          <w:szCs w:val="24"/>
        </w:rPr>
        <w:t>метапредметные</w:t>
      </w:r>
      <w:proofErr w:type="spellEnd"/>
      <w:r w:rsidRPr="00B60846">
        <w:rPr>
          <w:szCs w:val="24"/>
        </w:rPr>
        <w:t xml:space="preserve"> и предметные результаты.</w:t>
      </w:r>
      <w:r w:rsidRPr="00B60846">
        <w:rPr>
          <w:rFonts w:eastAsia="Cambria"/>
          <w:szCs w:val="24"/>
        </w:rPr>
        <w:t xml:space="preserve"> </w:t>
      </w:r>
    </w:p>
    <w:p w:rsidR="001E2E4E" w:rsidRPr="00B60846" w:rsidRDefault="001E2E4E" w:rsidP="001E2E4E">
      <w:pPr>
        <w:spacing w:after="57" w:line="240" w:lineRule="auto"/>
        <w:ind w:left="-5" w:right="27" w:firstLine="713"/>
        <w:jc w:val="both"/>
        <w:rPr>
          <w:szCs w:val="24"/>
        </w:rPr>
      </w:pPr>
      <w:r w:rsidRPr="00B60846">
        <w:rPr>
          <w:szCs w:val="24"/>
        </w:rPr>
        <w:t xml:space="preserve">Личностные результаты представлены в программе за весь период обучения в начальной школе; </w:t>
      </w:r>
      <w:proofErr w:type="spellStart"/>
      <w:r w:rsidRPr="00B60846">
        <w:rPr>
          <w:szCs w:val="24"/>
        </w:rPr>
        <w:t>метапредметные</w:t>
      </w:r>
      <w:proofErr w:type="spellEnd"/>
      <w:r w:rsidRPr="00B60846">
        <w:rPr>
          <w:szCs w:val="24"/>
        </w:rPr>
        <w:t xml:space="preserve"> и предметные результаты — за каждый год обучения.</w:t>
      </w:r>
      <w:r w:rsidRPr="00B60846">
        <w:rPr>
          <w:rFonts w:eastAsia="Cambria"/>
          <w:szCs w:val="24"/>
        </w:rPr>
        <w:t xml:space="preserve"> </w:t>
      </w:r>
    </w:p>
    <w:p w:rsidR="001E2E4E" w:rsidRPr="00B60846" w:rsidRDefault="001E2E4E" w:rsidP="001E2E4E">
      <w:pPr>
        <w:spacing w:after="133" w:line="240" w:lineRule="auto"/>
        <w:ind w:left="-15" w:right="27" w:firstLine="723"/>
        <w:jc w:val="both"/>
        <w:rPr>
          <w:szCs w:val="24"/>
        </w:rPr>
      </w:pPr>
      <w:r w:rsidRPr="00B60846">
        <w:rPr>
          <w:szCs w:val="24"/>
        </w:rPr>
        <w:t>Результативность освоения учебного предмета учащимися достигается посредством современных научно-обоснованных инновационных средств, методов и форм обучения, информационно-коммуникативных технологий и передового педагогического опыта.</w:t>
      </w:r>
      <w:r w:rsidRPr="00B60846">
        <w:rPr>
          <w:rFonts w:eastAsia="Cambria"/>
          <w:szCs w:val="24"/>
        </w:rPr>
        <w:t xml:space="preserve"> </w:t>
      </w:r>
    </w:p>
    <w:p w:rsidR="001E2E4E" w:rsidRPr="00B60846" w:rsidRDefault="001E2E4E" w:rsidP="001E2E4E">
      <w:pPr>
        <w:pStyle w:val="21"/>
        <w:spacing w:after="0" w:line="240" w:lineRule="auto"/>
        <w:jc w:val="both"/>
        <w:rPr>
          <w:szCs w:val="24"/>
        </w:rPr>
      </w:pPr>
      <w:r w:rsidRPr="00B60846">
        <w:rPr>
          <w:szCs w:val="24"/>
        </w:rPr>
        <w:t xml:space="preserve">Воспитательный потенциал учебной программы </w:t>
      </w:r>
    </w:p>
    <w:p w:rsidR="001E2E4E" w:rsidRPr="00B60846" w:rsidRDefault="001E2E4E" w:rsidP="001E2E4E">
      <w:pPr>
        <w:spacing w:after="0" w:line="240" w:lineRule="auto"/>
        <w:ind w:left="-15" w:right="101" w:firstLine="698"/>
        <w:jc w:val="both"/>
        <w:rPr>
          <w:szCs w:val="24"/>
        </w:rPr>
      </w:pPr>
      <w:r w:rsidRPr="00B60846">
        <w:rPr>
          <w:color w:val="111115"/>
          <w:szCs w:val="24"/>
        </w:rPr>
        <w:t xml:space="preserve">Воспитание является одной из важнейших составляющих образовательного процесса наряду с обучением. Дополняя друг друга, обучение и воспитание служат единой цели: целостному развитию личности школьника. </w:t>
      </w:r>
    </w:p>
    <w:p w:rsidR="001E2E4E" w:rsidRPr="00B60846" w:rsidRDefault="001E2E4E" w:rsidP="001E2E4E">
      <w:pPr>
        <w:spacing w:after="0" w:line="240" w:lineRule="auto"/>
        <w:ind w:left="-15" w:right="101" w:firstLine="0"/>
        <w:jc w:val="both"/>
        <w:rPr>
          <w:szCs w:val="24"/>
        </w:rPr>
      </w:pPr>
      <w:r w:rsidRPr="00B60846">
        <w:rPr>
          <w:color w:val="111115"/>
          <w:szCs w:val="24"/>
        </w:rPr>
        <w:t xml:space="preserve">         Урок обладает возможностями влиять на становление очень многих качеств личности учащихся. Воспитывающий аспект урока должен предусматривать использование содержание учебного материала, методов обучения, форм организации познавательной деятельности в их взаимодействии для осуществления формирования и развития нравственных, трудовых, эстетических, экологических и других качеств личности школьника. Он должен быть направлен на воспитание правильного отношения к общечеловеческим ценностям, высокого качества гражданского долга. </w:t>
      </w:r>
    </w:p>
    <w:p w:rsidR="001E2E4E" w:rsidRPr="00B60846" w:rsidRDefault="001E2E4E" w:rsidP="001E2E4E">
      <w:pPr>
        <w:spacing w:after="0" w:line="240" w:lineRule="auto"/>
        <w:ind w:left="-15" w:right="101" w:firstLine="698"/>
        <w:jc w:val="both"/>
        <w:rPr>
          <w:szCs w:val="24"/>
        </w:rPr>
      </w:pPr>
      <w:r w:rsidRPr="00B60846">
        <w:rPr>
          <w:color w:val="111115"/>
          <w:szCs w:val="24"/>
        </w:rPr>
        <w:t xml:space="preserve">Реализация воспитательного потенциала содержания учебных программ достигается при условии: </w:t>
      </w:r>
    </w:p>
    <w:p w:rsidR="001E2E4E" w:rsidRPr="00B60846" w:rsidRDefault="001E2E4E" w:rsidP="001E2E4E">
      <w:pPr>
        <w:spacing w:after="0" w:line="240" w:lineRule="auto"/>
        <w:ind w:left="-15" w:right="101" w:firstLine="698"/>
        <w:jc w:val="both"/>
        <w:rPr>
          <w:szCs w:val="24"/>
        </w:rPr>
      </w:pPr>
      <w:r w:rsidRPr="00B60846">
        <w:rPr>
          <w:color w:val="111115"/>
          <w:szCs w:val="24"/>
        </w:rPr>
        <w:t xml:space="preserve">— решения воспитательных задач в ходе каждого урока в единстве с задачами обучения и развития личности школьника; </w:t>
      </w:r>
    </w:p>
    <w:p w:rsidR="001E2E4E" w:rsidRPr="00B60846" w:rsidRDefault="001E2E4E" w:rsidP="001E2E4E">
      <w:pPr>
        <w:spacing w:after="0" w:line="240" w:lineRule="auto"/>
        <w:ind w:left="-15" w:right="101" w:firstLine="698"/>
        <w:jc w:val="both"/>
        <w:rPr>
          <w:szCs w:val="24"/>
        </w:rPr>
      </w:pPr>
      <w:r w:rsidRPr="00B60846">
        <w:rPr>
          <w:color w:val="111115"/>
          <w:szCs w:val="24"/>
        </w:rPr>
        <w:t xml:space="preserve">— целенаправленного отбора содержания учебного материала, представляющего ученикам образцы подлинной нравственности; </w:t>
      </w:r>
    </w:p>
    <w:p w:rsidR="001E2E4E" w:rsidRPr="00B60846" w:rsidRDefault="001E2E4E" w:rsidP="001E2E4E">
      <w:pPr>
        <w:spacing w:after="0" w:line="240" w:lineRule="auto"/>
        <w:ind w:left="708" w:right="101" w:firstLine="0"/>
        <w:jc w:val="both"/>
        <w:rPr>
          <w:szCs w:val="24"/>
        </w:rPr>
      </w:pPr>
      <w:r w:rsidRPr="00B60846">
        <w:rPr>
          <w:color w:val="111115"/>
          <w:szCs w:val="24"/>
        </w:rPr>
        <w:t xml:space="preserve">— использования современных образовательных технологий; </w:t>
      </w:r>
    </w:p>
    <w:p w:rsidR="001E2E4E" w:rsidRPr="00B60846" w:rsidRDefault="001E2E4E" w:rsidP="001E2E4E">
      <w:pPr>
        <w:spacing w:after="0" w:line="240" w:lineRule="auto"/>
        <w:ind w:left="-15" w:right="101" w:firstLine="698"/>
        <w:jc w:val="both"/>
        <w:rPr>
          <w:szCs w:val="24"/>
        </w:rPr>
      </w:pPr>
      <w:r w:rsidRPr="00B60846">
        <w:rPr>
          <w:color w:val="111115"/>
          <w:szCs w:val="24"/>
        </w:rPr>
        <w:t xml:space="preserve">— организации самостоятельной творческой исследовательской деятельности учащихся на уроке и во внеурочное время. </w:t>
      </w:r>
    </w:p>
    <w:p w:rsidR="001E2E4E" w:rsidRPr="00B60846" w:rsidRDefault="001E2E4E" w:rsidP="001E2E4E">
      <w:pPr>
        <w:spacing w:after="147" w:line="240" w:lineRule="auto"/>
        <w:ind w:left="-15" w:right="101" w:firstLine="698"/>
        <w:jc w:val="both"/>
        <w:rPr>
          <w:szCs w:val="24"/>
        </w:rPr>
      </w:pPr>
      <w:r w:rsidRPr="00B60846">
        <w:rPr>
          <w:color w:val="111115"/>
          <w:szCs w:val="24"/>
        </w:rPr>
        <w:t xml:space="preserve">Образовательные технологии предполагают организацию на уроках активной деятельности учащихся на разных уровнях познавательной самостоятельности. Именно в этом заключается важнейшее условие реализации воспитательного потенциала современного урока. </w:t>
      </w:r>
    </w:p>
    <w:p w:rsidR="001E2E4E" w:rsidRPr="00B60846" w:rsidRDefault="001E2E4E" w:rsidP="001E2E4E">
      <w:pPr>
        <w:spacing w:line="240" w:lineRule="auto"/>
        <w:ind w:left="-5" w:right="61"/>
        <w:jc w:val="both"/>
        <w:rPr>
          <w:szCs w:val="24"/>
        </w:rPr>
      </w:pPr>
      <w:r w:rsidRPr="00B60846">
        <w:rPr>
          <w:b/>
          <w:szCs w:val="24"/>
        </w:rPr>
        <w:t xml:space="preserve">Место учебного предмета «Физическая культура» в учебном плане. </w:t>
      </w:r>
      <w:r w:rsidRPr="00B60846">
        <w:rPr>
          <w:szCs w:val="24"/>
        </w:rPr>
        <w:t>В 3 классе на изучение предмета отводится 2 часа в неделю, суммарно 68 часа.</w:t>
      </w:r>
      <w:r w:rsidRPr="00B60846">
        <w:rPr>
          <w:rFonts w:eastAsia="Cambria"/>
          <w:szCs w:val="24"/>
        </w:rPr>
        <w:t xml:space="preserve"> </w:t>
      </w:r>
      <w:r w:rsidRPr="00B60846">
        <w:rPr>
          <w:szCs w:val="24"/>
        </w:rPr>
        <w:br w:type="page"/>
      </w:r>
    </w:p>
    <w:p w:rsidR="001E2E4E" w:rsidRPr="00B60846" w:rsidRDefault="001E2E4E" w:rsidP="001E2E4E">
      <w:pPr>
        <w:spacing w:after="64" w:line="240" w:lineRule="auto"/>
        <w:ind w:left="0" w:right="0" w:firstLine="0"/>
        <w:jc w:val="both"/>
        <w:rPr>
          <w:szCs w:val="24"/>
        </w:rPr>
      </w:pPr>
      <w:r w:rsidRPr="00B60846">
        <w:rPr>
          <w:rFonts w:eastAsia="Cambria"/>
          <w:szCs w:val="24"/>
        </w:rPr>
        <w:lastRenderedPageBreak/>
        <w:t xml:space="preserve"> </w:t>
      </w:r>
    </w:p>
    <w:p w:rsidR="001E2E4E" w:rsidRPr="00B60846" w:rsidRDefault="001E2E4E" w:rsidP="001E2E4E">
      <w:pPr>
        <w:pStyle w:val="31"/>
        <w:spacing w:after="0" w:line="240" w:lineRule="auto"/>
        <w:ind w:left="-5" w:right="0"/>
        <w:jc w:val="both"/>
        <w:rPr>
          <w:szCs w:val="24"/>
        </w:rPr>
      </w:pPr>
      <w:r w:rsidRPr="00B60846">
        <w:rPr>
          <w:szCs w:val="24"/>
        </w:rPr>
        <w:t xml:space="preserve">СОДЕРЖАНИЕ УЧЕБНОГО ПРЕДМЕТА </w:t>
      </w:r>
      <w:r w:rsidRPr="00B60846">
        <w:rPr>
          <w:rFonts w:eastAsia="Cambria"/>
          <w:b w:val="0"/>
          <w:szCs w:val="24"/>
        </w:rPr>
        <w:t xml:space="preserve"> </w:t>
      </w:r>
    </w:p>
    <w:p w:rsidR="001E2E4E" w:rsidRPr="00B60846" w:rsidRDefault="001E2E4E" w:rsidP="001E2E4E">
      <w:pPr>
        <w:spacing w:after="62" w:line="240" w:lineRule="auto"/>
        <w:ind w:left="-5" w:right="27"/>
        <w:jc w:val="both"/>
        <w:rPr>
          <w:szCs w:val="24"/>
        </w:rPr>
      </w:pPr>
      <w:r w:rsidRPr="00B60846">
        <w:rPr>
          <w:rFonts w:eastAsia="Cambria"/>
          <w:szCs w:val="24"/>
        </w:rPr>
        <w:t xml:space="preserve"> </w:t>
      </w:r>
      <w:r w:rsidRPr="00B60846">
        <w:rPr>
          <w:rFonts w:eastAsia="Cambria"/>
          <w:szCs w:val="24"/>
        </w:rPr>
        <w:tab/>
      </w:r>
      <w:r w:rsidRPr="00B60846">
        <w:rPr>
          <w:b/>
          <w:i/>
          <w:szCs w:val="24"/>
        </w:rPr>
        <w:t>Знания о физической культуре</w:t>
      </w:r>
      <w:r w:rsidRPr="00B60846">
        <w:rPr>
          <w:szCs w:val="24"/>
        </w:rPr>
        <w:t>. Из истории развития физической культуры у древних народов, населявших территорию России. История появления современного спорта.</w:t>
      </w:r>
      <w:r w:rsidRPr="00B60846">
        <w:rPr>
          <w:rFonts w:eastAsia="Cambria"/>
          <w:szCs w:val="24"/>
        </w:rPr>
        <w:t xml:space="preserve"> </w:t>
      </w:r>
    </w:p>
    <w:p w:rsidR="001E2E4E" w:rsidRPr="00B60846" w:rsidRDefault="001E2E4E" w:rsidP="001E2E4E">
      <w:pPr>
        <w:spacing w:after="132" w:line="240" w:lineRule="auto"/>
        <w:ind w:left="0" w:right="27" w:firstLine="709"/>
        <w:jc w:val="both"/>
        <w:rPr>
          <w:szCs w:val="24"/>
        </w:rPr>
      </w:pPr>
      <w:r w:rsidRPr="00B60846">
        <w:rPr>
          <w:b/>
          <w:i/>
          <w:szCs w:val="24"/>
        </w:rPr>
        <w:t>Способы самостоятельной деятельности</w:t>
      </w:r>
      <w:r w:rsidRPr="00B60846">
        <w:rPr>
          <w:szCs w:val="24"/>
        </w:rPr>
        <w:t xml:space="preserve">. Виды физических упражнений, используемых на уроках физической культуры: общеразвивающие, подготовительные, соревновательные, их </w:t>
      </w:r>
      <w:r w:rsidRPr="00B60846">
        <w:rPr>
          <w:rFonts w:eastAsia="Cambria"/>
          <w:szCs w:val="24"/>
        </w:rPr>
        <w:t xml:space="preserve"> </w:t>
      </w:r>
      <w:r w:rsidRPr="00B60846">
        <w:rPr>
          <w:szCs w:val="24"/>
        </w:rPr>
        <w:t xml:space="preserve">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</w:t>
      </w:r>
      <w:r w:rsidRPr="00B60846">
        <w:rPr>
          <w:rFonts w:eastAsia="Cambria"/>
          <w:szCs w:val="24"/>
        </w:rPr>
        <w:t xml:space="preserve"> </w:t>
      </w:r>
      <w:r w:rsidRPr="00B60846">
        <w:rPr>
          <w:szCs w:val="24"/>
        </w:rPr>
        <w:t>физкультминутки и утренней зарядки. Составление графика занятий по развитию физических качеств на учебный год.</w:t>
      </w:r>
      <w:r w:rsidRPr="00B60846">
        <w:rPr>
          <w:rFonts w:eastAsia="Cambria"/>
          <w:szCs w:val="24"/>
        </w:rPr>
        <w:t xml:space="preserve"> </w:t>
      </w:r>
    </w:p>
    <w:p w:rsidR="001E2E4E" w:rsidRPr="00B60846" w:rsidRDefault="001E2E4E" w:rsidP="001E2E4E">
      <w:pPr>
        <w:spacing w:after="116" w:line="240" w:lineRule="auto"/>
        <w:ind w:left="-15" w:right="27" w:firstLine="180"/>
        <w:jc w:val="both"/>
        <w:rPr>
          <w:szCs w:val="24"/>
        </w:rPr>
      </w:pPr>
      <w:r w:rsidRPr="00B60846">
        <w:rPr>
          <w:b/>
          <w:i/>
          <w:szCs w:val="24"/>
        </w:rPr>
        <w:t>Физическое совершенствование</w:t>
      </w:r>
      <w:r w:rsidRPr="00B60846">
        <w:rPr>
          <w:b/>
          <w:szCs w:val="24"/>
        </w:rPr>
        <w:t xml:space="preserve">. </w:t>
      </w:r>
      <w:r w:rsidRPr="00B60846">
        <w:rPr>
          <w:i/>
          <w:szCs w:val="24"/>
        </w:rPr>
        <w:t>Оздоровительная физическая культура</w:t>
      </w:r>
      <w:r w:rsidRPr="00B60846">
        <w:rPr>
          <w:szCs w:val="24"/>
        </w:rPr>
        <w:t>. 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  <w:r w:rsidRPr="00B60846">
        <w:rPr>
          <w:rFonts w:eastAsia="Cambria"/>
          <w:szCs w:val="24"/>
        </w:rPr>
        <w:t xml:space="preserve"> </w:t>
      </w:r>
    </w:p>
    <w:p w:rsidR="001E2E4E" w:rsidRPr="00B60846" w:rsidRDefault="001E2E4E" w:rsidP="001E2E4E">
      <w:pPr>
        <w:spacing w:after="81" w:line="240" w:lineRule="auto"/>
        <w:ind w:left="-15" w:right="27" w:firstLine="180"/>
        <w:jc w:val="both"/>
        <w:rPr>
          <w:szCs w:val="24"/>
        </w:rPr>
      </w:pPr>
      <w:r w:rsidRPr="00B60846">
        <w:rPr>
          <w:i/>
          <w:szCs w:val="24"/>
        </w:rPr>
        <w:t>Спортивно-оздоровительная физическая культура</w:t>
      </w:r>
      <w:r w:rsidRPr="00B60846">
        <w:rPr>
          <w:szCs w:val="24"/>
        </w:rPr>
        <w:t xml:space="preserve">. Гимнастика с основами акробатики. Строевые упражнения в движении </w:t>
      </w:r>
      <w:proofErr w:type="spellStart"/>
      <w:r w:rsidRPr="00B60846">
        <w:rPr>
          <w:szCs w:val="24"/>
        </w:rPr>
        <w:t>противоходом</w:t>
      </w:r>
      <w:proofErr w:type="spellEnd"/>
      <w:r w:rsidRPr="00B60846">
        <w:rPr>
          <w:szCs w:val="24"/>
        </w:rPr>
        <w:t xml:space="preserve">; перестроении из колонны по одному в колонну по три, стоя на месте и в движении. Упражнения в лазании по канату в три приёма. Упражнения на </w:t>
      </w:r>
      <w:r w:rsidRPr="00B60846">
        <w:rPr>
          <w:rFonts w:eastAsia="Cambria"/>
          <w:szCs w:val="24"/>
        </w:rPr>
        <w:t xml:space="preserve"> </w:t>
      </w:r>
      <w:r w:rsidRPr="00B60846">
        <w:rPr>
          <w:szCs w:val="24"/>
        </w:rPr>
        <w:t>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руками; приставным шагом правым и левым боком.</w:t>
      </w:r>
      <w:r w:rsidRPr="00B60846">
        <w:rPr>
          <w:rFonts w:eastAsia="Cambria"/>
          <w:szCs w:val="24"/>
        </w:rPr>
        <w:t xml:space="preserve"> </w:t>
      </w:r>
    </w:p>
    <w:p w:rsidR="001E2E4E" w:rsidRPr="00B60846" w:rsidRDefault="001E2E4E" w:rsidP="001E2E4E">
      <w:pPr>
        <w:spacing w:after="128" w:line="240" w:lineRule="auto"/>
        <w:ind w:left="-15" w:right="27" w:firstLine="180"/>
        <w:jc w:val="both"/>
        <w:rPr>
          <w:szCs w:val="24"/>
        </w:rPr>
      </w:pPr>
      <w:r w:rsidRPr="00B60846">
        <w:rPr>
          <w:szCs w:val="24"/>
        </w:rPr>
        <w:t>Упражнения в передвижении по гимнастической стенке: ходьба приставным шагом правым и левым боком по нижней жерди; лазанье разноимённым способом. Прыжки через скакалку с изменяющейся скоростью вращения на двух ногах и поочерёдно на правой и левой ноге; прыжки через скакалку назад с равномерной скоростью. Ритмическая гимнастика: стилизованные наклоны и повороты туловища с изменением положения рук; стилизованные шаги на месте в сочетании с движением рук, ног и туловища. Упражнения в танцах галоп и полька.</w:t>
      </w:r>
      <w:r w:rsidRPr="00B60846">
        <w:rPr>
          <w:rFonts w:eastAsia="Cambria"/>
          <w:szCs w:val="24"/>
        </w:rPr>
        <w:t xml:space="preserve"> </w:t>
      </w:r>
    </w:p>
    <w:p w:rsidR="001E2E4E" w:rsidRPr="00B60846" w:rsidRDefault="001E2E4E" w:rsidP="001E2E4E">
      <w:pPr>
        <w:spacing w:after="78" w:line="240" w:lineRule="auto"/>
        <w:ind w:left="-15" w:right="27" w:firstLine="180"/>
        <w:jc w:val="both"/>
        <w:rPr>
          <w:szCs w:val="24"/>
        </w:rPr>
      </w:pPr>
      <w:r w:rsidRPr="00B60846">
        <w:rPr>
          <w:szCs w:val="24"/>
        </w:rPr>
        <w:t>Лёгкая атлетика. 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бег; бег с преодолением препятствий; с ускорением и торможением; максимальной скоростью на дистанции 30 м.</w:t>
      </w:r>
      <w:r w:rsidRPr="00B60846">
        <w:rPr>
          <w:rFonts w:eastAsia="Cambria"/>
          <w:szCs w:val="24"/>
        </w:rPr>
        <w:t xml:space="preserve"> </w:t>
      </w:r>
    </w:p>
    <w:p w:rsidR="001E2E4E" w:rsidRPr="00B60846" w:rsidRDefault="001E2E4E" w:rsidP="001E2E4E">
      <w:pPr>
        <w:spacing w:after="62" w:line="240" w:lineRule="auto"/>
        <w:ind w:left="-5" w:right="27"/>
        <w:jc w:val="both"/>
        <w:rPr>
          <w:szCs w:val="24"/>
        </w:rPr>
      </w:pPr>
      <w:r w:rsidRPr="00B60846">
        <w:rPr>
          <w:rFonts w:eastAsia="Cambria"/>
          <w:szCs w:val="24"/>
        </w:rPr>
        <w:t xml:space="preserve"> </w:t>
      </w:r>
      <w:r w:rsidRPr="00B60846">
        <w:rPr>
          <w:szCs w:val="24"/>
        </w:rPr>
        <w:t xml:space="preserve">Лыжная подготовка. Передвижение одновременным </w:t>
      </w:r>
      <w:proofErr w:type="spellStart"/>
      <w:r w:rsidRPr="00B60846">
        <w:rPr>
          <w:szCs w:val="24"/>
        </w:rPr>
        <w:t>двухшажным</w:t>
      </w:r>
      <w:proofErr w:type="spellEnd"/>
      <w:r w:rsidRPr="00B60846">
        <w:rPr>
          <w:szCs w:val="24"/>
        </w:rPr>
        <w:t xml:space="preserve"> ходом. Упражнения в поворотах на лыжах переступанием стоя на месте и в движении. Торможение плугом.</w:t>
      </w:r>
      <w:r w:rsidRPr="00B60846">
        <w:rPr>
          <w:rFonts w:eastAsia="Cambria"/>
          <w:szCs w:val="24"/>
        </w:rPr>
        <w:t xml:space="preserve"> </w:t>
      </w:r>
    </w:p>
    <w:p w:rsidR="001E2E4E" w:rsidRPr="00B60846" w:rsidRDefault="001E2E4E" w:rsidP="001E2E4E">
      <w:pPr>
        <w:spacing w:after="120" w:line="240" w:lineRule="auto"/>
        <w:ind w:left="-15" w:right="27" w:firstLine="180"/>
        <w:jc w:val="both"/>
        <w:rPr>
          <w:szCs w:val="24"/>
        </w:rPr>
      </w:pPr>
      <w:r w:rsidRPr="00B60846">
        <w:rPr>
          <w:szCs w:val="24"/>
        </w:rPr>
        <w:t>Плавательная подготовка. Правила поведения в бассейне. Виды современного спортивного плавания: кроль на груди и спине; брас. Упражнения ознакомительного плавания: передвижение по дну ходьбой и прыжками; погружение в воду и всплывание; скольжение на воде. Упражнения в плавании кролем на груди.</w:t>
      </w:r>
      <w:r w:rsidRPr="00B60846">
        <w:rPr>
          <w:rFonts w:eastAsia="Cambria"/>
          <w:szCs w:val="24"/>
        </w:rPr>
        <w:t xml:space="preserve"> </w:t>
      </w:r>
    </w:p>
    <w:p w:rsidR="001E2E4E" w:rsidRPr="00B60846" w:rsidRDefault="001E2E4E" w:rsidP="001E2E4E">
      <w:pPr>
        <w:spacing w:after="119" w:line="240" w:lineRule="auto"/>
        <w:ind w:left="-15" w:right="27" w:firstLine="180"/>
        <w:jc w:val="both"/>
        <w:rPr>
          <w:szCs w:val="24"/>
        </w:rPr>
      </w:pPr>
      <w:r w:rsidRPr="00B60846">
        <w:rPr>
          <w:szCs w:val="24"/>
        </w:rPr>
        <w:t>Подвижные и спортивные игры. Подвижные игры на точность движений с приёмами спортивных игр и лыжной подготовки. Баскетбол: ведение баскетбольного мяча; ловля и передача баскетбольного мяча. Волейбол: прямая нижняя подача; приём и передача мяча снизу двумя руками на месте и в движении. Футбол: ведение футбольного мяча; удар по неподвижному футбольному мячу.</w:t>
      </w:r>
      <w:r w:rsidRPr="00B60846">
        <w:rPr>
          <w:rFonts w:eastAsia="Cambria"/>
          <w:szCs w:val="24"/>
        </w:rPr>
        <w:t xml:space="preserve"> </w:t>
      </w:r>
    </w:p>
    <w:p w:rsidR="001E2E4E" w:rsidRPr="00B60846" w:rsidRDefault="001E2E4E" w:rsidP="001E2E4E">
      <w:pPr>
        <w:spacing w:line="240" w:lineRule="auto"/>
        <w:ind w:left="-15" w:right="27" w:firstLine="180"/>
        <w:jc w:val="both"/>
        <w:rPr>
          <w:rFonts w:eastAsia="Cambria"/>
          <w:szCs w:val="24"/>
        </w:rPr>
      </w:pPr>
      <w:proofErr w:type="spellStart"/>
      <w:r w:rsidRPr="00B60846">
        <w:rPr>
          <w:i/>
          <w:szCs w:val="24"/>
        </w:rPr>
        <w:t>Прикладно</w:t>
      </w:r>
      <w:proofErr w:type="spellEnd"/>
      <w:r w:rsidRPr="00B60846">
        <w:rPr>
          <w:i/>
          <w:szCs w:val="24"/>
        </w:rPr>
        <w:t>-ориентированная физическая культура</w:t>
      </w:r>
      <w:r w:rsidRPr="00B60846">
        <w:rPr>
          <w:szCs w:val="24"/>
        </w:rPr>
        <w:t>. Развитие основных физических каче</w:t>
      </w:r>
      <w:proofErr w:type="gramStart"/>
      <w:r w:rsidRPr="00B60846">
        <w:rPr>
          <w:szCs w:val="24"/>
        </w:rPr>
        <w:t>ств ср</w:t>
      </w:r>
      <w:proofErr w:type="gramEnd"/>
      <w:r w:rsidRPr="00B60846">
        <w:rPr>
          <w:szCs w:val="24"/>
        </w:rPr>
        <w:t>едствами базовых видов спорта. Подготовка к выполнению нормативных требований комплекса ГТО.</w:t>
      </w:r>
      <w:r w:rsidRPr="00B60846">
        <w:rPr>
          <w:rFonts w:eastAsia="Cambria"/>
          <w:szCs w:val="24"/>
        </w:rPr>
        <w:t xml:space="preserve"> </w:t>
      </w:r>
    </w:p>
    <w:p w:rsidR="001E2E4E" w:rsidRPr="00B60846" w:rsidRDefault="001E2E4E" w:rsidP="001E2E4E">
      <w:pPr>
        <w:spacing w:line="240" w:lineRule="auto"/>
        <w:ind w:left="-15" w:right="27" w:firstLine="180"/>
        <w:jc w:val="both"/>
        <w:rPr>
          <w:szCs w:val="24"/>
        </w:rPr>
      </w:pPr>
    </w:p>
    <w:p w:rsidR="001E2E4E" w:rsidRPr="00B60846" w:rsidRDefault="001E2E4E" w:rsidP="001E2E4E">
      <w:pPr>
        <w:spacing w:after="64" w:line="240" w:lineRule="auto"/>
        <w:ind w:left="0" w:right="0" w:firstLine="0"/>
        <w:jc w:val="both"/>
        <w:rPr>
          <w:rFonts w:eastAsia="Cambria"/>
          <w:szCs w:val="24"/>
        </w:rPr>
      </w:pPr>
      <w:r w:rsidRPr="00B60846">
        <w:rPr>
          <w:rFonts w:eastAsia="Cambria"/>
          <w:szCs w:val="24"/>
        </w:rPr>
        <w:t xml:space="preserve"> </w:t>
      </w:r>
    </w:p>
    <w:p w:rsidR="001E2E4E" w:rsidRPr="00B60846" w:rsidRDefault="001E2E4E" w:rsidP="001E2E4E">
      <w:pPr>
        <w:spacing w:after="64" w:line="240" w:lineRule="auto"/>
        <w:ind w:left="0" w:right="0" w:firstLine="0"/>
        <w:jc w:val="both"/>
        <w:rPr>
          <w:rFonts w:eastAsia="Cambria"/>
          <w:szCs w:val="24"/>
        </w:rPr>
      </w:pPr>
    </w:p>
    <w:p w:rsidR="001E2E4E" w:rsidRPr="00B60846" w:rsidRDefault="001E2E4E" w:rsidP="001E2E4E">
      <w:pPr>
        <w:spacing w:after="64" w:line="240" w:lineRule="auto"/>
        <w:ind w:left="0" w:right="0" w:firstLine="0"/>
        <w:jc w:val="both"/>
        <w:rPr>
          <w:rFonts w:eastAsia="Cambria"/>
          <w:szCs w:val="24"/>
        </w:rPr>
      </w:pPr>
    </w:p>
    <w:p w:rsidR="001E2E4E" w:rsidRPr="00B60846" w:rsidRDefault="001E2E4E" w:rsidP="001E2E4E">
      <w:pPr>
        <w:spacing w:after="64" w:line="240" w:lineRule="auto"/>
        <w:ind w:left="0" w:right="0" w:firstLine="0"/>
        <w:jc w:val="both"/>
        <w:rPr>
          <w:szCs w:val="24"/>
        </w:rPr>
      </w:pPr>
    </w:p>
    <w:p w:rsidR="001E2E4E" w:rsidRPr="00B60846" w:rsidRDefault="001E2E4E" w:rsidP="001E2E4E">
      <w:pPr>
        <w:spacing w:after="321" w:line="240" w:lineRule="auto"/>
        <w:ind w:left="-5" w:right="0"/>
        <w:jc w:val="both"/>
        <w:rPr>
          <w:szCs w:val="24"/>
        </w:rPr>
      </w:pPr>
      <w:r w:rsidRPr="00B60846">
        <w:rPr>
          <w:b/>
          <w:szCs w:val="24"/>
        </w:rPr>
        <w:lastRenderedPageBreak/>
        <w:t>ПЛАНИРУЕМЫЕ ОБРАЗОВАТЕЛЬНЫЕ РЕЗУЛЬТАТЫ</w:t>
      </w:r>
      <w:r w:rsidRPr="00B60846">
        <w:rPr>
          <w:rFonts w:eastAsia="Cambria"/>
          <w:szCs w:val="24"/>
        </w:rPr>
        <w:t xml:space="preserve"> </w:t>
      </w:r>
    </w:p>
    <w:p w:rsidR="001E2E4E" w:rsidRPr="00B60846" w:rsidRDefault="001E2E4E" w:rsidP="001E2E4E">
      <w:pPr>
        <w:pStyle w:val="31"/>
        <w:spacing w:after="161" w:line="240" w:lineRule="auto"/>
        <w:ind w:left="190" w:right="0"/>
        <w:jc w:val="both"/>
        <w:rPr>
          <w:szCs w:val="24"/>
        </w:rPr>
      </w:pPr>
      <w:r w:rsidRPr="00B60846">
        <w:rPr>
          <w:szCs w:val="24"/>
        </w:rPr>
        <w:t>Личностные результаты</w:t>
      </w:r>
      <w:r w:rsidRPr="00B60846">
        <w:rPr>
          <w:rFonts w:eastAsia="Cambria"/>
          <w:b w:val="0"/>
          <w:szCs w:val="24"/>
        </w:rPr>
        <w:t xml:space="preserve"> </w:t>
      </w:r>
    </w:p>
    <w:p w:rsidR="001E2E4E" w:rsidRPr="00B60846" w:rsidRDefault="001E2E4E" w:rsidP="001E2E4E">
      <w:pPr>
        <w:spacing w:after="235" w:line="240" w:lineRule="auto"/>
        <w:ind w:left="-5" w:right="27"/>
        <w:jc w:val="both"/>
        <w:rPr>
          <w:szCs w:val="24"/>
        </w:rPr>
      </w:pPr>
      <w:r w:rsidRPr="00B60846">
        <w:rPr>
          <w:rFonts w:eastAsia="Cambria"/>
          <w:szCs w:val="24"/>
        </w:rPr>
        <w:t xml:space="preserve"> </w:t>
      </w:r>
      <w:r w:rsidRPr="00B60846">
        <w:rPr>
          <w:szCs w:val="24"/>
        </w:rPr>
        <w:t xml:space="preserve"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  <w:r w:rsidRPr="00B60846">
        <w:rPr>
          <w:rFonts w:eastAsia="Cambria"/>
          <w:szCs w:val="24"/>
        </w:rPr>
        <w:t xml:space="preserve"> </w:t>
      </w:r>
      <w:r w:rsidRPr="00B60846">
        <w:rPr>
          <w:szCs w:val="24"/>
        </w:rPr>
        <w:t xml:space="preserve">Личностные результаты должны отражать готовность </w:t>
      </w:r>
      <w:proofErr w:type="gramStart"/>
      <w:r w:rsidRPr="00B60846">
        <w:rPr>
          <w:szCs w:val="24"/>
        </w:rPr>
        <w:t>обучающихся</w:t>
      </w:r>
      <w:proofErr w:type="gramEnd"/>
      <w:r w:rsidRPr="00B60846">
        <w:rPr>
          <w:szCs w:val="24"/>
        </w:rPr>
        <w:t xml:space="preserve"> руководствоваться ценностями и приобретение первоначального опыта деятельности на их основе:</w:t>
      </w:r>
      <w:r w:rsidRPr="00B60846">
        <w:rPr>
          <w:rFonts w:eastAsia="Cambria"/>
          <w:szCs w:val="24"/>
        </w:rPr>
        <w:t xml:space="preserve"> </w:t>
      </w:r>
    </w:p>
    <w:p w:rsidR="001E2E4E" w:rsidRPr="00B60846" w:rsidRDefault="001E2E4E" w:rsidP="001E2E4E">
      <w:pPr>
        <w:spacing w:after="0" w:line="240" w:lineRule="auto"/>
        <w:ind w:left="430" w:right="27"/>
        <w:jc w:val="both"/>
        <w:rPr>
          <w:szCs w:val="24"/>
        </w:rPr>
      </w:pPr>
      <w:r w:rsidRPr="00B60846">
        <w:rPr>
          <w:szCs w:val="24"/>
        </w:rPr>
        <w:t xml:space="preserve">—  становление ценностного отношения к истории и развитию физической культуры народов </w:t>
      </w:r>
    </w:p>
    <w:p w:rsidR="001E2E4E" w:rsidRPr="00B60846" w:rsidRDefault="001E2E4E" w:rsidP="001E2E4E">
      <w:pPr>
        <w:spacing w:line="240" w:lineRule="auto"/>
        <w:ind w:left="430" w:right="27"/>
        <w:jc w:val="both"/>
        <w:rPr>
          <w:szCs w:val="24"/>
        </w:rPr>
      </w:pPr>
      <w:r w:rsidRPr="00B60846">
        <w:rPr>
          <w:szCs w:val="24"/>
        </w:rPr>
        <w:t>России, осознание её связи с трудовой деятельностью и укреплением здоровья человека;</w:t>
      </w:r>
      <w:r w:rsidRPr="00B60846">
        <w:rPr>
          <w:rFonts w:eastAsia="Cambria"/>
          <w:szCs w:val="24"/>
        </w:rPr>
        <w:t xml:space="preserve"> </w:t>
      </w:r>
    </w:p>
    <w:p w:rsidR="001E2E4E" w:rsidRPr="00B60846" w:rsidRDefault="001E2E4E" w:rsidP="001E2E4E">
      <w:pPr>
        <w:spacing w:line="240" w:lineRule="auto"/>
        <w:ind w:left="430" w:right="27"/>
        <w:jc w:val="both"/>
        <w:rPr>
          <w:szCs w:val="24"/>
        </w:rPr>
      </w:pPr>
      <w:r w:rsidRPr="00B60846">
        <w:rPr>
          <w:szCs w:val="24"/>
        </w:rPr>
        <w:t>—  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  <w:r w:rsidRPr="00B60846">
        <w:rPr>
          <w:rFonts w:eastAsia="Cambria"/>
          <w:szCs w:val="24"/>
        </w:rPr>
        <w:t xml:space="preserve"> </w:t>
      </w:r>
    </w:p>
    <w:p w:rsidR="001E2E4E" w:rsidRPr="00B60846" w:rsidRDefault="001E2E4E" w:rsidP="001E2E4E">
      <w:pPr>
        <w:spacing w:line="240" w:lineRule="auto"/>
        <w:ind w:left="430" w:right="27"/>
        <w:jc w:val="both"/>
        <w:rPr>
          <w:szCs w:val="24"/>
        </w:rPr>
      </w:pPr>
      <w:r w:rsidRPr="00B60846">
        <w:rPr>
          <w:szCs w:val="24"/>
        </w:rPr>
        <w:t>—  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  <w:r w:rsidRPr="00B60846">
        <w:rPr>
          <w:rFonts w:eastAsia="Cambria"/>
          <w:szCs w:val="24"/>
        </w:rPr>
        <w:t xml:space="preserve"> </w:t>
      </w:r>
    </w:p>
    <w:p w:rsidR="001E2E4E" w:rsidRPr="00B60846" w:rsidRDefault="001E2E4E" w:rsidP="001E2E4E">
      <w:pPr>
        <w:spacing w:line="240" w:lineRule="auto"/>
        <w:ind w:left="430" w:right="27"/>
        <w:jc w:val="both"/>
        <w:rPr>
          <w:szCs w:val="24"/>
        </w:rPr>
      </w:pPr>
      <w:r w:rsidRPr="00B60846">
        <w:rPr>
          <w:szCs w:val="24"/>
        </w:rPr>
        <w:t>—  уважительное отношение к содержанию национальных подвижных игр, этнокультурным формам и видам соревновательной деятельности;</w:t>
      </w:r>
      <w:r w:rsidRPr="00B60846">
        <w:rPr>
          <w:rFonts w:eastAsia="Cambria"/>
          <w:szCs w:val="24"/>
        </w:rPr>
        <w:t xml:space="preserve"> </w:t>
      </w:r>
    </w:p>
    <w:p w:rsidR="001E2E4E" w:rsidRPr="00B60846" w:rsidRDefault="001E2E4E" w:rsidP="001E2E4E">
      <w:pPr>
        <w:spacing w:line="240" w:lineRule="auto"/>
        <w:ind w:left="430" w:right="27"/>
        <w:jc w:val="both"/>
        <w:rPr>
          <w:szCs w:val="24"/>
        </w:rPr>
      </w:pPr>
      <w:r w:rsidRPr="00B60846">
        <w:rPr>
          <w:szCs w:val="24"/>
        </w:rPr>
        <w:t>—  стремление к формированию культуры здоровья, соблюдению правил здорового образа жизни;</w:t>
      </w:r>
      <w:r w:rsidRPr="00B60846">
        <w:rPr>
          <w:rFonts w:eastAsia="Cambria"/>
          <w:szCs w:val="24"/>
        </w:rPr>
        <w:t xml:space="preserve"> </w:t>
      </w:r>
    </w:p>
    <w:p w:rsidR="001E2E4E" w:rsidRPr="00B60846" w:rsidRDefault="001E2E4E" w:rsidP="001E2E4E">
      <w:pPr>
        <w:spacing w:after="310" w:line="240" w:lineRule="auto"/>
        <w:ind w:left="430" w:right="27"/>
        <w:jc w:val="both"/>
        <w:rPr>
          <w:szCs w:val="24"/>
        </w:rPr>
      </w:pPr>
      <w:r w:rsidRPr="00B60846">
        <w:rPr>
          <w:szCs w:val="24"/>
        </w:rPr>
        <w:t>—  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  <w:r w:rsidRPr="00B60846">
        <w:rPr>
          <w:rFonts w:eastAsia="Cambria"/>
          <w:szCs w:val="24"/>
        </w:rPr>
        <w:t xml:space="preserve"> </w:t>
      </w:r>
    </w:p>
    <w:p w:rsidR="001E2E4E" w:rsidRPr="00B60846" w:rsidRDefault="001E2E4E" w:rsidP="001E2E4E">
      <w:pPr>
        <w:pStyle w:val="31"/>
        <w:spacing w:after="24" w:line="240" w:lineRule="auto"/>
        <w:ind w:left="-5" w:right="0"/>
        <w:jc w:val="both"/>
        <w:rPr>
          <w:szCs w:val="24"/>
        </w:rPr>
      </w:pPr>
      <w:r w:rsidRPr="00B60846">
        <w:rPr>
          <w:rFonts w:eastAsia="Cambria"/>
          <w:b w:val="0"/>
          <w:szCs w:val="24"/>
        </w:rPr>
        <w:t xml:space="preserve"> </w:t>
      </w:r>
      <w:proofErr w:type="spellStart"/>
      <w:r w:rsidRPr="00B60846">
        <w:rPr>
          <w:szCs w:val="24"/>
        </w:rPr>
        <w:t>Метапредметные</w:t>
      </w:r>
      <w:proofErr w:type="spellEnd"/>
      <w:r w:rsidRPr="00B60846">
        <w:rPr>
          <w:szCs w:val="24"/>
        </w:rPr>
        <w:t xml:space="preserve"> результаты </w:t>
      </w:r>
      <w:r w:rsidRPr="00B60846">
        <w:rPr>
          <w:rFonts w:eastAsia="Cambria"/>
          <w:b w:val="0"/>
          <w:szCs w:val="24"/>
        </w:rPr>
        <w:t xml:space="preserve"> </w:t>
      </w:r>
    </w:p>
    <w:p w:rsidR="001E2E4E" w:rsidRPr="00B60846" w:rsidRDefault="001E2E4E" w:rsidP="001E2E4E">
      <w:pPr>
        <w:spacing w:after="240" w:line="240" w:lineRule="auto"/>
        <w:ind w:left="-5" w:right="27"/>
        <w:jc w:val="both"/>
        <w:rPr>
          <w:szCs w:val="24"/>
        </w:rPr>
      </w:pPr>
      <w:r w:rsidRPr="00B60846">
        <w:rPr>
          <w:rFonts w:eastAsia="Cambria"/>
          <w:szCs w:val="24"/>
        </w:rPr>
        <w:t xml:space="preserve"> </w:t>
      </w:r>
      <w:proofErr w:type="spellStart"/>
      <w:r w:rsidRPr="00B60846">
        <w:rPr>
          <w:szCs w:val="24"/>
        </w:rPr>
        <w:t>Метапредметные</w:t>
      </w:r>
      <w:proofErr w:type="spellEnd"/>
      <w:r w:rsidRPr="00B60846">
        <w:rPr>
          <w:szCs w:val="24"/>
        </w:rPr>
        <w:t xml:space="preserve"> результаты отражают достижения учащихся в овладении познавательными, коммуникативными и регулятивными универсальными учебными действиями, умения их использовать в практической деятельности. </w:t>
      </w:r>
      <w:proofErr w:type="spellStart"/>
      <w:r w:rsidRPr="00B60846">
        <w:rPr>
          <w:szCs w:val="24"/>
        </w:rPr>
        <w:t>Метапредметные</w:t>
      </w:r>
      <w:proofErr w:type="spellEnd"/>
      <w:r w:rsidRPr="00B60846">
        <w:rPr>
          <w:szCs w:val="24"/>
        </w:rPr>
        <w:t xml:space="preserve"> результаты формируются на протяжении каждого года обучения.</w:t>
      </w:r>
      <w:r w:rsidRPr="00B60846">
        <w:rPr>
          <w:rFonts w:eastAsia="Cambria"/>
          <w:szCs w:val="24"/>
        </w:rPr>
        <w:t xml:space="preserve"> </w:t>
      </w:r>
    </w:p>
    <w:p w:rsidR="001E2E4E" w:rsidRPr="00B60846" w:rsidRDefault="001E2E4E" w:rsidP="001E2E4E">
      <w:pPr>
        <w:spacing w:after="150" w:line="240" w:lineRule="auto"/>
        <w:ind w:left="190" w:right="27"/>
        <w:jc w:val="both"/>
        <w:rPr>
          <w:szCs w:val="24"/>
        </w:rPr>
      </w:pPr>
      <w:r w:rsidRPr="00B60846">
        <w:rPr>
          <w:szCs w:val="24"/>
        </w:rPr>
        <w:t xml:space="preserve">По окончании </w:t>
      </w:r>
      <w:r w:rsidRPr="00B60846">
        <w:rPr>
          <w:b/>
          <w:szCs w:val="24"/>
        </w:rPr>
        <w:t>третьего года обучения</w:t>
      </w:r>
      <w:r w:rsidRPr="00B60846">
        <w:rPr>
          <w:szCs w:val="24"/>
        </w:rPr>
        <w:t xml:space="preserve"> учащиеся научатся:</w:t>
      </w:r>
      <w:r w:rsidRPr="00B60846">
        <w:rPr>
          <w:rFonts w:eastAsia="Cambria"/>
          <w:szCs w:val="24"/>
        </w:rPr>
        <w:t xml:space="preserve"> </w:t>
      </w:r>
    </w:p>
    <w:p w:rsidR="001E2E4E" w:rsidRPr="00B60846" w:rsidRDefault="001E2E4E" w:rsidP="001E2E4E">
      <w:pPr>
        <w:spacing w:after="198" w:line="240" w:lineRule="auto"/>
        <w:ind w:left="180" w:right="0" w:firstLine="0"/>
        <w:jc w:val="both"/>
        <w:rPr>
          <w:szCs w:val="24"/>
        </w:rPr>
      </w:pPr>
      <w:r w:rsidRPr="00B60846">
        <w:rPr>
          <w:i/>
          <w:szCs w:val="24"/>
        </w:rPr>
        <w:t>познавательные УУД:</w:t>
      </w:r>
      <w:r w:rsidRPr="00B60846">
        <w:rPr>
          <w:rFonts w:eastAsia="Cambria"/>
          <w:szCs w:val="24"/>
        </w:rPr>
        <w:t xml:space="preserve"> </w:t>
      </w:r>
    </w:p>
    <w:p w:rsidR="001E2E4E" w:rsidRPr="00B60846" w:rsidRDefault="001E2E4E" w:rsidP="001E2E4E">
      <w:pPr>
        <w:spacing w:line="240" w:lineRule="auto"/>
        <w:ind w:left="430" w:right="27"/>
        <w:jc w:val="both"/>
        <w:rPr>
          <w:szCs w:val="24"/>
        </w:rPr>
      </w:pPr>
      <w:r w:rsidRPr="00B60846">
        <w:rPr>
          <w:szCs w:val="24"/>
        </w:rPr>
        <w:t>—  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</w:t>
      </w:r>
      <w:r w:rsidRPr="00B60846">
        <w:rPr>
          <w:rFonts w:eastAsia="Cambria"/>
          <w:szCs w:val="24"/>
        </w:rPr>
        <w:t xml:space="preserve"> </w:t>
      </w:r>
    </w:p>
    <w:p w:rsidR="001E2E4E" w:rsidRPr="00B60846" w:rsidRDefault="001E2E4E" w:rsidP="001E2E4E">
      <w:pPr>
        <w:spacing w:line="240" w:lineRule="auto"/>
        <w:ind w:left="430" w:right="27"/>
        <w:jc w:val="both"/>
        <w:rPr>
          <w:szCs w:val="24"/>
        </w:rPr>
      </w:pPr>
      <w:r w:rsidRPr="00B60846">
        <w:rPr>
          <w:szCs w:val="24"/>
        </w:rPr>
        <w:t>—  объяснять понятие «дозировка нагрузки», правильно применять способы её регулирования на занятиях физической культурой;</w:t>
      </w:r>
      <w:r w:rsidRPr="00B60846">
        <w:rPr>
          <w:rFonts w:eastAsia="Cambria"/>
          <w:szCs w:val="24"/>
        </w:rPr>
        <w:t xml:space="preserve"> </w:t>
      </w:r>
    </w:p>
    <w:p w:rsidR="001E2E4E" w:rsidRPr="00B60846" w:rsidRDefault="001E2E4E" w:rsidP="001E2E4E">
      <w:pPr>
        <w:spacing w:line="240" w:lineRule="auto"/>
        <w:ind w:left="430" w:right="27"/>
        <w:jc w:val="both"/>
        <w:rPr>
          <w:szCs w:val="24"/>
        </w:rPr>
      </w:pPr>
      <w:r w:rsidRPr="00B60846">
        <w:rPr>
          <w:szCs w:val="24"/>
        </w:rPr>
        <w:t>—  понимать влияние дыхательной и зрительной гимнастики на предупреждение развития утомления при выполнении физических и умственных нагрузок;</w:t>
      </w:r>
      <w:r w:rsidRPr="00B60846">
        <w:rPr>
          <w:rFonts w:eastAsia="Cambria"/>
          <w:szCs w:val="24"/>
        </w:rPr>
        <w:t xml:space="preserve"> </w:t>
      </w:r>
    </w:p>
    <w:p w:rsidR="001E2E4E" w:rsidRPr="00B60846" w:rsidRDefault="001E2E4E" w:rsidP="001E2E4E">
      <w:pPr>
        <w:spacing w:line="240" w:lineRule="auto"/>
        <w:ind w:left="430" w:right="27"/>
        <w:jc w:val="both"/>
        <w:rPr>
          <w:szCs w:val="24"/>
        </w:rPr>
      </w:pPr>
      <w:r w:rsidRPr="00B60846">
        <w:rPr>
          <w:szCs w:val="24"/>
        </w:rPr>
        <w:t>—  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  <w:r w:rsidRPr="00B60846">
        <w:rPr>
          <w:rFonts w:eastAsia="Cambria"/>
          <w:szCs w:val="24"/>
        </w:rPr>
        <w:t xml:space="preserve"> </w:t>
      </w:r>
    </w:p>
    <w:p w:rsidR="001E2E4E" w:rsidRPr="00B60846" w:rsidRDefault="001E2E4E" w:rsidP="001E2E4E">
      <w:pPr>
        <w:spacing w:after="0" w:line="240" w:lineRule="auto"/>
        <w:ind w:left="418" w:right="27"/>
        <w:jc w:val="both"/>
        <w:rPr>
          <w:szCs w:val="24"/>
        </w:rPr>
      </w:pPr>
      <w:r w:rsidRPr="00B60846">
        <w:rPr>
          <w:szCs w:val="24"/>
        </w:rPr>
        <w:lastRenderedPageBreak/>
        <w:t>—  вести наблюдения за динамикой показателей физического развития и физических качеств в</w:t>
      </w:r>
      <w:r w:rsidRPr="00B60846">
        <w:rPr>
          <w:rFonts w:eastAsia="Cambria"/>
          <w:szCs w:val="24"/>
        </w:rPr>
        <w:t xml:space="preserve"> </w:t>
      </w:r>
      <w:r w:rsidRPr="00B60846">
        <w:rPr>
          <w:szCs w:val="24"/>
        </w:rPr>
        <w:t>течение учебного года, определять их приросты по учебным четвертям (триместрам);</w:t>
      </w:r>
      <w:r w:rsidRPr="00B60846">
        <w:rPr>
          <w:rFonts w:eastAsia="Cambria"/>
          <w:szCs w:val="24"/>
        </w:rPr>
        <w:t xml:space="preserve"> </w:t>
      </w:r>
      <w:r w:rsidRPr="00B60846">
        <w:rPr>
          <w:i/>
          <w:szCs w:val="24"/>
        </w:rPr>
        <w:t>коммуникативные УУД:</w:t>
      </w:r>
      <w:r w:rsidRPr="00B60846">
        <w:rPr>
          <w:rFonts w:eastAsia="Cambria"/>
          <w:szCs w:val="24"/>
        </w:rPr>
        <w:t xml:space="preserve"> </w:t>
      </w:r>
    </w:p>
    <w:p w:rsidR="001E2E4E" w:rsidRPr="00B60846" w:rsidRDefault="001E2E4E" w:rsidP="001E2E4E">
      <w:pPr>
        <w:spacing w:line="240" w:lineRule="auto"/>
        <w:ind w:left="430" w:right="27"/>
        <w:jc w:val="both"/>
        <w:rPr>
          <w:szCs w:val="24"/>
        </w:rPr>
      </w:pPr>
      <w:r w:rsidRPr="00B60846">
        <w:rPr>
          <w:szCs w:val="24"/>
        </w:rPr>
        <w:t>—  организовывать совместные подвижные игры, принимать в них активное участие с соблюдением правил и норм этического поведения;</w:t>
      </w:r>
      <w:r w:rsidRPr="00B60846">
        <w:rPr>
          <w:rFonts w:eastAsia="Cambria"/>
          <w:szCs w:val="24"/>
        </w:rPr>
        <w:t xml:space="preserve"> </w:t>
      </w:r>
    </w:p>
    <w:p w:rsidR="001E2E4E" w:rsidRPr="00B60846" w:rsidRDefault="001E2E4E" w:rsidP="001E2E4E">
      <w:pPr>
        <w:spacing w:line="240" w:lineRule="auto"/>
        <w:ind w:left="430" w:right="27"/>
        <w:jc w:val="both"/>
        <w:rPr>
          <w:szCs w:val="24"/>
        </w:rPr>
      </w:pPr>
      <w:r w:rsidRPr="00B60846">
        <w:rPr>
          <w:szCs w:val="24"/>
        </w:rPr>
        <w:t>—  правильно использовать строевые команды, названия упражнений и способов деятельности во время совместного выполнения учебных заданий;</w:t>
      </w:r>
      <w:r w:rsidRPr="00B60846">
        <w:rPr>
          <w:rFonts w:eastAsia="Cambria"/>
          <w:szCs w:val="24"/>
        </w:rPr>
        <w:t xml:space="preserve"> </w:t>
      </w:r>
    </w:p>
    <w:p w:rsidR="001E2E4E" w:rsidRPr="00B60846" w:rsidRDefault="001E2E4E" w:rsidP="001E2E4E">
      <w:pPr>
        <w:spacing w:line="240" w:lineRule="auto"/>
        <w:ind w:left="430" w:right="931"/>
        <w:jc w:val="both"/>
        <w:rPr>
          <w:szCs w:val="24"/>
        </w:rPr>
      </w:pPr>
      <w:r w:rsidRPr="00B60846">
        <w:rPr>
          <w:szCs w:val="24"/>
        </w:rPr>
        <w:t>—  активно участвовать в обсуждении учебных заданий, анализе выполнения физических упражнений и технических действий из осваиваемых видов спорта;</w:t>
      </w:r>
      <w:r w:rsidRPr="00B60846">
        <w:rPr>
          <w:rFonts w:eastAsia="Cambria"/>
          <w:szCs w:val="24"/>
        </w:rPr>
        <w:t xml:space="preserve"> </w:t>
      </w:r>
    </w:p>
    <w:p w:rsidR="001E2E4E" w:rsidRPr="00B60846" w:rsidRDefault="001E2E4E" w:rsidP="001E2E4E">
      <w:pPr>
        <w:spacing w:after="45" w:line="240" w:lineRule="auto"/>
        <w:ind w:left="180" w:right="442" w:firstLine="240"/>
        <w:jc w:val="both"/>
        <w:rPr>
          <w:szCs w:val="24"/>
        </w:rPr>
      </w:pPr>
      <w:r w:rsidRPr="00B60846">
        <w:rPr>
          <w:szCs w:val="24"/>
        </w:rPr>
        <w:t>—  делать небольшие сообщения по результатам выполнения учебных заданий, организации и проведения самостоятельных занятий физической культурой;</w:t>
      </w:r>
      <w:r w:rsidRPr="00B60846">
        <w:rPr>
          <w:rFonts w:eastAsia="Cambria"/>
          <w:szCs w:val="24"/>
        </w:rPr>
        <w:t xml:space="preserve"> </w:t>
      </w:r>
      <w:r w:rsidRPr="00B60846">
        <w:rPr>
          <w:i/>
          <w:szCs w:val="24"/>
        </w:rPr>
        <w:t>регулятивные УУД:</w:t>
      </w:r>
      <w:r w:rsidRPr="00B60846">
        <w:rPr>
          <w:rFonts w:eastAsia="Cambria"/>
          <w:szCs w:val="24"/>
        </w:rPr>
        <w:t xml:space="preserve"> </w:t>
      </w:r>
    </w:p>
    <w:p w:rsidR="001E2E4E" w:rsidRPr="00B60846" w:rsidRDefault="001E2E4E" w:rsidP="001E2E4E">
      <w:pPr>
        <w:spacing w:line="240" w:lineRule="auto"/>
        <w:ind w:left="430" w:right="27"/>
        <w:jc w:val="both"/>
        <w:rPr>
          <w:szCs w:val="24"/>
        </w:rPr>
      </w:pPr>
      <w:r w:rsidRPr="00B60846">
        <w:rPr>
          <w:szCs w:val="24"/>
        </w:rPr>
        <w:t>—  контролировать выполнение физических упражнений, корректировать их на основе сравнения с заданными образцами;</w:t>
      </w:r>
      <w:r w:rsidRPr="00B60846">
        <w:rPr>
          <w:rFonts w:eastAsia="Cambria"/>
          <w:szCs w:val="24"/>
        </w:rPr>
        <w:t xml:space="preserve"> </w:t>
      </w:r>
    </w:p>
    <w:p w:rsidR="001E2E4E" w:rsidRPr="00B60846" w:rsidRDefault="001E2E4E" w:rsidP="001E2E4E">
      <w:pPr>
        <w:spacing w:line="240" w:lineRule="auto"/>
        <w:ind w:left="430" w:right="27"/>
        <w:jc w:val="both"/>
        <w:rPr>
          <w:szCs w:val="24"/>
        </w:rPr>
      </w:pPr>
      <w:r w:rsidRPr="00B60846">
        <w:rPr>
          <w:szCs w:val="24"/>
        </w:rPr>
        <w:t>—  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</w:t>
      </w:r>
      <w:r w:rsidRPr="00B60846">
        <w:rPr>
          <w:rFonts w:eastAsia="Cambria"/>
          <w:szCs w:val="24"/>
        </w:rPr>
        <w:t xml:space="preserve"> </w:t>
      </w:r>
    </w:p>
    <w:p w:rsidR="001E2E4E" w:rsidRPr="00B60846" w:rsidRDefault="001E2E4E" w:rsidP="001E2E4E">
      <w:pPr>
        <w:spacing w:after="302" w:line="240" w:lineRule="auto"/>
        <w:ind w:left="430" w:right="27"/>
        <w:jc w:val="both"/>
        <w:rPr>
          <w:szCs w:val="24"/>
        </w:rPr>
      </w:pPr>
      <w:r w:rsidRPr="00B60846">
        <w:rPr>
          <w:szCs w:val="24"/>
        </w:rPr>
        <w:t>—  оценивать сложность возникающих игровых задач, предлагать их совместное коллективное решение.</w:t>
      </w:r>
      <w:r w:rsidRPr="00B60846">
        <w:rPr>
          <w:rFonts w:eastAsia="Cambria"/>
          <w:szCs w:val="24"/>
        </w:rPr>
        <w:t xml:space="preserve"> </w:t>
      </w:r>
    </w:p>
    <w:p w:rsidR="001E2E4E" w:rsidRPr="00B60846" w:rsidRDefault="001E2E4E" w:rsidP="001E2E4E">
      <w:pPr>
        <w:pStyle w:val="31"/>
        <w:spacing w:after="0" w:line="240" w:lineRule="auto"/>
        <w:ind w:left="190" w:right="0"/>
        <w:jc w:val="both"/>
        <w:rPr>
          <w:szCs w:val="24"/>
        </w:rPr>
      </w:pPr>
      <w:r w:rsidRPr="00B60846">
        <w:rPr>
          <w:szCs w:val="24"/>
        </w:rPr>
        <w:t xml:space="preserve">Предметные результаты </w:t>
      </w:r>
      <w:r w:rsidRPr="00B60846">
        <w:rPr>
          <w:rFonts w:eastAsia="Cambria"/>
          <w:b w:val="0"/>
          <w:szCs w:val="24"/>
        </w:rPr>
        <w:t xml:space="preserve"> </w:t>
      </w:r>
    </w:p>
    <w:p w:rsidR="001E2E4E" w:rsidRPr="00B60846" w:rsidRDefault="001E2E4E" w:rsidP="001E2E4E">
      <w:pPr>
        <w:spacing w:after="216" w:line="240" w:lineRule="auto"/>
        <w:ind w:left="190" w:right="27"/>
        <w:jc w:val="both"/>
        <w:rPr>
          <w:szCs w:val="24"/>
        </w:rPr>
      </w:pPr>
      <w:r w:rsidRPr="00B60846">
        <w:rPr>
          <w:szCs w:val="24"/>
        </w:rPr>
        <w:t xml:space="preserve">К концу обучения в третьем классе </w:t>
      </w:r>
      <w:proofErr w:type="gramStart"/>
      <w:r w:rsidRPr="00B60846">
        <w:rPr>
          <w:szCs w:val="24"/>
        </w:rPr>
        <w:t>обучающийся</w:t>
      </w:r>
      <w:proofErr w:type="gramEnd"/>
      <w:r w:rsidRPr="00B60846">
        <w:rPr>
          <w:szCs w:val="24"/>
        </w:rPr>
        <w:t xml:space="preserve"> научится:</w:t>
      </w:r>
      <w:r w:rsidRPr="00B60846">
        <w:rPr>
          <w:rFonts w:eastAsia="Cambria"/>
          <w:szCs w:val="24"/>
        </w:rPr>
        <w:t xml:space="preserve"> </w:t>
      </w:r>
    </w:p>
    <w:p w:rsidR="001E2E4E" w:rsidRPr="00B60846" w:rsidRDefault="001E2E4E" w:rsidP="001E2E4E">
      <w:pPr>
        <w:spacing w:line="240" w:lineRule="auto"/>
        <w:ind w:left="430" w:right="27"/>
        <w:jc w:val="both"/>
        <w:rPr>
          <w:szCs w:val="24"/>
        </w:rPr>
      </w:pPr>
      <w:r w:rsidRPr="00B60846">
        <w:rPr>
          <w:szCs w:val="24"/>
        </w:rPr>
        <w:t>—  соблюдать правила во время выполнения гимнастических и акробатических упражнений; легкоатлетической, лыжной, игровой и плавательной подготовки;</w:t>
      </w:r>
      <w:r w:rsidRPr="00B60846">
        <w:rPr>
          <w:rFonts w:eastAsia="Cambria"/>
          <w:szCs w:val="24"/>
        </w:rPr>
        <w:t xml:space="preserve"> </w:t>
      </w:r>
    </w:p>
    <w:p w:rsidR="001E2E4E" w:rsidRPr="00B60846" w:rsidRDefault="001E2E4E" w:rsidP="001E2E4E">
      <w:pPr>
        <w:spacing w:line="240" w:lineRule="auto"/>
        <w:ind w:left="430" w:right="27"/>
        <w:jc w:val="both"/>
        <w:rPr>
          <w:szCs w:val="24"/>
        </w:rPr>
      </w:pPr>
      <w:r w:rsidRPr="00B60846">
        <w:rPr>
          <w:szCs w:val="24"/>
        </w:rPr>
        <w:t>—  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</w:t>
      </w:r>
      <w:r w:rsidRPr="00B60846">
        <w:rPr>
          <w:rFonts w:eastAsia="Cambria"/>
          <w:szCs w:val="24"/>
        </w:rPr>
        <w:t xml:space="preserve"> </w:t>
      </w:r>
    </w:p>
    <w:p w:rsidR="001E2E4E" w:rsidRPr="00B60846" w:rsidRDefault="001E2E4E" w:rsidP="001E2E4E">
      <w:pPr>
        <w:spacing w:line="240" w:lineRule="auto"/>
        <w:ind w:left="430" w:right="27"/>
        <w:jc w:val="both"/>
        <w:rPr>
          <w:szCs w:val="24"/>
        </w:rPr>
      </w:pPr>
      <w:r w:rsidRPr="00B60846">
        <w:rPr>
          <w:szCs w:val="24"/>
        </w:rPr>
        <w:t>—  измерять частоту пульса и определять физическую нагрузку по её значениям с помощью таблицы стандартных нагрузок;</w:t>
      </w:r>
      <w:r w:rsidRPr="00B60846">
        <w:rPr>
          <w:rFonts w:eastAsia="Cambria"/>
          <w:szCs w:val="24"/>
        </w:rPr>
        <w:t xml:space="preserve"> </w:t>
      </w:r>
    </w:p>
    <w:p w:rsidR="001E2E4E" w:rsidRPr="00B60846" w:rsidRDefault="001E2E4E" w:rsidP="001E2E4E">
      <w:pPr>
        <w:spacing w:line="240" w:lineRule="auto"/>
        <w:ind w:left="430" w:right="27"/>
        <w:jc w:val="both"/>
        <w:rPr>
          <w:szCs w:val="24"/>
        </w:rPr>
      </w:pPr>
      <w:r w:rsidRPr="00B60846">
        <w:rPr>
          <w:szCs w:val="24"/>
        </w:rPr>
        <w:t>—  выполнять упражнения дыхательной и зрительной гимнастики, объяснять их связь с предупреждением появления утомления;</w:t>
      </w:r>
      <w:r w:rsidRPr="00B60846">
        <w:rPr>
          <w:rFonts w:eastAsia="Cambria"/>
          <w:szCs w:val="24"/>
        </w:rPr>
        <w:t xml:space="preserve"> </w:t>
      </w:r>
    </w:p>
    <w:p w:rsidR="001E2E4E" w:rsidRPr="00B60846" w:rsidRDefault="001E2E4E" w:rsidP="001E2E4E">
      <w:pPr>
        <w:spacing w:line="240" w:lineRule="auto"/>
        <w:ind w:left="430" w:right="27"/>
        <w:jc w:val="both"/>
        <w:rPr>
          <w:szCs w:val="24"/>
        </w:rPr>
      </w:pPr>
      <w:r w:rsidRPr="00B60846">
        <w:rPr>
          <w:szCs w:val="24"/>
        </w:rPr>
        <w:t xml:space="preserve">—  выполнять движение </w:t>
      </w:r>
      <w:proofErr w:type="spellStart"/>
      <w:r w:rsidRPr="00B60846">
        <w:rPr>
          <w:szCs w:val="24"/>
        </w:rPr>
        <w:t>противоходом</w:t>
      </w:r>
      <w:proofErr w:type="spellEnd"/>
      <w:r w:rsidRPr="00B60846">
        <w:rPr>
          <w:szCs w:val="24"/>
        </w:rPr>
        <w:t xml:space="preserve"> в колонне по одному, перестраиваться из колонны по одному в колонну по три на месте и в движении;</w:t>
      </w:r>
      <w:r w:rsidRPr="00B60846">
        <w:rPr>
          <w:rFonts w:eastAsia="Cambria"/>
          <w:szCs w:val="24"/>
        </w:rPr>
        <w:t xml:space="preserve"> </w:t>
      </w:r>
    </w:p>
    <w:p w:rsidR="001E2E4E" w:rsidRPr="00B60846" w:rsidRDefault="001E2E4E" w:rsidP="001E2E4E">
      <w:pPr>
        <w:spacing w:line="240" w:lineRule="auto"/>
        <w:ind w:left="430" w:right="27"/>
        <w:jc w:val="both"/>
        <w:rPr>
          <w:szCs w:val="24"/>
        </w:rPr>
      </w:pPr>
      <w:r w:rsidRPr="00B60846">
        <w:rPr>
          <w:szCs w:val="24"/>
        </w:rPr>
        <w:t>—  выполнять ходьбу по гимнастической скамейке с высоким подниманием колен и изменением положения рук, поворотами в правую и левую сторону; двигаться приставным шагом левым и правым боком, спиной вперёд;</w:t>
      </w:r>
      <w:r w:rsidRPr="00B60846">
        <w:rPr>
          <w:rFonts w:eastAsia="Cambria"/>
          <w:szCs w:val="24"/>
        </w:rPr>
        <w:t xml:space="preserve"> </w:t>
      </w:r>
    </w:p>
    <w:p w:rsidR="001E2E4E" w:rsidRPr="00B60846" w:rsidRDefault="001E2E4E" w:rsidP="001E2E4E">
      <w:pPr>
        <w:spacing w:line="240" w:lineRule="auto"/>
        <w:ind w:left="430" w:right="27"/>
        <w:jc w:val="both"/>
        <w:rPr>
          <w:szCs w:val="24"/>
        </w:rPr>
      </w:pPr>
      <w:r w:rsidRPr="00B60846">
        <w:rPr>
          <w:szCs w:val="24"/>
        </w:rPr>
        <w:t>—  передвигаться по нижней жерди гимнастической стенки приставным шагом в правую и левую сторону; лазать разноимённым способом;</w:t>
      </w:r>
      <w:r w:rsidRPr="00B60846">
        <w:rPr>
          <w:rFonts w:eastAsia="Cambria"/>
          <w:szCs w:val="24"/>
        </w:rPr>
        <w:t xml:space="preserve"> </w:t>
      </w:r>
    </w:p>
    <w:p w:rsidR="001E2E4E" w:rsidRPr="00B60846" w:rsidRDefault="001E2E4E" w:rsidP="001E2E4E">
      <w:pPr>
        <w:spacing w:line="240" w:lineRule="auto"/>
        <w:ind w:left="430" w:right="27"/>
        <w:jc w:val="both"/>
        <w:rPr>
          <w:szCs w:val="24"/>
        </w:rPr>
      </w:pPr>
      <w:r w:rsidRPr="00B60846">
        <w:rPr>
          <w:szCs w:val="24"/>
        </w:rPr>
        <w:t>—  демонстрировать прыжки через скакалку на двух ногах и попеременно на правой и левой ноге;</w:t>
      </w:r>
      <w:r w:rsidRPr="00B60846">
        <w:rPr>
          <w:rFonts w:eastAsia="Cambria"/>
          <w:szCs w:val="24"/>
        </w:rPr>
        <w:t xml:space="preserve"> </w:t>
      </w:r>
    </w:p>
    <w:p w:rsidR="001E2E4E" w:rsidRPr="00B60846" w:rsidRDefault="001E2E4E" w:rsidP="001E2E4E">
      <w:pPr>
        <w:spacing w:after="125" w:line="240" w:lineRule="auto"/>
        <w:ind w:left="420" w:right="0" w:firstLine="0"/>
        <w:jc w:val="both"/>
        <w:rPr>
          <w:szCs w:val="24"/>
        </w:rPr>
      </w:pPr>
      <w:r w:rsidRPr="00B60846">
        <w:rPr>
          <w:rFonts w:eastAsia="Cambria"/>
          <w:szCs w:val="24"/>
        </w:rPr>
        <w:t xml:space="preserve"> </w:t>
      </w:r>
    </w:p>
    <w:p w:rsidR="001E2E4E" w:rsidRPr="00B60846" w:rsidRDefault="001E2E4E" w:rsidP="001E2E4E">
      <w:pPr>
        <w:spacing w:after="247" w:line="240" w:lineRule="auto"/>
        <w:ind w:left="430" w:right="27"/>
        <w:jc w:val="both"/>
        <w:rPr>
          <w:szCs w:val="24"/>
        </w:rPr>
      </w:pPr>
      <w:r w:rsidRPr="00B60846">
        <w:rPr>
          <w:szCs w:val="24"/>
        </w:rPr>
        <w:t>—  демонстрировать упражнения ритмической гимнастики, движения танцев галоп и полька;</w:t>
      </w:r>
      <w:r w:rsidRPr="00B60846">
        <w:rPr>
          <w:rFonts w:eastAsia="Cambria"/>
          <w:szCs w:val="24"/>
        </w:rPr>
        <w:t xml:space="preserve"> </w:t>
      </w:r>
    </w:p>
    <w:p w:rsidR="001E2E4E" w:rsidRPr="00B60846" w:rsidRDefault="001E2E4E" w:rsidP="001E2E4E">
      <w:pPr>
        <w:spacing w:line="240" w:lineRule="auto"/>
        <w:ind w:left="430" w:right="27"/>
        <w:jc w:val="both"/>
        <w:rPr>
          <w:szCs w:val="24"/>
        </w:rPr>
      </w:pPr>
      <w:r w:rsidRPr="00B60846">
        <w:rPr>
          <w:szCs w:val="24"/>
        </w:rPr>
        <w:lastRenderedPageBreak/>
        <w:t xml:space="preserve">—  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B60846">
        <w:rPr>
          <w:szCs w:val="24"/>
        </w:rPr>
        <w:t>положения</w:t>
      </w:r>
      <w:proofErr w:type="gramEnd"/>
      <w:r w:rsidRPr="00B60846">
        <w:rPr>
          <w:szCs w:val="24"/>
        </w:rPr>
        <w:t xml:space="preserve"> сидя и стоя;</w:t>
      </w:r>
      <w:r w:rsidRPr="00B60846">
        <w:rPr>
          <w:rFonts w:eastAsia="Cambria"/>
          <w:szCs w:val="24"/>
        </w:rPr>
        <w:t xml:space="preserve"> </w:t>
      </w:r>
    </w:p>
    <w:p w:rsidR="001E2E4E" w:rsidRPr="00B60846" w:rsidRDefault="001E2E4E" w:rsidP="001E2E4E">
      <w:pPr>
        <w:spacing w:line="240" w:lineRule="auto"/>
        <w:ind w:left="430" w:right="27"/>
        <w:jc w:val="both"/>
        <w:rPr>
          <w:szCs w:val="24"/>
        </w:rPr>
      </w:pPr>
      <w:r w:rsidRPr="00B60846">
        <w:rPr>
          <w:szCs w:val="24"/>
        </w:rPr>
        <w:t xml:space="preserve">—  передвигаться на лыжах одновременным </w:t>
      </w:r>
      <w:proofErr w:type="spellStart"/>
      <w:r w:rsidRPr="00B60846">
        <w:rPr>
          <w:szCs w:val="24"/>
        </w:rPr>
        <w:t>двухшажным</w:t>
      </w:r>
      <w:proofErr w:type="spellEnd"/>
      <w:r w:rsidRPr="00B60846">
        <w:rPr>
          <w:szCs w:val="24"/>
        </w:rPr>
        <w:t xml:space="preserve"> ходом, спускаться с пологого склона в стойке лыжника и тормозить плугом;</w:t>
      </w:r>
      <w:r w:rsidRPr="00B60846">
        <w:rPr>
          <w:rFonts w:eastAsia="Cambria"/>
          <w:szCs w:val="24"/>
        </w:rPr>
        <w:t xml:space="preserve"> </w:t>
      </w:r>
    </w:p>
    <w:p w:rsidR="001E2E4E" w:rsidRPr="00B60846" w:rsidRDefault="001E2E4E" w:rsidP="001E2E4E">
      <w:pPr>
        <w:spacing w:line="240" w:lineRule="auto"/>
        <w:ind w:left="430" w:right="27"/>
        <w:jc w:val="both"/>
        <w:rPr>
          <w:szCs w:val="24"/>
        </w:rPr>
      </w:pPr>
      <w:r w:rsidRPr="00B60846">
        <w:rPr>
          <w:szCs w:val="24"/>
        </w:rPr>
        <w:t>—  выполнять технические действия спортивных игр: баскетбол (ведение баскетбольного мяча на месте и движении); волейбол (приём мяча снизу и нижняя передача в парах); футбол (ведение футбольного мяча змейкой);</w:t>
      </w:r>
      <w:r w:rsidRPr="00B60846">
        <w:rPr>
          <w:rFonts w:eastAsia="Cambria"/>
          <w:szCs w:val="24"/>
        </w:rPr>
        <w:t xml:space="preserve"> </w:t>
      </w:r>
    </w:p>
    <w:p w:rsidR="001E2E4E" w:rsidRPr="00B60846" w:rsidRDefault="001E2E4E" w:rsidP="001E2E4E">
      <w:pPr>
        <w:spacing w:line="240" w:lineRule="auto"/>
        <w:ind w:left="430" w:right="27"/>
        <w:jc w:val="both"/>
        <w:rPr>
          <w:szCs w:val="24"/>
        </w:rPr>
      </w:pPr>
      <w:r w:rsidRPr="00B60846">
        <w:rPr>
          <w:szCs w:val="24"/>
        </w:rPr>
        <w:t>—  выполнять упражнения на развитие физических качеств, демонстрировать приросты в их показателях.</w:t>
      </w:r>
      <w:r w:rsidRPr="00B60846">
        <w:rPr>
          <w:rFonts w:eastAsia="Cambria"/>
          <w:szCs w:val="24"/>
        </w:rPr>
        <w:t xml:space="preserve"> </w:t>
      </w:r>
    </w:p>
    <w:p w:rsidR="001E2E4E" w:rsidRPr="00B60846" w:rsidRDefault="001E2E4E" w:rsidP="001E2E4E">
      <w:pPr>
        <w:spacing w:line="240" w:lineRule="auto"/>
        <w:jc w:val="both"/>
        <w:rPr>
          <w:szCs w:val="24"/>
        </w:rPr>
      </w:pPr>
    </w:p>
    <w:p w:rsidR="001E2E4E" w:rsidRPr="00B60846" w:rsidRDefault="001E2E4E" w:rsidP="001E2E4E">
      <w:pPr>
        <w:spacing w:line="240" w:lineRule="auto"/>
        <w:jc w:val="both"/>
        <w:rPr>
          <w:szCs w:val="24"/>
        </w:rPr>
      </w:pPr>
    </w:p>
    <w:p w:rsidR="001E2E4E" w:rsidRPr="00B60846" w:rsidRDefault="001E2E4E" w:rsidP="001E2E4E">
      <w:pPr>
        <w:spacing w:line="240" w:lineRule="auto"/>
        <w:jc w:val="both"/>
        <w:rPr>
          <w:szCs w:val="24"/>
        </w:rPr>
      </w:pPr>
    </w:p>
    <w:p w:rsidR="001E2E4E" w:rsidRPr="00B60846" w:rsidRDefault="001E2E4E" w:rsidP="001E2E4E">
      <w:pPr>
        <w:spacing w:line="240" w:lineRule="auto"/>
        <w:jc w:val="both"/>
        <w:rPr>
          <w:szCs w:val="24"/>
        </w:rPr>
      </w:pPr>
    </w:p>
    <w:p w:rsidR="001E2E4E" w:rsidRPr="00B60846" w:rsidRDefault="001E2E4E" w:rsidP="001E2E4E">
      <w:pPr>
        <w:spacing w:line="240" w:lineRule="auto"/>
        <w:jc w:val="both"/>
        <w:rPr>
          <w:szCs w:val="24"/>
        </w:rPr>
      </w:pPr>
    </w:p>
    <w:p w:rsidR="001E2E4E" w:rsidRPr="00B60846" w:rsidRDefault="001E2E4E" w:rsidP="001E2E4E">
      <w:pPr>
        <w:spacing w:line="240" w:lineRule="auto"/>
        <w:jc w:val="both"/>
        <w:rPr>
          <w:szCs w:val="24"/>
        </w:rPr>
      </w:pPr>
    </w:p>
    <w:p w:rsidR="001E2E4E" w:rsidRPr="00B60846" w:rsidRDefault="001E2E4E" w:rsidP="001E2E4E">
      <w:pPr>
        <w:spacing w:line="240" w:lineRule="auto"/>
        <w:jc w:val="both"/>
        <w:rPr>
          <w:szCs w:val="24"/>
        </w:rPr>
      </w:pPr>
    </w:p>
    <w:p w:rsidR="001E2E4E" w:rsidRPr="00B60846" w:rsidRDefault="001E2E4E" w:rsidP="001E2E4E">
      <w:pPr>
        <w:spacing w:line="240" w:lineRule="auto"/>
        <w:jc w:val="both"/>
        <w:rPr>
          <w:szCs w:val="24"/>
        </w:rPr>
      </w:pPr>
    </w:p>
    <w:p w:rsidR="001E2E4E" w:rsidRPr="00B60846" w:rsidRDefault="001E2E4E" w:rsidP="001E2E4E">
      <w:pPr>
        <w:spacing w:line="240" w:lineRule="auto"/>
        <w:jc w:val="both"/>
        <w:rPr>
          <w:szCs w:val="24"/>
        </w:rPr>
      </w:pPr>
    </w:p>
    <w:p w:rsidR="001E2E4E" w:rsidRPr="00B60846" w:rsidRDefault="001E2E4E" w:rsidP="001E2E4E">
      <w:pPr>
        <w:spacing w:line="240" w:lineRule="auto"/>
        <w:jc w:val="both"/>
        <w:rPr>
          <w:szCs w:val="24"/>
        </w:rPr>
      </w:pPr>
    </w:p>
    <w:p w:rsidR="001E2E4E" w:rsidRPr="00B60846" w:rsidRDefault="001E2E4E" w:rsidP="001E2E4E">
      <w:pPr>
        <w:spacing w:line="240" w:lineRule="auto"/>
        <w:jc w:val="both"/>
        <w:rPr>
          <w:szCs w:val="24"/>
        </w:rPr>
      </w:pPr>
    </w:p>
    <w:p w:rsidR="001E2E4E" w:rsidRPr="00B60846" w:rsidRDefault="001E2E4E" w:rsidP="001E2E4E">
      <w:pPr>
        <w:spacing w:line="240" w:lineRule="auto"/>
        <w:jc w:val="both"/>
        <w:rPr>
          <w:szCs w:val="24"/>
        </w:rPr>
      </w:pPr>
    </w:p>
    <w:p w:rsidR="001E2E4E" w:rsidRPr="00B60846" w:rsidRDefault="001E2E4E" w:rsidP="001E2E4E">
      <w:pPr>
        <w:spacing w:line="240" w:lineRule="auto"/>
        <w:jc w:val="both"/>
        <w:rPr>
          <w:szCs w:val="24"/>
        </w:rPr>
      </w:pPr>
    </w:p>
    <w:p w:rsidR="001E2E4E" w:rsidRPr="00B60846" w:rsidRDefault="001E2E4E" w:rsidP="001E2E4E">
      <w:pPr>
        <w:spacing w:line="240" w:lineRule="auto"/>
        <w:jc w:val="both"/>
        <w:rPr>
          <w:szCs w:val="24"/>
        </w:rPr>
      </w:pPr>
    </w:p>
    <w:p w:rsidR="001E2E4E" w:rsidRPr="00B60846" w:rsidRDefault="001E2E4E" w:rsidP="001E2E4E">
      <w:pPr>
        <w:spacing w:line="240" w:lineRule="auto"/>
        <w:jc w:val="both"/>
        <w:rPr>
          <w:szCs w:val="24"/>
        </w:rPr>
      </w:pPr>
    </w:p>
    <w:p w:rsidR="001E2E4E" w:rsidRPr="00B60846" w:rsidRDefault="001E2E4E" w:rsidP="001E2E4E">
      <w:pPr>
        <w:spacing w:line="240" w:lineRule="auto"/>
        <w:jc w:val="both"/>
        <w:rPr>
          <w:szCs w:val="24"/>
        </w:rPr>
      </w:pPr>
    </w:p>
    <w:p w:rsidR="001E2E4E" w:rsidRPr="00B60846" w:rsidRDefault="001E2E4E" w:rsidP="001E2E4E">
      <w:pPr>
        <w:spacing w:line="240" w:lineRule="auto"/>
        <w:jc w:val="both"/>
        <w:rPr>
          <w:szCs w:val="24"/>
        </w:rPr>
      </w:pPr>
    </w:p>
    <w:p w:rsidR="001E2E4E" w:rsidRPr="00B60846" w:rsidRDefault="001E2E4E" w:rsidP="001E2E4E">
      <w:pPr>
        <w:spacing w:line="240" w:lineRule="auto"/>
        <w:jc w:val="both"/>
        <w:rPr>
          <w:szCs w:val="24"/>
        </w:rPr>
      </w:pPr>
    </w:p>
    <w:p w:rsidR="001E2E4E" w:rsidRPr="00B60846" w:rsidRDefault="001E2E4E" w:rsidP="001E2E4E">
      <w:pPr>
        <w:spacing w:line="240" w:lineRule="auto"/>
        <w:jc w:val="both"/>
        <w:rPr>
          <w:szCs w:val="24"/>
        </w:rPr>
      </w:pPr>
    </w:p>
    <w:p w:rsidR="001E2E4E" w:rsidRPr="00B60846" w:rsidRDefault="001E2E4E" w:rsidP="001E2E4E">
      <w:pPr>
        <w:spacing w:line="240" w:lineRule="auto"/>
        <w:jc w:val="both"/>
        <w:rPr>
          <w:szCs w:val="24"/>
        </w:rPr>
        <w:sectPr w:rsidR="001E2E4E" w:rsidRPr="00B60846" w:rsidSect="004F6315">
          <w:pgSz w:w="11899" w:h="16841"/>
          <w:pgMar w:top="567" w:right="639" w:bottom="709" w:left="993" w:header="720" w:footer="720" w:gutter="0"/>
          <w:cols w:space="720"/>
        </w:sectPr>
      </w:pPr>
    </w:p>
    <w:p w:rsidR="001E2E4E" w:rsidRPr="00B60846" w:rsidRDefault="001E2E4E" w:rsidP="001E2E4E">
      <w:pPr>
        <w:spacing w:after="0" w:line="240" w:lineRule="auto"/>
        <w:ind w:left="0" w:right="0" w:firstLine="0"/>
        <w:jc w:val="both"/>
        <w:rPr>
          <w:b/>
          <w:szCs w:val="24"/>
        </w:rPr>
      </w:pPr>
    </w:p>
    <w:p w:rsidR="001E2E4E" w:rsidRPr="00B60846" w:rsidRDefault="001E2E4E" w:rsidP="001E2E4E">
      <w:pPr>
        <w:spacing w:after="0" w:line="240" w:lineRule="auto"/>
        <w:ind w:left="0" w:right="0" w:firstLine="0"/>
        <w:jc w:val="both"/>
        <w:rPr>
          <w:b/>
          <w:szCs w:val="24"/>
        </w:rPr>
      </w:pPr>
    </w:p>
    <w:p w:rsidR="001E2E4E" w:rsidRPr="00B60846" w:rsidRDefault="001E2E4E" w:rsidP="001E2E4E">
      <w:pPr>
        <w:spacing w:after="0" w:line="240" w:lineRule="auto"/>
        <w:ind w:left="0" w:right="0" w:firstLine="0"/>
        <w:jc w:val="both"/>
        <w:rPr>
          <w:szCs w:val="24"/>
        </w:rPr>
      </w:pPr>
      <w:r w:rsidRPr="00B60846">
        <w:rPr>
          <w:b/>
          <w:szCs w:val="24"/>
        </w:rPr>
        <w:t xml:space="preserve">ТЕМАТИЧЕСКОЕ ПЛАНИРОВАНИЕ </w:t>
      </w:r>
      <w:r w:rsidRPr="00B60846">
        <w:rPr>
          <w:rFonts w:eastAsia="Cambria"/>
          <w:szCs w:val="24"/>
        </w:rPr>
        <w:t xml:space="preserve"> </w:t>
      </w:r>
      <w:r>
        <w:rPr>
          <w:rFonts w:eastAsia="Cambria"/>
          <w:szCs w:val="24"/>
        </w:rPr>
        <w:t>3 класс</w:t>
      </w:r>
    </w:p>
    <w:tbl>
      <w:tblPr>
        <w:tblStyle w:val="TableGrid"/>
        <w:tblW w:w="15598" w:type="dxa"/>
        <w:tblInd w:w="0" w:type="dxa"/>
        <w:tblLayout w:type="fixed"/>
        <w:tblCellMar>
          <w:left w:w="5" w:type="dxa"/>
          <w:bottom w:w="2" w:type="dxa"/>
          <w:right w:w="31" w:type="dxa"/>
        </w:tblCellMar>
        <w:tblLook w:val="04A0" w:firstRow="1" w:lastRow="0" w:firstColumn="1" w:lastColumn="0" w:noHBand="0" w:noVBand="1"/>
      </w:tblPr>
      <w:tblGrid>
        <w:gridCol w:w="426"/>
        <w:gridCol w:w="1749"/>
        <w:gridCol w:w="682"/>
        <w:gridCol w:w="1570"/>
        <w:gridCol w:w="1626"/>
        <w:gridCol w:w="1114"/>
        <w:gridCol w:w="3328"/>
        <w:gridCol w:w="1701"/>
        <w:gridCol w:w="3402"/>
      </w:tblGrid>
      <w:tr w:rsidR="001E2E4E" w:rsidRPr="00B60846" w:rsidTr="008D62B0">
        <w:trPr>
          <w:trHeight w:val="34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1E2E4E" w:rsidRPr="00B60846" w:rsidRDefault="001E2E4E" w:rsidP="008D62B0">
            <w:pPr>
              <w:spacing w:after="0" w:line="240" w:lineRule="auto"/>
              <w:ind w:left="79" w:right="0" w:firstLine="0"/>
              <w:jc w:val="both"/>
              <w:rPr>
                <w:szCs w:val="24"/>
              </w:rPr>
            </w:pPr>
            <w:r w:rsidRPr="00B60846">
              <w:rPr>
                <w:b/>
                <w:szCs w:val="24"/>
              </w:rPr>
              <w:t>№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  <w:p w:rsidR="001E2E4E" w:rsidRPr="00B60846" w:rsidRDefault="001E2E4E" w:rsidP="008D62B0">
            <w:pPr>
              <w:spacing w:after="0" w:line="240" w:lineRule="auto"/>
              <w:ind w:left="46" w:right="0" w:firstLine="0"/>
              <w:jc w:val="both"/>
              <w:rPr>
                <w:szCs w:val="24"/>
              </w:rPr>
            </w:pPr>
            <w:proofErr w:type="gramStart"/>
            <w:r w:rsidRPr="00B60846">
              <w:rPr>
                <w:b/>
                <w:szCs w:val="24"/>
              </w:rPr>
              <w:t>п</w:t>
            </w:r>
            <w:proofErr w:type="gramEnd"/>
            <w:r w:rsidRPr="00B60846">
              <w:rPr>
                <w:b/>
                <w:szCs w:val="24"/>
              </w:rPr>
              <w:t>/п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1E2E4E" w:rsidRPr="00B60846" w:rsidRDefault="001E2E4E" w:rsidP="008D62B0">
            <w:pPr>
              <w:spacing w:after="0" w:line="240" w:lineRule="auto"/>
              <w:ind w:left="72" w:right="35" w:firstLine="0"/>
              <w:jc w:val="both"/>
              <w:rPr>
                <w:szCs w:val="24"/>
              </w:rPr>
            </w:pPr>
            <w:r w:rsidRPr="00B60846">
              <w:rPr>
                <w:b/>
                <w:szCs w:val="24"/>
              </w:rPr>
              <w:t>Наименование разделов и тем программы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b/>
                <w:szCs w:val="24"/>
              </w:rPr>
              <w:t>Количество часов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160" w:line="24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1E2E4E" w:rsidRPr="00B60846" w:rsidRDefault="001E2E4E" w:rsidP="008D62B0">
            <w:pPr>
              <w:spacing w:after="0" w:line="240" w:lineRule="auto"/>
              <w:ind w:left="74" w:right="0" w:firstLine="0"/>
              <w:jc w:val="both"/>
              <w:rPr>
                <w:szCs w:val="24"/>
              </w:rPr>
            </w:pPr>
            <w:r w:rsidRPr="00B60846">
              <w:rPr>
                <w:b/>
                <w:szCs w:val="24"/>
              </w:rPr>
              <w:t xml:space="preserve">Дата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b/>
                <w:szCs w:val="24"/>
              </w:rPr>
              <w:t>изучения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33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b/>
                <w:szCs w:val="24"/>
              </w:rPr>
              <w:t>Виды деятельности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b/>
                <w:szCs w:val="24"/>
              </w:rPr>
              <w:t>Виды, формы контроля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b/>
                <w:szCs w:val="24"/>
              </w:rPr>
              <w:t>Электронные (цифровые) образовательные ресурсы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</w:tr>
      <w:tr w:rsidR="001E2E4E" w:rsidRPr="00B60846" w:rsidTr="008D62B0">
        <w:trPr>
          <w:trHeight w:val="109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160" w:line="24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17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160" w:line="24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160" w:line="24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160" w:line="24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160" w:line="24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160" w:line="24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33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160" w:line="24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160" w:line="24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160" w:line="240" w:lineRule="auto"/>
              <w:ind w:left="0" w:right="0" w:firstLine="0"/>
              <w:jc w:val="both"/>
              <w:rPr>
                <w:szCs w:val="24"/>
              </w:rPr>
            </w:pPr>
          </w:p>
        </w:tc>
      </w:tr>
      <w:tr w:rsidR="001E2E4E" w:rsidRPr="00B60846" w:rsidTr="008D62B0">
        <w:trPr>
          <w:trHeight w:val="431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160" w:line="24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160" w:line="24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4" w:right="0" w:firstLine="0"/>
              <w:jc w:val="both"/>
              <w:rPr>
                <w:szCs w:val="24"/>
              </w:rPr>
            </w:pPr>
            <w:r w:rsidRPr="00B60846">
              <w:rPr>
                <w:b/>
                <w:szCs w:val="24"/>
              </w:rPr>
              <w:t>всего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b/>
                <w:szCs w:val="24"/>
              </w:rPr>
              <w:t>контрольные работы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b/>
                <w:szCs w:val="24"/>
              </w:rPr>
              <w:t>практические работы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160" w:line="24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3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160" w:line="24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160" w:line="24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160" w:line="240" w:lineRule="auto"/>
              <w:ind w:left="0" w:right="0" w:firstLine="0"/>
              <w:jc w:val="both"/>
              <w:rPr>
                <w:szCs w:val="24"/>
              </w:rPr>
            </w:pPr>
          </w:p>
        </w:tc>
      </w:tr>
      <w:tr w:rsidR="001E2E4E" w:rsidRPr="00B60846" w:rsidTr="008D62B0">
        <w:trPr>
          <w:trHeight w:val="348"/>
        </w:trPr>
        <w:tc>
          <w:tcPr>
            <w:tcW w:w="4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Раздел 1.</w:t>
            </w:r>
            <w:r w:rsidRPr="00B60846">
              <w:rPr>
                <w:b/>
                <w:szCs w:val="24"/>
              </w:rPr>
              <w:t xml:space="preserve"> Знания о физической культуре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E2E4E" w:rsidRPr="00B60846" w:rsidRDefault="001E2E4E" w:rsidP="008D62B0">
            <w:pPr>
              <w:spacing w:after="160" w:line="24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E2E4E" w:rsidRPr="00B60846" w:rsidRDefault="001E2E4E" w:rsidP="008D62B0">
            <w:pPr>
              <w:spacing w:after="160" w:line="24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E2E4E" w:rsidRPr="00B60846" w:rsidRDefault="001E2E4E" w:rsidP="008D62B0">
            <w:pPr>
              <w:spacing w:after="160" w:line="24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E2E4E" w:rsidRPr="00B60846" w:rsidRDefault="001E2E4E" w:rsidP="008D62B0">
            <w:pPr>
              <w:spacing w:after="160" w:line="24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160" w:line="240" w:lineRule="auto"/>
              <w:ind w:left="0" w:right="0" w:firstLine="0"/>
              <w:jc w:val="both"/>
              <w:rPr>
                <w:szCs w:val="24"/>
              </w:rPr>
            </w:pPr>
          </w:p>
        </w:tc>
      </w:tr>
      <w:tr w:rsidR="001E2E4E" w:rsidRPr="00B60846" w:rsidTr="008D62B0">
        <w:trPr>
          <w:trHeight w:val="20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24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1.1.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b/>
                <w:szCs w:val="24"/>
              </w:rPr>
              <w:t>Физическая культура у древних народов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3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0.25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96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обсуждают рассказ учителя и рассматривают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иллюстрации о физической культуре народов,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населявших территорию России в древности,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анализируют её значение для подготовки молодёжи к трудовой деятельности</w:t>
            </w:r>
            <w:proofErr w:type="gramStart"/>
            <w:r w:rsidRPr="00B60846">
              <w:rPr>
                <w:szCs w:val="24"/>
              </w:rPr>
              <w:t xml:space="preserve">;; </w:t>
            </w:r>
            <w:r w:rsidRPr="00B60846">
              <w:rPr>
                <w:rFonts w:eastAsia="Cambria"/>
                <w:szCs w:val="24"/>
              </w:rPr>
              <w:t xml:space="preserve"> </w:t>
            </w:r>
            <w:proofErr w:type="gramEnd"/>
          </w:p>
          <w:p w:rsidR="001E2E4E" w:rsidRPr="00B60846" w:rsidRDefault="001E2E4E" w:rsidP="008D62B0">
            <w:pPr>
              <w:spacing w:after="0" w:line="240" w:lineRule="auto"/>
              <w:ind w:left="72" w:right="111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знакомятся с историей возникновения первых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спортивных соревнований и видов спорта,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сравнивают их с современными видами спорта, приводят примеры их общих и отличительных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признаков;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Практическая работа;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https://infourok.ru/prezentaciya-po-fiizicheskoy-kulture-na-temufizicheskaya-kultura-drevnih-lyudey-klass-2350303.html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</w:tr>
      <w:tr w:rsidR="001E2E4E" w:rsidRPr="00B60846" w:rsidTr="008D62B0">
        <w:trPr>
          <w:trHeight w:val="348"/>
        </w:trPr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Итого по разделу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3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E2E4E" w:rsidRPr="00B60846" w:rsidRDefault="001E2E4E" w:rsidP="008D62B0">
            <w:pPr>
              <w:spacing w:after="160" w:line="24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E2E4E" w:rsidRPr="00B60846" w:rsidRDefault="001E2E4E" w:rsidP="008D62B0">
            <w:pPr>
              <w:spacing w:after="160" w:line="24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E2E4E" w:rsidRPr="00B60846" w:rsidRDefault="001E2E4E" w:rsidP="008D62B0">
            <w:pPr>
              <w:spacing w:after="160" w:line="24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E2E4E" w:rsidRPr="00B60846" w:rsidRDefault="001E2E4E" w:rsidP="008D62B0">
            <w:pPr>
              <w:spacing w:after="160" w:line="24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160" w:line="240" w:lineRule="auto"/>
              <w:ind w:left="0" w:right="0" w:firstLine="0"/>
              <w:jc w:val="both"/>
              <w:rPr>
                <w:szCs w:val="24"/>
              </w:rPr>
            </w:pPr>
          </w:p>
        </w:tc>
      </w:tr>
      <w:tr w:rsidR="001E2E4E" w:rsidRPr="00B60846" w:rsidTr="008D62B0">
        <w:trPr>
          <w:trHeight w:val="554"/>
        </w:trPr>
        <w:tc>
          <w:tcPr>
            <w:tcW w:w="4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Раздел 2. </w:t>
            </w:r>
            <w:r w:rsidRPr="00B60846">
              <w:rPr>
                <w:b/>
                <w:szCs w:val="24"/>
              </w:rPr>
              <w:t>Способы самостоятельной деятельности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E2E4E" w:rsidRPr="00B60846" w:rsidRDefault="001E2E4E" w:rsidP="008D62B0">
            <w:pPr>
              <w:spacing w:after="160" w:line="24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E2E4E" w:rsidRPr="00B60846" w:rsidRDefault="001E2E4E" w:rsidP="008D62B0">
            <w:pPr>
              <w:spacing w:after="160" w:line="24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E2E4E" w:rsidRPr="00B60846" w:rsidRDefault="001E2E4E" w:rsidP="008D62B0">
            <w:pPr>
              <w:spacing w:after="160" w:line="24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E2E4E" w:rsidRPr="00B60846" w:rsidRDefault="001E2E4E" w:rsidP="008D62B0">
            <w:pPr>
              <w:spacing w:after="160" w:line="24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160" w:line="240" w:lineRule="auto"/>
              <w:ind w:left="0" w:right="0" w:firstLine="0"/>
              <w:jc w:val="both"/>
              <w:rPr>
                <w:szCs w:val="24"/>
              </w:rPr>
            </w:pPr>
          </w:p>
        </w:tc>
      </w:tr>
      <w:tr w:rsidR="001E2E4E" w:rsidRPr="00B60846" w:rsidTr="008D62B0">
        <w:trPr>
          <w:trHeight w:val="24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24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lastRenderedPageBreak/>
              <w:t>2.1.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b/>
                <w:szCs w:val="24"/>
              </w:rPr>
              <w:t>Виды физических упражнений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1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110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 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2" w:line="240" w:lineRule="auto"/>
              <w:ind w:left="72" w:right="111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знакомятся с видами физических упражнений, находя различия между ними, и раскрывают их предназначение для занятий физической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культурой</w:t>
            </w:r>
            <w:proofErr w:type="gramStart"/>
            <w:r w:rsidRPr="00B60846">
              <w:rPr>
                <w:szCs w:val="24"/>
              </w:rPr>
              <w:t xml:space="preserve">;; </w:t>
            </w:r>
            <w:r w:rsidRPr="00B60846">
              <w:rPr>
                <w:rFonts w:eastAsia="Cambria"/>
                <w:szCs w:val="24"/>
              </w:rPr>
              <w:t xml:space="preserve"> </w:t>
            </w:r>
            <w:proofErr w:type="gramEnd"/>
          </w:p>
          <w:p w:rsidR="001E2E4E" w:rsidRPr="00B60846" w:rsidRDefault="001E2E4E" w:rsidP="008D62B0">
            <w:pPr>
              <w:spacing w:after="0" w:line="240" w:lineRule="auto"/>
              <w:ind w:left="72" w:right="111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выполняют несколько общеразвивающих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упражнений и объясняют их отличительные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признаки</w:t>
            </w:r>
            <w:proofErr w:type="gramStart"/>
            <w:r w:rsidRPr="00B60846">
              <w:rPr>
                <w:szCs w:val="24"/>
              </w:rPr>
              <w:t xml:space="preserve">;; </w:t>
            </w:r>
            <w:r w:rsidRPr="00B60846">
              <w:rPr>
                <w:rFonts w:eastAsia="Cambria"/>
                <w:szCs w:val="24"/>
              </w:rPr>
              <w:t xml:space="preserve"> </w:t>
            </w:r>
            <w:proofErr w:type="gramEnd"/>
          </w:p>
          <w:p w:rsidR="001E2E4E" w:rsidRPr="00B60846" w:rsidRDefault="001E2E4E" w:rsidP="008D62B0">
            <w:pPr>
              <w:spacing w:after="14" w:line="240" w:lineRule="auto"/>
              <w:ind w:left="72" w:right="111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выполняют подводящие упражнения и объясняют их отличительные признаки</w:t>
            </w:r>
            <w:proofErr w:type="gramStart"/>
            <w:r w:rsidRPr="00B60846">
              <w:rPr>
                <w:szCs w:val="24"/>
              </w:rPr>
              <w:t xml:space="preserve">;; </w:t>
            </w:r>
            <w:r w:rsidRPr="00B60846">
              <w:rPr>
                <w:rFonts w:eastAsia="Cambria"/>
                <w:szCs w:val="24"/>
              </w:rPr>
              <w:t xml:space="preserve"> </w:t>
            </w:r>
            <w:proofErr w:type="gramEnd"/>
          </w:p>
          <w:p w:rsidR="001E2E4E" w:rsidRPr="00B60846" w:rsidRDefault="001E2E4E" w:rsidP="008D62B0">
            <w:pPr>
              <w:spacing w:after="0" w:line="240" w:lineRule="auto"/>
              <w:ind w:left="72" w:right="111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выполняют соревновательные упражнения и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объясняют их отличительные признаки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(упражнения из базовых видов спорта);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Тестирование;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https://kopilkaurokov.ru/fizkultura/page=1?class=3&amp;count=100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</w:tr>
      <w:tr w:rsidR="001E2E4E" w:rsidRPr="00B60846" w:rsidTr="008D62B0">
        <w:trPr>
          <w:trHeight w:val="56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24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2.2.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61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b/>
                <w:szCs w:val="24"/>
              </w:rPr>
              <w:t xml:space="preserve">Измерение пульса на уроках </w:t>
            </w:r>
            <w:proofErr w:type="gramStart"/>
            <w:r w:rsidRPr="00B60846">
              <w:rPr>
                <w:b/>
                <w:szCs w:val="24"/>
              </w:rPr>
              <w:t>физической</w:t>
            </w:r>
            <w:proofErr w:type="gramEnd"/>
            <w:r w:rsidRPr="00B60846">
              <w:rPr>
                <w:b/>
                <w:szCs w:val="24"/>
              </w:rPr>
              <w:t xml:space="preserve"> </w:t>
            </w:r>
          </w:p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b/>
                <w:szCs w:val="24"/>
              </w:rPr>
              <w:t>культуры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1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0.5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110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 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4E" w:rsidRPr="00B60846" w:rsidRDefault="001E2E4E" w:rsidP="008D62B0">
            <w:pPr>
              <w:spacing w:after="4" w:line="240" w:lineRule="auto"/>
              <w:ind w:left="72" w:right="111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наблюдают за образцом измерения пульса способом наложения руки под грудь, обсуждают и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анализируют правила выполнения, способ подсчёта пульсовых толчков</w:t>
            </w:r>
            <w:proofErr w:type="gramStart"/>
            <w:r w:rsidRPr="00B60846">
              <w:rPr>
                <w:szCs w:val="24"/>
              </w:rPr>
              <w:t xml:space="preserve">;; </w:t>
            </w:r>
            <w:r w:rsidRPr="00B60846">
              <w:rPr>
                <w:rFonts w:eastAsia="Cambria"/>
                <w:szCs w:val="24"/>
              </w:rPr>
              <w:t xml:space="preserve"> </w:t>
            </w:r>
            <w:proofErr w:type="gramEnd"/>
          </w:p>
          <w:p w:rsidR="001E2E4E" w:rsidRPr="00B60846" w:rsidRDefault="001E2E4E" w:rsidP="008D62B0">
            <w:pPr>
              <w:spacing w:after="0" w:line="240" w:lineRule="auto"/>
              <w:ind w:left="72" w:right="111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разучивают действия по измерению пульса и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определению его значений</w:t>
            </w:r>
            <w:proofErr w:type="gramStart"/>
            <w:r w:rsidRPr="00B60846">
              <w:rPr>
                <w:szCs w:val="24"/>
              </w:rPr>
              <w:t xml:space="preserve">;; </w:t>
            </w:r>
            <w:r w:rsidRPr="00B60846">
              <w:rPr>
                <w:rFonts w:eastAsia="Cambria"/>
                <w:szCs w:val="24"/>
              </w:rPr>
              <w:t xml:space="preserve"> </w:t>
            </w:r>
            <w:proofErr w:type="gramEnd"/>
          </w:p>
          <w:p w:rsidR="001E2E4E" w:rsidRPr="00B60846" w:rsidRDefault="001E2E4E" w:rsidP="008D62B0">
            <w:pPr>
              <w:spacing w:after="0" w:line="240" w:lineRule="auto"/>
              <w:ind w:left="72" w:right="111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знакомятся с таблицей величины нагрузки по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значениям пульса (малая, средняя и большая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нагрузка</w:t>
            </w:r>
            <w:proofErr w:type="gramStart"/>
            <w:r w:rsidRPr="00B60846">
              <w:rPr>
                <w:szCs w:val="24"/>
              </w:rPr>
              <w:t xml:space="preserve">);; </w:t>
            </w:r>
            <w:r w:rsidRPr="00B60846">
              <w:rPr>
                <w:rFonts w:eastAsia="Cambria"/>
                <w:szCs w:val="24"/>
              </w:rPr>
              <w:t xml:space="preserve"> </w:t>
            </w:r>
            <w:proofErr w:type="gramEnd"/>
          </w:p>
          <w:p w:rsidR="001E2E4E" w:rsidRPr="00B60846" w:rsidRDefault="001E2E4E" w:rsidP="008D62B0">
            <w:pPr>
              <w:spacing w:after="0" w:line="240" w:lineRule="auto"/>
              <w:ind w:left="72" w:right="111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проводят мини-исследования по определению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величины нагрузки по значениям пульса и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показателям таблицы при выполнении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стандартного </w:t>
            </w:r>
            <w:r w:rsidRPr="00B60846">
              <w:rPr>
                <w:szCs w:val="24"/>
              </w:rPr>
              <w:lastRenderedPageBreak/>
              <w:t xml:space="preserve">упражнения (30 приседаний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в спокойном темпе);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lastRenderedPageBreak/>
              <w:t>Практическая работа;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https://med-tutorial.ru/m-lib/b/book/1569983225/33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</w:tr>
    </w:tbl>
    <w:p w:rsidR="001E2E4E" w:rsidRPr="00B60846" w:rsidRDefault="001E2E4E" w:rsidP="001E2E4E">
      <w:pPr>
        <w:spacing w:after="0" w:line="240" w:lineRule="auto"/>
        <w:ind w:left="-667" w:right="9890" w:firstLine="0"/>
        <w:jc w:val="both"/>
        <w:rPr>
          <w:szCs w:val="24"/>
        </w:rPr>
      </w:pPr>
    </w:p>
    <w:tbl>
      <w:tblPr>
        <w:tblStyle w:val="TableGrid"/>
        <w:tblW w:w="15506" w:type="dxa"/>
        <w:tblInd w:w="0" w:type="dxa"/>
        <w:tblLayout w:type="fixed"/>
        <w:tblCellMar>
          <w:top w:w="42" w:type="dxa"/>
          <w:left w:w="5" w:type="dxa"/>
        </w:tblCellMar>
        <w:tblLook w:val="04A0" w:firstRow="1" w:lastRow="0" w:firstColumn="1" w:lastColumn="0" w:noHBand="0" w:noVBand="1"/>
      </w:tblPr>
      <w:tblGrid>
        <w:gridCol w:w="468"/>
        <w:gridCol w:w="1963"/>
        <w:gridCol w:w="444"/>
        <w:gridCol w:w="805"/>
        <w:gridCol w:w="777"/>
        <w:gridCol w:w="1644"/>
        <w:gridCol w:w="4394"/>
        <w:gridCol w:w="1701"/>
        <w:gridCol w:w="3310"/>
      </w:tblGrid>
      <w:tr w:rsidR="001E2E4E" w:rsidRPr="00B60846" w:rsidTr="008D62B0">
        <w:trPr>
          <w:trHeight w:val="303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7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2.3.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b/>
                <w:szCs w:val="24"/>
              </w:rPr>
              <w:t xml:space="preserve">Дозировка физической нагрузки во время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b/>
                <w:szCs w:val="24"/>
              </w:rPr>
              <w:t xml:space="preserve">занятий физической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b/>
                <w:szCs w:val="24"/>
              </w:rPr>
              <w:t>культурой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2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1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80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 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109" w:firstLine="0"/>
              <w:jc w:val="both"/>
              <w:rPr>
                <w:szCs w:val="24"/>
              </w:rPr>
            </w:pPr>
            <w:proofErr w:type="gramStart"/>
            <w:r w:rsidRPr="00B60846">
              <w:rPr>
                <w:szCs w:val="24"/>
              </w:rPr>
              <w:t xml:space="preserve">знакомятся с понятием «дозировка нагрузки» и способами изменения воздействий дозировки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нагрузки на организм, обучаются её записи в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дневнике физической культуры;;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составляют комплекс физкультминутки с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индивидуальной дозировкой упражнений, подбирая её по значениям пульса и ориентируясь на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показатели таблицы нагрузки;;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измерение пульса после выполнения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физкультминутки и определение величины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физической нагрузки по таблице;;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составляют индивидуальный план утренней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зарядки, определяют её воздействие на организм</w:t>
            </w:r>
            <w:proofErr w:type="gramEnd"/>
            <w:r w:rsidRPr="00B60846">
              <w:rPr>
                <w:szCs w:val="24"/>
              </w:rPr>
              <w:t xml:space="preserve"> с помощью измерения пульса в начале и по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окончании выполнения (по разнице показателей);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142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Самооценка с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использованием «Оценочного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листа»;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https://edusar.soiro.ru/mod/page/view.php?id=21100 https://resh.edu.ru/subject/lesson/6012/train/192812/ https://resh.edu.ru/subject/lesson/6012/control/1/192820/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</w:tr>
      <w:tr w:rsidR="001E2E4E" w:rsidRPr="00B60846" w:rsidTr="008D62B0">
        <w:trPr>
          <w:trHeight w:val="348"/>
        </w:trPr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Итого по разделу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4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E2E4E" w:rsidRPr="00B60846" w:rsidRDefault="001E2E4E" w:rsidP="008D62B0">
            <w:pPr>
              <w:spacing w:after="160" w:line="24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110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160" w:line="240" w:lineRule="auto"/>
              <w:ind w:left="0" w:right="0" w:firstLine="0"/>
              <w:jc w:val="both"/>
              <w:rPr>
                <w:szCs w:val="24"/>
              </w:rPr>
            </w:pPr>
          </w:p>
        </w:tc>
      </w:tr>
      <w:tr w:rsidR="001E2E4E" w:rsidRPr="00B60846" w:rsidTr="008D62B0">
        <w:trPr>
          <w:trHeight w:val="348"/>
        </w:trPr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b/>
                <w:szCs w:val="24"/>
              </w:rPr>
              <w:t>ФИЗИЧЕСКОЕ СОВЕРШЕНСТВОВАНИЕ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E2E4E" w:rsidRPr="00B60846" w:rsidRDefault="001E2E4E" w:rsidP="008D62B0">
            <w:pPr>
              <w:spacing w:after="160" w:line="24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110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160" w:line="240" w:lineRule="auto"/>
              <w:ind w:left="0" w:right="0" w:firstLine="0"/>
              <w:jc w:val="both"/>
              <w:rPr>
                <w:szCs w:val="24"/>
              </w:rPr>
            </w:pPr>
          </w:p>
        </w:tc>
      </w:tr>
      <w:tr w:rsidR="001E2E4E" w:rsidRPr="00B60846" w:rsidTr="008D62B0">
        <w:trPr>
          <w:trHeight w:val="348"/>
        </w:trPr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Раздел 3.</w:t>
            </w:r>
            <w:r w:rsidRPr="00B60846">
              <w:rPr>
                <w:b/>
                <w:szCs w:val="24"/>
              </w:rPr>
              <w:t xml:space="preserve"> Оздоровительная физическая культура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E2E4E" w:rsidRPr="00B60846" w:rsidRDefault="001E2E4E" w:rsidP="008D62B0">
            <w:pPr>
              <w:spacing w:after="160" w:line="24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110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160" w:line="240" w:lineRule="auto"/>
              <w:ind w:left="0" w:right="0" w:firstLine="0"/>
              <w:jc w:val="both"/>
              <w:rPr>
                <w:szCs w:val="24"/>
              </w:rPr>
            </w:pPr>
          </w:p>
        </w:tc>
      </w:tr>
      <w:tr w:rsidR="001E2E4E" w:rsidRPr="00B60846" w:rsidTr="008D62B0">
        <w:trPr>
          <w:trHeight w:val="282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7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lastRenderedPageBreak/>
              <w:t>3.1.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b/>
                <w:szCs w:val="24"/>
              </w:rPr>
              <w:t>Закаливание организма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1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80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 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3" w:line="240" w:lineRule="auto"/>
              <w:ind w:left="72" w:right="142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знакомятся с правилами проведения закаливающей процедуры при помощи обливания, особенностями её воздействия на организм человека, укрепления его здоровья</w:t>
            </w:r>
            <w:proofErr w:type="gramStart"/>
            <w:r w:rsidRPr="00B60846">
              <w:rPr>
                <w:szCs w:val="24"/>
              </w:rPr>
              <w:t xml:space="preserve">;; </w:t>
            </w:r>
            <w:r w:rsidRPr="00B60846">
              <w:rPr>
                <w:rFonts w:eastAsia="Cambria"/>
                <w:szCs w:val="24"/>
              </w:rPr>
              <w:t xml:space="preserve"> </w:t>
            </w:r>
            <w:proofErr w:type="gramEnd"/>
          </w:p>
          <w:p w:rsidR="001E2E4E" w:rsidRPr="00B60846" w:rsidRDefault="001E2E4E" w:rsidP="008D62B0">
            <w:pPr>
              <w:spacing w:after="0" w:line="240" w:lineRule="auto"/>
              <w:ind w:left="72" w:right="142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разучивают последовательность приёмов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закаливания при помощи обливания под душем, способы регулирования температурных и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временных режимов</w:t>
            </w:r>
            <w:proofErr w:type="gramStart"/>
            <w:r w:rsidRPr="00B60846">
              <w:rPr>
                <w:szCs w:val="24"/>
              </w:rPr>
              <w:t xml:space="preserve">;; </w:t>
            </w:r>
            <w:r w:rsidRPr="00B60846">
              <w:rPr>
                <w:rFonts w:eastAsia="Cambria"/>
                <w:szCs w:val="24"/>
              </w:rPr>
              <w:t xml:space="preserve"> </w:t>
            </w:r>
            <w:proofErr w:type="gramEnd"/>
          </w:p>
          <w:p w:rsidR="001E2E4E" w:rsidRPr="00B60846" w:rsidRDefault="001E2E4E" w:rsidP="008D62B0">
            <w:pPr>
              <w:spacing w:after="0" w:line="240" w:lineRule="auto"/>
              <w:ind w:left="72" w:right="142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составляют график проведения закаливающих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процедур, заполняют параметры временных и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температурных режимов воды в недельном цикле (с помощью родителей</w:t>
            </w:r>
            <w:proofErr w:type="gramStart"/>
            <w:r w:rsidRPr="00B60846">
              <w:rPr>
                <w:szCs w:val="24"/>
              </w:rPr>
              <w:t xml:space="preserve">);; </w:t>
            </w:r>
            <w:r w:rsidRPr="00B60846">
              <w:rPr>
                <w:rFonts w:eastAsia="Cambria"/>
                <w:szCs w:val="24"/>
              </w:rPr>
              <w:t xml:space="preserve"> </w:t>
            </w:r>
            <w:proofErr w:type="gramEnd"/>
          </w:p>
          <w:p w:rsidR="001E2E4E" w:rsidRPr="00B60846" w:rsidRDefault="001E2E4E" w:rsidP="008D62B0">
            <w:pPr>
              <w:spacing w:after="0" w:line="240" w:lineRule="auto"/>
              <w:ind w:left="72" w:right="142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проводят закаливающие процедуры в соответствии с составленным графиком их проведения;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Устный опрос;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https://resh.edu.ru/subject/lesson/4427/conspect/192860/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</w:tr>
    </w:tbl>
    <w:p w:rsidR="001E2E4E" w:rsidRPr="00B60846" w:rsidRDefault="001E2E4E" w:rsidP="001E2E4E">
      <w:pPr>
        <w:spacing w:after="0" w:line="240" w:lineRule="auto"/>
        <w:ind w:left="-667" w:right="9890" w:firstLine="0"/>
        <w:jc w:val="both"/>
        <w:rPr>
          <w:szCs w:val="24"/>
        </w:rPr>
      </w:pPr>
    </w:p>
    <w:tbl>
      <w:tblPr>
        <w:tblStyle w:val="TableGrid"/>
        <w:tblW w:w="15506" w:type="dxa"/>
        <w:tblInd w:w="0" w:type="dxa"/>
        <w:tblLayout w:type="fixed"/>
        <w:tblCellMar>
          <w:top w:w="42" w:type="dxa"/>
          <w:left w:w="5" w:type="dxa"/>
        </w:tblCellMar>
        <w:tblLook w:val="04A0" w:firstRow="1" w:lastRow="0" w:firstColumn="1" w:lastColumn="0" w:noHBand="0" w:noVBand="1"/>
      </w:tblPr>
      <w:tblGrid>
        <w:gridCol w:w="417"/>
        <w:gridCol w:w="1751"/>
        <w:gridCol w:w="447"/>
        <w:gridCol w:w="603"/>
        <w:gridCol w:w="785"/>
        <w:gridCol w:w="2098"/>
        <w:gridCol w:w="4394"/>
        <w:gridCol w:w="1701"/>
        <w:gridCol w:w="3310"/>
      </w:tblGrid>
      <w:tr w:rsidR="001E2E4E" w:rsidRPr="00B60846" w:rsidTr="008D62B0">
        <w:trPr>
          <w:trHeight w:val="4765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7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lastRenderedPageBreak/>
              <w:t>3.2.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26" w:firstLine="0"/>
              <w:jc w:val="both"/>
              <w:rPr>
                <w:szCs w:val="24"/>
              </w:rPr>
            </w:pPr>
            <w:r w:rsidRPr="00B60846">
              <w:rPr>
                <w:b/>
                <w:szCs w:val="24"/>
              </w:rPr>
              <w:t xml:space="preserve">Дыхательная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b/>
                <w:szCs w:val="24"/>
              </w:rPr>
              <w:t>гимнастика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0.5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0.25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80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 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2E4E" w:rsidRPr="00B60846" w:rsidRDefault="001E2E4E" w:rsidP="008D62B0">
            <w:pPr>
              <w:spacing w:after="0" w:line="240" w:lineRule="auto"/>
              <w:ind w:left="72" w:right="142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обсуждают понятие «дыхательная гимнастика», выявляют и анализируют отличительные признаки дыхательной гимнастики от обычного дыхания</w:t>
            </w:r>
            <w:proofErr w:type="gramStart"/>
            <w:r w:rsidRPr="00B60846">
              <w:rPr>
                <w:szCs w:val="24"/>
              </w:rPr>
              <w:t xml:space="preserve">;; </w:t>
            </w:r>
            <w:proofErr w:type="gramEnd"/>
            <w:r w:rsidRPr="00B60846">
              <w:rPr>
                <w:szCs w:val="24"/>
              </w:rPr>
              <w:t xml:space="preserve">разучивают правила выполнения упражнений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дыхательной гимнастики, составляют и разучивают её комплексы (работа в группах по образцу);;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выполняют мини-исследование по оценке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положительного влияния дыхательной гимнастики на время восстановления пульса после физической нагрузки:; 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  <w:p w:rsidR="001E2E4E" w:rsidRPr="00B60846" w:rsidRDefault="001E2E4E" w:rsidP="008D62B0">
            <w:pPr>
              <w:numPr>
                <w:ilvl w:val="0"/>
                <w:numId w:val="3"/>
              </w:numPr>
              <w:spacing w:after="1" w:line="240" w:lineRule="auto"/>
              <w:ind w:right="142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— выполняют пробежку в равномерном темпе по стадиону один круг и отдыхают 30 с, после чего измеряют и фиксируют пульс в дневнике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физической культуры</w:t>
            </w:r>
            <w:proofErr w:type="gramStart"/>
            <w:r w:rsidRPr="00B60846">
              <w:rPr>
                <w:szCs w:val="24"/>
              </w:rPr>
              <w:t xml:space="preserve">;; </w:t>
            </w:r>
            <w:r w:rsidRPr="00B60846">
              <w:rPr>
                <w:rFonts w:eastAsia="Cambria"/>
                <w:szCs w:val="24"/>
              </w:rPr>
              <w:t xml:space="preserve"> </w:t>
            </w:r>
            <w:proofErr w:type="gramEnd"/>
          </w:p>
          <w:p w:rsidR="001E2E4E" w:rsidRPr="00B60846" w:rsidRDefault="001E2E4E" w:rsidP="008D62B0">
            <w:pPr>
              <w:numPr>
                <w:ilvl w:val="0"/>
                <w:numId w:val="3"/>
              </w:numPr>
              <w:spacing w:after="0" w:line="240" w:lineRule="auto"/>
              <w:ind w:right="142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— отдыхают 2—3 мин и вновь выполняют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пробежку в равномерном темпе (один круг по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стадиону</w:t>
            </w:r>
            <w:proofErr w:type="gramStart"/>
            <w:r w:rsidRPr="00B60846">
              <w:rPr>
                <w:szCs w:val="24"/>
              </w:rPr>
              <w:t xml:space="preserve">);; </w:t>
            </w:r>
            <w:r w:rsidRPr="00B60846">
              <w:rPr>
                <w:rFonts w:eastAsia="Cambria"/>
                <w:szCs w:val="24"/>
              </w:rPr>
              <w:t xml:space="preserve"> </w:t>
            </w:r>
            <w:proofErr w:type="gramEnd"/>
          </w:p>
          <w:p w:rsidR="001E2E4E" w:rsidRPr="00B60846" w:rsidRDefault="001E2E4E" w:rsidP="008D62B0">
            <w:pPr>
              <w:numPr>
                <w:ilvl w:val="0"/>
                <w:numId w:val="3"/>
              </w:numPr>
              <w:spacing w:after="0" w:line="240" w:lineRule="auto"/>
              <w:ind w:right="142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— переходят на спокойную ходьбу </w:t>
            </w:r>
            <w:proofErr w:type="gramStart"/>
            <w:r w:rsidRPr="00B60846">
              <w:rPr>
                <w:szCs w:val="24"/>
              </w:rPr>
              <w:t>с</w:t>
            </w:r>
            <w:proofErr w:type="gramEnd"/>
            <w:r w:rsidRPr="00B60846">
              <w:rPr>
                <w:szCs w:val="24"/>
              </w:rPr>
              <w:t xml:space="preserve"> 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  <w:p w:rsidR="001E2E4E" w:rsidRPr="00B60846" w:rsidRDefault="001E2E4E" w:rsidP="008D62B0">
            <w:pPr>
              <w:spacing w:after="3" w:line="240" w:lineRule="auto"/>
              <w:ind w:left="72" w:right="142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выполнением дыхательных упражнений в течение 30 с, после чего измеряют и фиксируют пульс в дневнике физической культуры</w:t>
            </w:r>
            <w:proofErr w:type="gramStart"/>
            <w:r w:rsidRPr="00B60846">
              <w:rPr>
                <w:szCs w:val="24"/>
              </w:rPr>
              <w:t xml:space="preserve">;; </w:t>
            </w:r>
            <w:r w:rsidRPr="00B60846">
              <w:rPr>
                <w:rFonts w:eastAsia="Cambria"/>
                <w:szCs w:val="24"/>
              </w:rPr>
              <w:t xml:space="preserve"> </w:t>
            </w:r>
            <w:proofErr w:type="gramEnd"/>
          </w:p>
          <w:p w:rsidR="001E2E4E" w:rsidRPr="00B60846" w:rsidRDefault="001E2E4E" w:rsidP="008D62B0">
            <w:pPr>
              <w:numPr>
                <w:ilvl w:val="0"/>
                <w:numId w:val="3"/>
              </w:numPr>
              <w:spacing w:after="0" w:line="240" w:lineRule="auto"/>
              <w:ind w:right="142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— сравнивают два показателя пульса между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собой и делают вывод о влиянии дыхательных упражнений на восстановление пульса;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Практическая работа;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https://nsportal.ru/nachalnaya-shkola/dlya-kompleksov-detskii-sadnachalnaya-shkola/2016/12/01/dyhatelnye-uprazhneniya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</w:tr>
      <w:tr w:rsidR="001E2E4E" w:rsidRPr="00B60846" w:rsidTr="008D62B0">
        <w:trPr>
          <w:trHeight w:val="188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7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lastRenderedPageBreak/>
              <w:t>3.3.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b/>
                <w:szCs w:val="24"/>
              </w:rPr>
              <w:t>Зрительная гимнастика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0.5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0.25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80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 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67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обсуждают понятие «зрительная гимнастика», выявляют и анализируют положительное влияние зрительной гимнастики на зрение человека</w:t>
            </w:r>
            <w:proofErr w:type="gramStart"/>
            <w:r w:rsidRPr="00B60846">
              <w:rPr>
                <w:szCs w:val="24"/>
              </w:rPr>
              <w:t xml:space="preserve">;; </w:t>
            </w:r>
            <w:r w:rsidRPr="00B60846">
              <w:rPr>
                <w:rFonts w:eastAsia="Cambria"/>
                <w:szCs w:val="24"/>
              </w:rPr>
              <w:t xml:space="preserve"> </w:t>
            </w:r>
            <w:proofErr w:type="gramEnd"/>
            <w:r w:rsidRPr="00B60846">
              <w:rPr>
                <w:szCs w:val="24"/>
              </w:rPr>
              <w:t xml:space="preserve">анализируют задачи и способы организации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занятий зрительной гимнастикой во время работы за компьютером, выполнения домашних заданий;; разучивают правила выполнения упражнений зрительной гимнастики, составляют и разучивают её комплексы (работа в группах по образцу);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Практическая работа;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https://easyen.ru/load/metodika/kompleksy/gimnastika_dlja_glaz/4571-0-42663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</w:tr>
      <w:tr w:rsidR="001E2E4E" w:rsidRPr="00B60846" w:rsidTr="008D62B0">
        <w:trPr>
          <w:trHeight w:val="348"/>
        </w:trPr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Итого по разделу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2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rFonts w:eastAsia="Cambria"/>
                <w:szCs w:val="24"/>
              </w:rPr>
              <w:t xml:space="preserve"> </w:t>
            </w:r>
          </w:p>
        </w:tc>
      </w:tr>
      <w:tr w:rsidR="001E2E4E" w:rsidRPr="00B60846" w:rsidTr="008D62B0">
        <w:trPr>
          <w:trHeight w:val="329"/>
        </w:trPr>
        <w:tc>
          <w:tcPr>
            <w:tcW w:w="155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Раздел 4.</w:t>
            </w:r>
            <w:r w:rsidRPr="00B60846">
              <w:rPr>
                <w:b/>
                <w:szCs w:val="24"/>
              </w:rPr>
              <w:t xml:space="preserve"> Спортивно-оздоровительная физическая культура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</w:tr>
    </w:tbl>
    <w:p w:rsidR="001E2E4E" w:rsidRPr="00B60846" w:rsidRDefault="001E2E4E" w:rsidP="001E2E4E">
      <w:pPr>
        <w:spacing w:after="0" w:line="240" w:lineRule="auto"/>
        <w:ind w:left="-667" w:right="9890" w:firstLine="0"/>
        <w:jc w:val="both"/>
        <w:rPr>
          <w:szCs w:val="24"/>
        </w:rPr>
      </w:pPr>
    </w:p>
    <w:tbl>
      <w:tblPr>
        <w:tblStyle w:val="TableGrid"/>
        <w:tblW w:w="15506" w:type="dxa"/>
        <w:tblInd w:w="0" w:type="dxa"/>
        <w:tblLayout w:type="fixed"/>
        <w:tblCellMar>
          <w:top w:w="67" w:type="dxa"/>
          <w:left w:w="77" w:type="dxa"/>
          <w:right w:w="69" w:type="dxa"/>
        </w:tblCellMar>
        <w:tblLook w:val="04A0" w:firstRow="1" w:lastRow="0" w:firstColumn="1" w:lastColumn="0" w:noHBand="0" w:noVBand="1"/>
      </w:tblPr>
      <w:tblGrid>
        <w:gridCol w:w="517"/>
        <w:gridCol w:w="1963"/>
        <w:gridCol w:w="486"/>
        <w:gridCol w:w="970"/>
        <w:gridCol w:w="1000"/>
        <w:gridCol w:w="775"/>
        <w:gridCol w:w="4856"/>
        <w:gridCol w:w="1701"/>
        <w:gridCol w:w="3238"/>
      </w:tblGrid>
      <w:tr w:rsidR="001E2E4E" w:rsidRPr="00B60846" w:rsidTr="008D62B0">
        <w:trPr>
          <w:trHeight w:val="342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1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4.1.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154" w:firstLine="0"/>
              <w:jc w:val="both"/>
              <w:rPr>
                <w:szCs w:val="24"/>
              </w:rPr>
            </w:pPr>
            <w:r w:rsidRPr="00B60846">
              <w:rPr>
                <w:i/>
                <w:szCs w:val="24"/>
              </w:rPr>
              <w:t xml:space="preserve">Модуль "Гимнастика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i/>
                <w:szCs w:val="24"/>
              </w:rPr>
              <w:t>с основами акробатики".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b/>
                <w:szCs w:val="24"/>
              </w:rPr>
              <w:t>Строевые команды и упражнения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3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154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   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разучивают правила выполнения передвижений в колоне по одному по команде «</w:t>
            </w:r>
            <w:proofErr w:type="spellStart"/>
            <w:r w:rsidRPr="00B60846">
              <w:rPr>
                <w:szCs w:val="24"/>
              </w:rPr>
              <w:t>Противоходом</w:t>
            </w:r>
            <w:proofErr w:type="spellEnd"/>
            <w:r w:rsidRPr="00B60846">
              <w:rPr>
                <w:szCs w:val="24"/>
              </w:rPr>
              <w:t xml:space="preserve"> налево шагом марш</w:t>
            </w:r>
            <w:proofErr w:type="gramStart"/>
            <w:r w:rsidRPr="00B60846">
              <w:rPr>
                <w:szCs w:val="24"/>
              </w:rPr>
              <w:t xml:space="preserve">!»;; </w:t>
            </w:r>
            <w:r w:rsidRPr="00B60846">
              <w:rPr>
                <w:rFonts w:eastAsia="Cambria"/>
                <w:szCs w:val="24"/>
              </w:rPr>
              <w:t xml:space="preserve"> </w:t>
            </w:r>
            <w:proofErr w:type="gramEnd"/>
          </w:p>
          <w:p w:rsidR="001E2E4E" w:rsidRPr="00B60846" w:rsidRDefault="001E2E4E" w:rsidP="008D62B0">
            <w:pPr>
              <w:spacing w:after="3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разучивают правила перестроения уступами из колонны по одному в колонну по три и обратно по командам</w:t>
            </w:r>
            <w:proofErr w:type="gramStart"/>
            <w:r w:rsidRPr="00B60846">
              <w:rPr>
                <w:szCs w:val="24"/>
              </w:rPr>
              <w:t xml:space="preserve">:; </w:t>
            </w:r>
            <w:r w:rsidRPr="00B60846">
              <w:rPr>
                <w:rFonts w:eastAsia="Cambria"/>
                <w:szCs w:val="24"/>
              </w:rPr>
              <w:t xml:space="preserve"> </w:t>
            </w:r>
            <w:proofErr w:type="gramEnd"/>
          </w:p>
          <w:p w:rsidR="001E2E4E" w:rsidRPr="00B60846" w:rsidRDefault="001E2E4E" w:rsidP="008D62B0">
            <w:pPr>
              <w:numPr>
                <w:ilvl w:val="0"/>
                <w:numId w:val="4"/>
              </w:numPr>
              <w:spacing w:after="0" w:line="240" w:lineRule="auto"/>
              <w:ind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— «Класс, по три рассчитайсь</w:t>
            </w:r>
            <w:proofErr w:type="gramStart"/>
            <w:r w:rsidRPr="00B60846">
              <w:rPr>
                <w:szCs w:val="24"/>
              </w:rPr>
              <w:t xml:space="preserve">!»;; </w:t>
            </w:r>
            <w:r w:rsidRPr="00B60846">
              <w:rPr>
                <w:rFonts w:eastAsia="Cambria"/>
                <w:szCs w:val="24"/>
              </w:rPr>
              <w:t xml:space="preserve"> </w:t>
            </w:r>
            <w:proofErr w:type="gramEnd"/>
          </w:p>
          <w:p w:rsidR="001E2E4E" w:rsidRPr="00B60846" w:rsidRDefault="001E2E4E" w:rsidP="008D62B0">
            <w:pPr>
              <w:numPr>
                <w:ilvl w:val="0"/>
                <w:numId w:val="4"/>
              </w:numPr>
              <w:spacing w:after="0" w:line="240" w:lineRule="auto"/>
              <w:ind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— «Класс, вправо (влево) приставными шагами в колонну по три шагом марш</w:t>
            </w:r>
            <w:proofErr w:type="gramStart"/>
            <w:r w:rsidRPr="00B60846">
              <w:rPr>
                <w:szCs w:val="24"/>
              </w:rPr>
              <w:t xml:space="preserve">!»;; </w:t>
            </w:r>
            <w:r w:rsidRPr="00B60846">
              <w:rPr>
                <w:rFonts w:eastAsia="Cambria"/>
                <w:szCs w:val="24"/>
              </w:rPr>
              <w:t xml:space="preserve"> </w:t>
            </w:r>
            <w:proofErr w:type="gramEnd"/>
          </w:p>
          <w:p w:rsidR="001E2E4E" w:rsidRPr="00B60846" w:rsidRDefault="001E2E4E" w:rsidP="008D62B0">
            <w:pPr>
              <w:numPr>
                <w:ilvl w:val="0"/>
                <w:numId w:val="4"/>
              </w:numPr>
              <w:spacing w:after="0" w:line="240" w:lineRule="auto"/>
              <w:ind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— «Класс, на свои места приставными шагами, шагом марш</w:t>
            </w:r>
            <w:proofErr w:type="gramStart"/>
            <w:r w:rsidRPr="00B60846">
              <w:rPr>
                <w:szCs w:val="24"/>
              </w:rPr>
              <w:t xml:space="preserve">!»;; </w:t>
            </w:r>
            <w:r w:rsidRPr="00B60846">
              <w:rPr>
                <w:rFonts w:eastAsia="Cambria"/>
                <w:szCs w:val="24"/>
              </w:rPr>
              <w:t xml:space="preserve"> </w:t>
            </w:r>
            <w:proofErr w:type="gramEnd"/>
          </w:p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разучивают правила перестроения из колонны по одному в колонну по три, с поворотом в движении по команде</w:t>
            </w:r>
            <w:proofErr w:type="gramStart"/>
            <w:r w:rsidRPr="00B60846">
              <w:rPr>
                <w:szCs w:val="24"/>
              </w:rPr>
              <w:t xml:space="preserve">:; </w:t>
            </w:r>
            <w:r w:rsidRPr="00B60846">
              <w:rPr>
                <w:rFonts w:eastAsia="Cambria"/>
                <w:szCs w:val="24"/>
              </w:rPr>
              <w:t xml:space="preserve"> </w:t>
            </w:r>
            <w:proofErr w:type="gramEnd"/>
          </w:p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1 — «В колонну по три налево шагом марш!»;; 2 — «В колонну по одному с поворотом налево, в обход шагом марш!»;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Зачет;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https://resh.edu.ru/subject/lesson/3540/start/279013/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</w:tr>
      <w:tr w:rsidR="001E2E4E" w:rsidRPr="00B60846" w:rsidTr="008D62B0">
        <w:trPr>
          <w:trHeight w:val="296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1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lastRenderedPageBreak/>
              <w:t>4.2.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21" w:line="240" w:lineRule="auto"/>
              <w:ind w:left="0" w:right="155" w:firstLine="0"/>
              <w:jc w:val="both"/>
              <w:rPr>
                <w:szCs w:val="24"/>
              </w:rPr>
            </w:pPr>
            <w:r w:rsidRPr="00B60846">
              <w:rPr>
                <w:i/>
                <w:szCs w:val="24"/>
              </w:rPr>
              <w:t xml:space="preserve">Модуль "Гимнастика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i/>
                <w:szCs w:val="24"/>
              </w:rPr>
              <w:t>с основами акробатики".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b/>
                <w:szCs w:val="24"/>
              </w:rPr>
              <w:t>Лазанье по канату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3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7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 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4E" w:rsidRPr="00B60846" w:rsidRDefault="001E2E4E" w:rsidP="008D62B0">
            <w:pPr>
              <w:spacing w:after="0" w:line="240" w:lineRule="auto"/>
              <w:ind w:left="0" w:right="45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наблюдают и анализируют образец техники лазанья по канату в три приёма, выделяют основные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технические элементы, определяют трудности их выполнения;;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разучивают и выполняют подводящие упражнения (приседания из виса стоя на гимнастической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перекладине; прыжки вверх с удерживанием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гимнастического мяча между колен; подтягивание туловища двумя руками из </w:t>
            </w:r>
            <w:proofErr w:type="gramStart"/>
            <w:r w:rsidRPr="00B60846">
              <w:rPr>
                <w:szCs w:val="24"/>
              </w:rPr>
              <w:t>положения</w:t>
            </w:r>
            <w:proofErr w:type="gramEnd"/>
            <w:r w:rsidRPr="00B60846">
              <w:rPr>
                <w:szCs w:val="24"/>
              </w:rPr>
              <w:t xml:space="preserve"> лёжа на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животе на гимнастической скамейке; вис на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гимнастическом канате со сгибанием и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разгибанием ног в коленях</w:t>
            </w:r>
            <w:proofErr w:type="gramStart"/>
            <w:r w:rsidRPr="00B60846">
              <w:rPr>
                <w:szCs w:val="24"/>
              </w:rPr>
              <w:t xml:space="preserve">);; </w:t>
            </w:r>
            <w:r w:rsidRPr="00B60846">
              <w:rPr>
                <w:rFonts w:eastAsia="Cambria"/>
                <w:szCs w:val="24"/>
              </w:rPr>
              <w:t xml:space="preserve"> </w:t>
            </w:r>
            <w:proofErr w:type="gramEnd"/>
          </w:p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разучивают технику лазанья по канату (по фазам движения и в полной координации);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Зачет;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hyperlink r:id="rId8">
              <w:r w:rsidRPr="00B60846">
                <w:rPr>
                  <w:color w:val="0000FF"/>
                  <w:szCs w:val="24"/>
                  <w:u w:val="single" w:color="0000FF"/>
                </w:rPr>
                <w:t>https://www.youtube.com/watch?v=mzh__DLCR4M</w:t>
              </w:r>
            </w:hyperlink>
            <w:hyperlink r:id="rId9">
              <w:r w:rsidRPr="00B60846">
                <w:rPr>
                  <w:rFonts w:eastAsia="Cambria"/>
                  <w:szCs w:val="24"/>
                </w:rPr>
                <w:t xml:space="preserve"> </w:t>
              </w:r>
            </w:hyperlink>
          </w:p>
        </w:tc>
      </w:tr>
      <w:tr w:rsidR="001E2E4E" w:rsidRPr="00B60846" w:rsidTr="008D62B0">
        <w:trPr>
          <w:trHeight w:val="3788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1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4.3.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155" w:firstLine="0"/>
              <w:jc w:val="both"/>
              <w:rPr>
                <w:szCs w:val="24"/>
              </w:rPr>
            </w:pPr>
            <w:r w:rsidRPr="00B60846">
              <w:rPr>
                <w:i/>
                <w:szCs w:val="24"/>
              </w:rPr>
              <w:t xml:space="preserve">Модуль "Гимнастика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i/>
                <w:szCs w:val="24"/>
              </w:rPr>
              <w:t>с основами акробатики".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b/>
                <w:szCs w:val="24"/>
              </w:rPr>
              <w:t>Передвижения по гимнастической скамейке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3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7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 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2E4E" w:rsidRPr="00B60846" w:rsidRDefault="001E2E4E" w:rsidP="008D62B0">
            <w:pPr>
              <w:spacing w:after="0" w:line="240" w:lineRule="auto"/>
              <w:ind w:left="0" w:right="68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выполняют стилизованную ходьбу с произвольным движением рук (вперёд, вверх, назад, в стороны);; выполняют движения </w:t>
            </w:r>
            <w:proofErr w:type="gramStart"/>
            <w:r w:rsidRPr="00B60846">
              <w:rPr>
                <w:szCs w:val="24"/>
              </w:rPr>
              <w:t>туловища</w:t>
            </w:r>
            <w:proofErr w:type="gramEnd"/>
            <w:r w:rsidRPr="00B60846">
              <w:rPr>
                <w:szCs w:val="24"/>
              </w:rPr>
              <w:t xml:space="preserve"> стоя и во время ходьбы (повороты в правую и левую сторону с движением рук, отведением поочерёдно правой и левой ноги в стороны и вперёд);;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выполняют передвижения спиной вперёд с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поворотом кругом способом переступания;;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выполняют передвижение стилизованным шагом с высоким подниманием колен, приставным шагом с чередованием движения левым и правым боком</w:t>
            </w:r>
            <w:proofErr w:type="gramStart"/>
            <w:r w:rsidRPr="00B60846">
              <w:rPr>
                <w:szCs w:val="24"/>
              </w:rPr>
              <w:t xml:space="preserve">;; </w:t>
            </w:r>
            <w:proofErr w:type="gramEnd"/>
            <w:r w:rsidRPr="00B60846">
              <w:rPr>
                <w:szCs w:val="24"/>
              </w:rPr>
              <w:t xml:space="preserve">разучивают передвижения по наклонной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гимнастической скамейке (лицом вперёд с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поворотом кругом, способом переступания,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ходьбой с высоким подниманием колен и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движением руками в разные стороны, приставным шагом поочерёдно левым и правым боком, </w:t>
            </w:r>
            <w:r w:rsidRPr="00B60846">
              <w:rPr>
                <w:rFonts w:eastAsia="Cambria"/>
                <w:szCs w:val="24"/>
              </w:rPr>
              <w:t xml:space="preserve"> </w:t>
            </w:r>
            <w:proofErr w:type="spellStart"/>
            <w:r w:rsidRPr="00B60846">
              <w:rPr>
                <w:szCs w:val="24"/>
              </w:rPr>
              <w:t>скрёстным</w:t>
            </w:r>
            <w:proofErr w:type="spellEnd"/>
            <w:r w:rsidRPr="00B60846">
              <w:rPr>
                <w:szCs w:val="24"/>
              </w:rPr>
              <w:t xml:space="preserve"> шагом поочерёдно левым и правым боком);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Зачет;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hyperlink r:id="rId10">
              <w:r w:rsidRPr="00B60846">
                <w:rPr>
                  <w:color w:val="0000FF"/>
                  <w:szCs w:val="24"/>
                  <w:u w:val="single" w:color="0000FF"/>
                </w:rPr>
                <w:t>https://www.youtube.com/watch?v=TlIJxIEhHco</w:t>
              </w:r>
            </w:hyperlink>
            <w:hyperlink r:id="rId11">
              <w:r w:rsidRPr="00B60846">
                <w:rPr>
                  <w:rFonts w:eastAsia="Cambria"/>
                  <w:szCs w:val="24"/>
                </w:rPr>
                <w:t xml:space="preserve"> </w:t>
              </w:r>
            </w:hyperlink>
          </w:p>
        </w:tc>
      </w:tr>
    </w:tbl>
    <w:tbl>
      <w:tblPr>
        <w:tblStyle w:val="TableGrid"/>
        <w:tblpPr w:vertAnchor="page" w:horzAnchor="margin" w:tblpY="436"/>
        <w:tblOverlap w:val="never"/>
        <w:tblW w:w="15506" w:type="dxa"/>
        <w:tblInd w:w="0" w:type="dxa"/>
        <w:tblLayout w:type="fixed"/>
        <w:tblCellMar>
          <w:top w:w="67" w:type="dxa"/>
          <w:left w:w="77" w:type="dxa"/>
          <w:right w:w="55" w:type="dxa"/>
        </w:tblCellMar>
        <w:tblLook w:val="04A0" w:firstRow="1" w:lastRow="0" w:firstColumn="1" w:lastColumn="0" w:noHBand="0" w:noVBand="1"/>
      </w:tblPr>
      <w:tblGrid>
        <w:gridCol w:w="516"/>
        <w:gridCol w:w="2078"/>
        <w:gridCol w:w="518"/>
        <w:gridCol w:w="1075"/>
        <w:gridCol w:w="1109"/>
        <w:gridCol w:w="842"/>
        <w:gridCol w:w="4429"/>
        <w:gridCol w:w="1701"/>
        <w:gridCol w:w="3238"/>
      </w:tblGrid>
      <w:tr w:rsidR="001E2E4E" w:rsidRPr="00B60846" w:rsidTr="008D62B0">
        <w:trPr>
          <w:trHeight w:val="360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24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lastRenderedPageBreak/>
              <w:t>4.4.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169" w:firstLine="0"/>
              <w:jc w:val="both"/>
              <w:rPr>
                <w:szCs w:val="24"/>
              </w:rPr>
            </w:pPr>
            <w:r w:rsidRPr="00B60846">
              <w:rPr>
                <w:i/>
                <w:szCs w:val="24"/>
              </w:rPr>
              <w:t xml:space="preserve">Модуль "Гимнастика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i/>
                <w:szCs w:val="24"/>
              </w:rPr>
              <w:t>с основами акробатики".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b/>
                <w:szCs w:val="24"/>
              </w:rPr>
              <w:t xml:space="preserve">Передвижения по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b/>
                <w:szCs w:val="24"/>
              </w:rPr>
              <w:t>гимнастической стенк</w:t>
            </w:r>
            <w:r w:rsidRPr="00B60846">
              <w:rPr>
                <w:i/>
                <w:szCs w:val="24"/>
              </w:rPr>
              <w:t>е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3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63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 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87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выполняют передвижение по полу лицом к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гимнастической стенке приставным шагом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поочерёдно правым и левым боком, удерживаясь руками хватом сверху за жердь на уровне груди; выполняют передвижение приставным шагом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поочерёдно правым и левым боком по третьей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(четвёртой) жерди гимнастической стенки,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удерживаясь хватом сверху за жердь на уровне груди;</w:t>
            </w:r>
          </w:p>
          <w:p w:rsidR="001E2E4E" w:rsidRPr="00B60846" w:rsidRDefault="001E2E4E" w:rsidP="008D62B0">
            <w:pPr>
              <w:spacing w:after="0" w:line="240" w:lineRule="auto"/>
              <w:ind w:left="0" w:right="87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наблюдают и анализируют образец техники лазания по гимнастической стенке разноимённым способом,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Зачет;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rFonts w:eastAsia="Cambria"/>
                <w:szCs w:val="24"/>
              </w:rPr>
            </w:pPr>
            <w:r w:rsidRPr="00B60846">
              <w:rPr>
                <w:szCs w:val="24"/>
              </w:rPr>
              <w:t>https://www.youtube.com/watch?v=pGVB78-ojPo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rFonts w:eastAsia="Cambria"/>
                <w:szCs w:val="24"/>
              </w:rPr>
            </w:pPr>
          </w:p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rFonts w:eastAsia="Cambria"/>
                <w:szCs w:val="24"/>
              </w:rPr>
            </w:pPr>
          </w:p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rFonts w:eastAsia="Cambria"/>
                <w:szCs w:val="24"/>
              </w:rPr>
            </w:pPr>
          </w:p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rFonts w:eastAsia="Cambria"/>
                <w:szCs w:val="24"/>
              </w:rPr>
            </w:pPr>
          </w:p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rFonts w:eastAsia="Cambria"/>
                <w:szCs w:val="24"/>
              </w:rPr>
            </w:pPr>
          </w:p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rFonts w:eastAsia="Cambria"/>
                <w:szCs w:val="24"/>
              </w:rPr>
            </w:pPr>
          </w:p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rFonts w:eastAsia="Cambria"/>
                <w:szCs w:val="24"/>
              </w:rPr>
            </w:pPr>
          </w:p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rFonts w:eastAsia="Cambria"/>
                <w:szCs w:val="24"/>
              </w:rPr>
            </w:pPr>
          </w:p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rFonts w:eastAsia="Cambria"/>
                <w:szCs w:val="24"/>
              </w:rPr>
            </w:pPr>
          </w:p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rFonts w:eastAsia="Cambria"/>
                <w:szCs w:val="24"/>
              </w:rPr>
            </w:pPr>
          </w:p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</w:p>
        </w:tc>
      </w:tr>
      <w:tr w:rsidR="001E2E4E" w:rsidRPr="00B60846" w:rsidTr="008D62B0">
        <w:trPr>
          <w:trHeight w:val="3898"/>
        </w:trPr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15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4.5.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102" w:firstLine="0"/>
              <w:jc w:val="both"/>
              <w:rPr>
                <w:szCs w:val="24"/>
              </w:rPr>
            </w:pPr>
            <w:r w:rsidRPr="00B60846">
              <w:rPr>
                <w:i/>
                <w:szCs w:val="24"/>
              </w:rPr>
              <w:t xml:space="preserve">Модуль "Гимнастика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i/>
                <w:szCs w:val="24"/>
              </w:rPr>
              <w:t xml:space="preserve">с основами акробатики". </w:t>
            </w:r>
            <w:r w:rsidRPr="00B60846">
              <w:rPr>
                <w:b/>
                <w:szCs w:val="24"/>
              </w:rPr>
              <w:t>Прыжки через скакалку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3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 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87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наблюдают и обсуждают технику выполнения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прыжков через скакалку с изменяющейся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скоростью вращения вперёд;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  <w:p w:rsidR="001E2E4E" w:rsidRPr="00B60846" w:rsidRDefault="001E2E4E" w:rsidP="008D62B0">
            <w:pPr>
              <w:spacing w:after="0" w:line="240" w:lineRule="auto"/>
              <w:ind w:left="0" w:right="87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обучаются вращению сложенной вдвое скакалки поочерёдно правой и левой рукой, стоя на месте;; разучивают прыжки на двух ногах </w:t>
            </w:r>
            <w:proofErr w:type="gramStart"/>
            <w:r w:rsidRPr="00B60846">
              <w:rPr>
                <w:szCs w:val="24"/>
              </w:rPr>
              <w:t>с</w:t>
            </w:r>
            <w:proofErr w:type="gramEnd"/>
            <w:r w:rsidRPr="00B60846">
              <w:rPr>
                <w:szCs w:val="24"/>
              </w:rPr>
              <w:t xml:space="preserve"> 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  <w:p w:rsidR="001E2E4E" w:rsidRPr="00B60846" w:rsidRDefault="001E2E4E" w:rsidP="008D62B0">
            <w:pPr>
              <w:spacing w:after="0" w:line="240" w:lineRule="auto"/>
              <w:ind w:left="0" w:right="87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одновременным вращением скакалки одной рукой с разной скоростью поочерёдно с правого и левого бока;</w:t>
            </w:r>
          </w:p>
          <w:p w:rsidR="001E2E4E" w:rsidRPr="00B60846" w:rsidRDefault="001E2E4E" w:rsidP="008D62B0">
            <w:pPr>
              <w:spacing w:after="0" w:line="240" w:lineRule="auto"/>
              <w:ind w:left="0" w:right="87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разучивают прыжки на двух ногах через скакалку, вращающуюся с изменяющейся скоростью;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Зачет;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https://www.youtube.com/watch?v=NN1D7AwC380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</w:tr>
      <w:tr w:rsidR="001E2E4E" w:rsidRPr="00B60846" w:rsidTr="008D62B0">
        <w:trPr>
          <w:trHeight w:val="310"/>
        </w:trPr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2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4.6.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7" w:right="224" w:firstLine="0"/>
              <w:jc w:val="both"/>
              <w:rPr>
                <w:szCs w:val="24"/>
              </w:rPr>
            </w:pPr>
            <w:r w:rsidRPr="00B60846">
              <w:rPr>
                <w:i/>
                <w:szCs w:val="24"/>
              </w:rPr>
              <w:t xml:space="preserve">Модуль "Гимнастика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i/>
                <w:szCs w:val="24"/>
              </w:rPr>
              <w:t>с основами акробатики".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b/>
                <w:szCs w:val="24"/>
              </w:rPr>
              <w:t xml:space="preserve">Ритмическая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b/>
                <w:szCs w:val="24"/>
              </w:rPr>
              <w:t>гимнастика»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7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3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7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7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85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 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7" w:right="87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знакомятся с понятием «ритмическая гимнастика», особенностями содержания стилизованных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упражнений ритмической гимнастики, отличиями упражнений ритмической гимнастики от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упражнений других видов гимнастик</w:t>
            </w:r>
            <w:proofErr w:type="gramStart"/>
            <w:r w:rsidRPr="00B60846">
              <w:rPr>
                <w:szCs w:val="24"/>
              </w:rPr>
              <w:t xml:space="preserve">;; </w:t>
            </w:r>
            <w:r w:rsidRPr="00B60846">
              <w:rPr>
                <w:rFonts w:eastAsia="Cambria"/>
                <w:szCs w:val="24"/>
              </w:rPr>
              <w:t xml:space="preserve"> </w:t>
            </w:r>
            <w:proofErr w:type="gramEnd"/>
          </w:p>
          <w:p w:rsidR="001E2E4E" w:rsidRPr="00B60846" w:rsidRDefault="001E2E4E" w:rsidP="008D62B0">
            <w:pPr>
              <w:spacing w:after="0" w:line="240" w:lineRule="auto"/>
              <w:ind w:left="77" w:right="87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разучивают упражнения ритмической гимнастки:; 1) и. п. — основная стойка; </w:t>
            </w:r>
            <w:r w:rsidRPr="00B60846">
              <w:rPr>
                <w:szCs w:val="24"/>
              </w:rPr>
              <w:lastRenderedPageBreak/>
              <w:t xml:space="preserve">1 — поднимая руки в стороны, слегка присесть; 2 — сохраняя туловище на месте, ноги слегка повернуть в правую сторону; 3 — повернуть ноги в левую сторону; 4 — принять и. п.; 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  <w:p w:rsidR="001E2E4E" w:rsidRPr="00B60846" w:rsidRDefault="001E2E4E" w:rsidP="008D62B0">
            <w:pPr>
              <w:spacing w:after="0" w:line="240" w:lineRule="auto"/>
              <w:ind w:left="77" w:right="87" w:firstLine="0"/>
              <w:jc w:val="both"/>
              <w:rPr>
                <w:rFonts w:eastAsia="Cambria"/>
                <w:szCs w:val="24"/>
              </w:rPr>
            </w:pPr>
            <w:r w:rsidRPr="00B60846">
              <w:rPr>
                <w:szCs w:val="24"/>
              </w:rPr>
              <w:t xml:space="preserve">2) и. п. — основная стойка, руки на поясе; 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1104" w:line="240" w:lineRule="auto"/>
              <w:ind w:left="77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lastRenderedPageBreak/>
              <w:t>Зачет;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  <w:p w:rsidR="001E2E4E" w:rsidRPr="00B60846" w:rsidRDefault="001E2E4E" w:rsidP="008D62B0">
            <w:pPr>
              <w:spacing w:after="0" w:line="240" w:lineRule="auto"/>
              <w:ind w:left="-13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 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7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https://www.youtube.com/watch?v=R9wNszREHNc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Y="2169"/>
        <w:tblW w:w="15506" w:type="dxa"/>
        <w:tblInd w:w="0" w:type="dxa"/>
        <w:tblLayout w:type="fixed"/>
        <w:tblCellMar>
          <w:top w:w="67" w:type="dxa"/>
          <w:left w:w="77" w:type="dxa"/>
          <w:right w:w="4" w:type="dxa"/>
        </w:tblCellMar>
        <w:tblLook w:val="04A0" w:firstRow="1" w:lastRow="0" w:firstColumn="1" w:lastColumn="0" w:noHBand="0" w:noVBand="1"/>
      </w:tblPr>
      <w:tblGrid>
        <w:gridCol w:w="516"/>
        <w:gridCol w:w="2113"/>
        <w:gridCol w:w="567"/>
        <w:gridCol w:w="992"/>
        <w:gridCol w:w="1134"/>
        <w:gridCol w:w="851"/>
        <w:gridCol w:w="4394"/>
        <w:gridCol w:w="1701"/>
        <w:gridCol w:w="3238"/>
      </w:tblGrid>
      <w:tr w:rsidR="001E2E4E" w:rsidRPr="00B60846" w:rsidTr="008D62B0">
        <w:trPr>
          <w:trHeight w:val="418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74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lastRenderedPageBreak/>
              <w:t>4.7.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220" w:firstLine="0"/>
              <w:jc w:val="both"/>
              <w:rPr>
                <w:szCs w:val="24"/>
              </w:rPr>
            </w:pPr>
            <w:r w:rsidRPr="00B60846">
              <w:rPr>
                <w:i/>
                <w:szCs w:val="24"/>
              </w:rPr>
              <w:t xml:space="preserve">Модуль "Гимнастика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i/>
                <w:szCs w:val="24"/>
              </w:rPr>
              <w:t>с основами акробатики".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b/>
                <w:szCs w:val="24"/>
              </w:rPr>
              <w:t>Танцевальные упражнения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3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1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 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138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повторяют движения танца галоп (приставной шаг в правую и левую сторону с подскоком и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приземлением; шаг вперёд с подскоком и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приземлением</w:t>
            </w:r>
            <w:proofErr w:type="gramStart"/>
            <w:r w:rsidRPr="00B60846">
              <w:rPr>
                <w:szCs w:val="24"/>
              </w:rPr>
              <w:t xml:space="preserve">);; </w:t>
            </w:r>
            <w:r w:rsidRPr="00B60846">
              <w:rPr>
                <w:rFonts w:eastAsia="Cambria"/>
                <w:szCs w:val="24"/>
              </w:rPr>
              <w:t xml:space="preserve"> </w:t>
            </w:r>
            <w:proofErr w:type="gramEnd"/>
          </w:p>
          <w:p w:rsidR="001E2E4E" w:rsidRPr="00B60846" w:rsidRDefault="001E2E4E" w:rsidP="008D62B0">
            <w:pPr>
              <w:spacing w:after="0" w:line="240" w:lineRule="auto"/>
              <w:ind w:left="0" w:right="138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выполняют танец галоп в полной координации под музыкальное сопровождение (в парах</w:t>
            </w:r>
            <w:proofErr w:type="gramStart"/>
            <w:r w:rsidRPr="00B60846">
              <w:rPr>
                <w:szCs w:val="24"/>
              </w:rPr>
              <w:t xml:space="preserve">);; </w:t>
            </w:r>
            <w:r w:rsidRPr="00B60846">
              <w:rPr>
                <w:rFonts w:eastAsia="Cambria"/>
                <w:szCs w:val="24"/>
              </w:rPr>
              <w:t xml:space="preserve"> </w:t>
            </w:r>
            <w:proofErr w:type="gramEnd"/>
            <w:r w:rsidRPr="00B60846">
              <w:rPr>
                <w:szCs w:val="24"/>
              </w:rPr>
              <w:t xml:space="preserve">наблюдают и анализируют образец движений танца полька, находят общее и различия с движениями танца галоп;; 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  <w:p w:rsidR="001E2E4E" w:rsidRPr="00B60846" w:rsidRDefault="001E2E4E" w:rsidP="008D62B0">
            <w:pPr>
              <w:spacing w:after="0" w:line="240" w:lineRule="auto"/>
              <w:ind w:left="0" w:right="138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выполняют движения танца полька по отдельным фазам и элементам</w:t>
            </w:r>
            <w:proofErr w:type="gramStart"/>
            <w:r w:rsidRPr="00B60846">
              <w:rPr>
                <w:szCs w:val="24"/>
              </w:rPr>
              <w:t xml:space="preserve">:; </w:t>
            </w:r>
            <w:r w:rsidRPr="00B60846">
              <w:rPr>
                <w:rFonts w:eastAsia="Cambria"/>
                <w:szCs w:val="24"/>
              </w:rPr>
              <w:t xml:space="preserve"> </w:t>
            </w:r>
            <w:proofErr w:type="gramEnd"/>
          </w:p>
          <w:p w:rsidR="001E2E4E" w:rsidRPr="00B60846" w:rsidRDefault="001E2E4E" w:rsidP="008D62B0">
            <w:pPr>
              <w:numPr>
                <w:ilvl w:val="0"/>
                <w:numId w:val="5"/>
              </w:numPr>
              <w:spacing w:after="14" w:line="240" w:lineRule="auto"/>
              <w:ind w:right="138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— небольшой шаг вперёд правой ногой, левая нога сгибается в колене</w:t>
            </w:r>
            <w:proofErr w:type="gramStart"/>
            <w:r w:rsidRPr="00B60846">
              <w:rPr>
                <w:szCs w:val="24"/>
              </w:rPr>
              <w:t xml:space="preserve">;; </w:t>
            </w:r>
            <w:r w:rsidRPr="00B60846">
              <w:rPr>
                <w:rFonts w:eastAsia="Cambria"/>
                <w:szCs w:val="24"/>
              </w:rPr>
              <w:t xml:space="preserve"> </w:t>
            </w:r>
            <w:proofErr w:type="gramEnd"/>
          </w:p>
          <w:p w:rsidR="001E2E4E" w:rsidRPr="00B60846" w:rsidRDefault="001E2E4E" w:rsidP="008D62B0">
            <w:pPr>
              <w:numPr>
                <w:ilvl w:val="0"/>
                <w:numId w:val="5"/>
              </w:numPr>
              <w:spacing w:after="0" w:line="240" w:lineRule="auto"/>
              <w:ind w:right="138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— подскок на правой ноге, левая нога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выпрямляется вперёд к низу</w:t>
            </w:r>
            <w:proofErr w:type="gramStart"/>
            <w:r w:rsidRPr="00B60846">
              <w:rPr>
                <w:szCs w:val="24"/>
              </w:rPr>
              <w:t xml:space="preserve">;; </w:t>
            </w:r>
            <w:r w:rsidRPr="00B60846">
              <w:rPr>
                <w:rFonts w:eastAsia="Cambria"/>
                <w:szCs w:val="24"/>
              </w:rPr>
              <w:t xml:space="preserve"> </w:t>
            </w:r>
            <w:proofErr w:type="gramEnd"/>
          </w:p>
          <w:p w:rsidR="001E2E4E" w:rsidRPr="00B60846" w:rsidRDefault="001E2E4E" w:rsidP="008D62B0">
            <w:pPr>
              <w:numPr>
                <w:ilvl w:val="0"/>
                <w:numId w:val="5"/>
              </w:numPr>
              <w:spacing w:after="0" w:line="240" w:lineRule="auto"/>
              <w:ind w:right="138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— небольшой шаг левой ногой, правая нога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сгибается в колене</w:t>
            </w:r>
            <w:proofErr w:type="gramStart"/>
            <w:r w:rsidRPr="00B60846">
              <w:rPr>
                <w:szCs w:val="24"/>
              </w:rPr>
              <w:t xml:space="preserve">;; </w:t>
            </w:r>
            <w:r w:rsidRPr="00B60846">
              <w:rPr>
                <w:rFonts w:eastAsia="Cambria"/>
                <w:szCs w:val="24"/>
              </w:rPr>
              <w:t xml:space="preserve"> </w:t>
            </w:r>
            <w:proofErr w:type="gramEnd"/>
          </w:p>
          <w:p w:rsidR="001E2E4E" w:rsidRPr="00B60846" w:rsidRDefault="001E2E4E" w:rsidP="008D62B0">
            <w:pPr>
              <w:numPr>
                <w:ilvl w:val="0"/>
                <w:numId w:val="5"/>
              </w:numPr>
              <w:spacing w:after="0" w:line="240" w:lineRule="auto"/>
              <w:ind w:right="138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— подскок на левой ноге, правая нога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выпрямляется вперёд к низу</w:t>
            </w:r>
            <w:proofErr w:type="gramStart"/>
            <w:r w:rsidRPr="00B60846">
              <w:rPr>
                <w:szCs w:val="24"/>
              </w:rPr>
              <w:t xml:space="preserve">;; </w:t>
            </w:r>
            <w:r w:rsidRPr="00B60846">
              <w:rPr>
                <w:rFonts w:eastAsia="Cambria"/>
                <w:szCs w:val="24"/>
              </w:rPr>
              <w:t xml:space="preserve"> </w:t>
            </w:r>
            <w:proofErr w:type="gramEnd"/>
          </w:p>
          <w:p w:rsidR="001E2E4E" w:rsidRPr="00B60846" w:rsidRDefault="001E2E4E" w:rsidP="008D62B0">
            <w:pPr>
              <w:spacing w:after="0" w:line="240" w:lineRule="auto"/>
              <w:ind w:left="0" w:right="138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разучивают танец полька в полной координации с музыкальным сопровождением;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Зачет;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https://www.youtube.com/watch?v=CE1rJ4lXjXM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</w:tr>
      <w:tr w:rsidR="001E2E4E" w:rsidRPr="00B60846" w:rsidTr="008D62B0">
        <w:trPr>
          <w:trHeight w:val="323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74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lastRenderedPageBreak/>
              <w:t>4.8.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349" w:firstLine="0"/>
              <w:jc w:val="both"/>
              <w:rPr>
                <w:szCs w:val="24"/>
              </w:rPr>
            </w:pPr>
            <w:r w:rsidRPr="00B60846">
              <w:rPr>
                <w:i/>
                <w:szCs w:val="24"/>
              </w:rPr>
              <w:t xml:space="preserve">Модуль "Лёгкая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i/>
                <w:szCs w:val="24"/>
              </w:rPr>
              <w:t>атлетика".</w:t>
            </w:r>
            <w:r w:rsidRPr="00B60846">
              <w:rPr>
                <w:b/>
                <w:szCs w:val="24"/>
              </w:rPr>
              <w:t xml:space="preserve"> Прыжок в длину с разбега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3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1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 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138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наблюдают и анализируют образец техники прыжка в длину с разбега, способом согнув ноги,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обсуждают особенности выполнения отдельных его фаз (разбег, отталкивание, полёт, приземление</w:t>
            </w:r>
            <w:proofErr w:type="gramStart"/>
            <w:r w:rsidRPr="00B60846">
              <w:rPr>
                <w:szCs w:val="24"/>
              </w:rPr>
              <w:t xml:space="preserve">);; </w:t>
            </w:r>
            <w:proofErr w:type="gramEnd"/>
            <w:r w:rsidRPr="00B60846">
              <w:rPr>
                <w:szCs w:val="24"/>
              </w:rPr>
              <w:t xml:space="preserve">разучивают подводящие упражнения к прыжку с разбега, согнув ноги:; 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  <w:p w:rsidR="001E2E4E" w:rsidRPr="00B60846" w:rsidRDefault="001E2E4E" w:rsidP="008D62B0">
            <w:pPr>
              <w:numPr>
                <w:ilvl w:val="0"/>
                <w:numId w:val="6"/>
              </w:numPr>
              <w:spacing w:after="0" w:line="240" w:lineRule="auto"/>
              <w:ind w:right="138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— спрыгивание с горки матов с выполнением техники приземления</w:t>
            </w:r>
            <w:proofErr w:type="gramStart"/>
            <w:r w:rsidRPr="00B60846">
              <w:rPr>
                <w:szCs w:val="24"/>
              </w:rPr>
              <w:t xml:space="preserve">;; </w:t>
            </w:r>
            <w:r w:rsidRPr="00B60846">
              <w:rPr>
                <w:rFonts w:eastAsia="Cambria"/>
                <w:szCs w:val="24"/>
              </w:rPr>
              <w:t xml:space="preserve"> </w:t>
            </w:r>
            <w:proofErr w:type="gramEnd"/>
          </w:p>
          <w:p w:rsidR="001E2E4E" w:rsidRPr="00B60846" w:rsidRDefault="001E2E4E" w:rsidP="008D62B0">
            <w:pPr>
              <w:numPr>
                <w:ilvl w:val="0"/>
                <w:numId w:val="6"/>
              </w:numPr>
              <w:spacing w:after="0" w:line="240" w:lineRule="auto"/>
              <w:ind w:right="138" w:firstLine="0"/>
              <w:jc w:val="both"/>
              <w:rPr>
                <w:szCs w:val="24"/>
              </w:rPr>
            </w:pPr>
            <w:proofErr w:type="gramStart"/>
            <w:r w:rsidRPr="00B60846">
              <w:rPr>
                <w:szCs w:val="24"/>
              </w:rPr>
              <w:t xml:space="preserve">— спрыгивание с горки матов со сгибанием и разгибанием ног в коленях во время полёта;;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3 — прыжки с места вперёд-верх толчком одной ногой с разведением и сведением ног в полёте;; 4 — прыжки с прямого разбега через планку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толчком одной ногой и приземлением на две ноги;; выполняют прыжок в длину с разбега, согнув ноги в полной координации;</w:t>
            </w:r>
            <w:r w:rsidRPr="00B60846">
              <w:rPr>
                <w:rFonts w:eastAsia="Cambria"/>
                <w:szCs w:val="24"/>
              </w:rPr>
              <w:t xml:space="preserve"> 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Зачет;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https://resh.edu.ru/subject/lesson/5131/start/226553/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</w:tr>
      <w:tr w:rsidR="001E2E4E" w:rsidRPr="00B60846" w:rsidTr="008D62B0">
        <w:trPr>
          <w:trHeight w:val="186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74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4.9.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i/>
                <w:szCs w:val="24"/>
              </w:rPr>
              <w:t xml:space="preserve">Модуль "Лёгкая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i/>
                <w:szCs w:val="24"/>
              </w:rPr>
              <w:t>атлетика".</w:t>
            </w:r>
            <w:r w:rsidRPr="00B60846">
              <w:rPr>
                <w:b/>
                <w:szCs w:val="24"/>
              </w:rPr>
              <w:t xml:space="preserve"> Броски набивного мяча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3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1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 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138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наблюдают выполнение образца техники броска набивного мяча из-за головы в положении стоя и сидя, анализируют особенности выполнения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отдельных его фаз и элементов</w:t>
            </w:r>
            <w:proofErr w:type="gramStart"/>
            <w:r w:rsidRPr="00B60846">
              <w:rPr>
                <w:szCs w:val="24"/>
              </w:rPr>
              <w:t xml:space="preserve">;; </w:t>
            </w:r>
            <w:r w:rsidRPr="00B60846">
              <w:rPr>
                <w:rFonts w:eastAsia="Cambria"/>
                <w:szCs w:val="24"/>
              </w:rPr>
              <w:t xml:space="preserve"> </w:t>
            </w:r>
            <w:proofErr w:type="gramEnd"/>
          </w:p>
          <w:p w:rsidR="001E2E4E" w:rsidRPr="00B60846" w:rsidRDefault="001E2E4E" w:rsidP="008D62B0">
            <w:pPr>
              <w:spacing w:after="0" w:line="240" w:lineRule="auto"/>
              <w:ind w:left="0" w:right="138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разучивают бросок набивного мяча из-за головы в положении стоя на дальность</w:t>
            </w:r>
            <w:proofErr w:type="gramStart"/>
            <w:r w:rsidRPr="00B60846">
              <w:rPr>
                <w:szCs w:val="24"/>
              </w:rPr>
              <w:t xml:space="preserve">;; </w:t>
            </w:r>
            <w:r w:rsidRPr="00B60846">
              <w:rPr>
                <w:rFonts w:eastAsia="Cambria"/>
                <w:szCs w:val="24"/>
              </w:rPr>
              <w:t xml:space="preserve"> </w:t>
            </w:r>
            <w:proofErr w:type="gramEnd"/>
          </w:p>
          <w:p w:rsidR="001E2E4E" w:rsidRPr="00B60846" w:rsidRDefault="001E2E4E" w:rsidP="008D62B0">
            <w:pPr>
              <w:spacing w:after="0" w:line="240" w:lineRule="auto"/>
              <w:ind w:left="0" w:right="138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разучивают бросок набивного мяча из-за головы в положении сидя через находящуюся впереди на небольшой высоте планку;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Зачет;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https://www.youtube.com/watch?v=X44ksBO5Bm8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</w:tr>
    </w:tbl>
    <w:p w:rsidR="001E2E4E" w:rsidRPr="00B60846" w:rsidRDefault="001E2E4E" w:rsidP="001E2E4E">
      <w:pPr>
        <w:spacing w:after="0" w:line="240" w:lineRule="auto"/>
        <w:ind w:left="9174" w:right="0" w:firstLine="0"/>
        <w:jc w:val="both"/>
        <w:rPr>
          <w:szCs w:val="24"/>
        </w:rPr>
      </w:pPr>
      <w:r w:rsidRPr="00B60846">
        <w:rPr>
          <w:rFonts w:eastAsia="Cambria"/>
          <w:szCs w:val="24"/>
        </w:rPr>
        <w:t xml:space="preserve"> </w:t>
      </w:r>
      <w:r w:rsidRPr="00B60846">
        <w:rPr>
          <w:szCs w:val="24"/>
        </w:rPr>
        <w:br w:type="page"/>
      </w:r>
    </w:p>
    <w:tbl>
      <w:tblPr>
        <w:tblStyle w:val="TableGrid"/>
        <w:tblpPr w:leftFromText="180" w:rightFromText="180" w:vertAnchor="text" w:horzAnchor="margin" w:tblpY="269"/>
        <w:tblW w:w="15506" w:type="dxa"/>
        <w:tblInd w:w="0" w:type="dxa"/>
        <w:tblLayout w:type="fixed"/>
        <w:tblCellMar>
          <w:top w:w="67" w:type="dxa"/>
          <w:left w:w="77" w:type="dxa"/>
          <w:right w:w="5" w:type="dxa"/>
        </w:tblCellMar>
        <w:tblLook w:val="04A0" w:firstRow="1" w:lastRow="0" w:firstColumn="1" w:lastColumn="0" w:noHBand="0" w:noVBand="1"/>
      </w:tblPr>
      <w:tblGrid>
        <w:gridCol w:w="565"/>
        <w:gridCol w:w="2065"/>
        <w:gridCol w:w="566"/>
        <w:gridCol w:w="992"/>
        <w:gridCol w:w="1134"/>
        <w:gridCol w:w="851"/>
        <w:gridCol w:w="4394"/>
        <w:gridCol w:w="1701"/>
        <w:gridCol w:w="3238"/>
      </w:tblGrid>
      <w:tr w:rsidR="001E2E4E" w:rsidRPr="00B60846" w:rsidTr="008D62B0">
        <w:trPr>
          <w:trHeight w:val="322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lastRenderedPageBreak/>
              <w:t>4.10.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138" w:firstLine="0"/>
              <w:jc w:val="both"/>
              <w:rPr>
                <w:szCs w:val="24"/>
              </w:rPr>
            </w:pPr>
            <w:r w:rsidRPr="00B60846">
              <w:rPr>
                <w:i/>
                <w:szCs w:val="24"/>
              </w:rPr>
              <w:t xml:space="preserve">Модуль "Лёгкая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i/>
                <w:szCs w:val="24"/>
              </w:rPr>
              <w:t>атлетика".</w:t>
            </w:r>
            <w:r w:rsidRPr="00B60846">
              <w:rPr>
                <w:b/>
                <w:szCs w:val="24"/>
              </w:rPr>
              <w:t xml:space="preserve"> Беговые упражнения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b/>
                <w:szCs w:val="24"/>
              </w:rPr>
              <w:t xml:space="preserve">повышенной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b/>
                <w:szCs w:val="24"/>
              </w:rPr>
              <w:t>координационной сложности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7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13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 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137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выполняют упражнения</w:t>
            </w:r>
            <w:proofErr w:type="gramStart"/>
            <w:r w:rsidRPr="00B60846">
              <w:rPr>
                <w:szCs w:val="24"/>
              </w:rPr>
              <w:t xml:space="preserve">:; </w:t>
            </w:r>
            <w:r w:rsidRPr="00B60846">
              <w:rPr>
                <w:rFonts w:eastAsia="Cambria"/>
                <w:szCs w:val="24"/>
              </w:rPr>
              <w:t xml:space="preserve"> </w:t>
            </w:r>
            <w:proofErr w:type="gramEnd"/>
          </w:p>
          <w:p w:rsidR="001E2E4E" w:rsidRPr="00B60846" w:rsidRDefault="001E2E4E" w:rsidP="008D62B0">
            <w:pPr>
              <w:numPr>
                <w:ilvl w:val="0"/>
                <w:numId w:val="7"/>
              </w:numPr>
              <w:spacing w:after="0" w:line="240" w:lineRule="auto"/>
              <w:ind w:right="137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— челночный бег 3 × 5 м, челночный бег 4 × 5 м, челночный бег 4 × 10 м</w:t>
            </w:r>
            <w:proofErr w:type="gramStart"/>
            <w:r w:rsidRPr="00B60846">
              <w:rPr>
                <w:szCs w:val="24"/>
              </w:rPr>
              <w:t xml:space="preserve">;; </w:t>
            </w:r>
            <w:r w:rsidRPr="00B60846">
              <w:rPr>
                <w:rFonts w:eastAsia="Cambria"/>
                <w:szCs w:val="24"/>
              </w:rPr>
              <w:t xml:space="preserve"> </w:t>
            </w:r>
            <w:proofErr w:type="gramEnd"/>
          </w:p>
          <w:p w:rsidR="001E2E4E" w:rsidRPr="00B60846" w:rsidRDefault="001E2E4E" w:rsidP="008D62B0">
            <w:pPr>
              <w:numPr>
                <w:ilvl w:val="0"/>
                <w:numId w:val="7"/>
              </w:numPr>
              <w:spacing w:after="28" w:line="240" w:lineRule="auto"/>
              <w:ind w:right="137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— </w:t>
            </w:r>
            <w:proofErr w:type="spellStart"/>
            <w:r w:rsidRPr="00B60846">
              <w:rPr>
                <w:szCs w:val="24"/>
              </w:rPr>
              <w:t>пробегание</w:t>
            </w:r>
            <w:proofErr w:type="spellEnd"/>
            <w:r w:rsidRPr="00B60846">
              <w:rPr>
                <w:szCs w:val="24"/>
              </w:rPr>
              <w:t xml:space="preserve"> под гимнастической перекладиной с наклоном вперёд, с наклоном вперед-в сторону </w:t>
            </w:r>
          </w:p>
          <w:p w:rsidR="001E2E4E" w:rsidRPr="00B60846" w:rsidRDefault="001E2E4E" w:rsidP="008D62B0">
            <w:pPr>
              <w:spacing w:after="0" w:line="240" w:lineRule="auto"/>
              <w:ind w:left="0" w:right="137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(высота перекладины на уровни груди </w:t>
            </w:r>
            <w:r w:rsidRPr="00B60846">
              <w:rPr>
                <w:rFonts w:eastAsia="Cambria"/>
                <w:szCs w:val="24"/>
              </w:rPr>
              <w:t xml:space="preserve"> </w:t>
            </w:r>
            <w:proofErr w:type="gramStart"/>
            <w:r w:rsidRPr="00B60846">
              <w:rPr>
                <w:szCs w:val="24"/>
              </w:rPr>
              <w:t>обучающихся</w:t>
            </w:r>
            <w:proofErr w:type="gramEnd"/>
            <w:r w:rsidRPr="00B60846">
              <w:rPr>
                <w:szCs w:val="24"/>
              </w:rPr>
              <w:t xml:space="preserve">);; 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  <w:p w:rsidR="001E2E4E" w:rsidRPr="00B60846" w:rsidRDefault="001E2E4E" w:rsidP="008D62B0">
            <w:pPr>
              <w:numPr>
                <w:ilvl w:val="0"/>
                <w:numId w:val="7"/>
              </w:numPr>
              <w:spacing w:after="0" w:line="240" w:lineRule="auto"/>
              <w:ind w:right="137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— бег через набивные мячи</w:t>
            </w:r>
            <w:proofErr w:type="gramStart"/>
            <w:r w:rsidRPr="00B60846">
              <w:rPr>
                <w:szCs w:val="24"/>
              </w:rPr>
              <w:t xml:space="preserve">;; </w:t>
            </w:r>
            <w:r w:rsidRPr="00B60846">
              <w:rPr>
                <w:rFonts w:eastAsia="Cambria"/>
                <w:szCs w:val="24"/>
              </w:rPr>
              <w:t xml:space="preserve"> </w:t>
            </w:r>
            <w:proofErr w:type="gramEnd"/>
          </w:p>
          <w:p w:rsidR="001E2E4E" w:rsidRPr="00B60846" w:rsidRDefault="001E2E4E" w:rsidP="008D62B0">
            <w:pPr>
              <w:numPr>
                <w:ilvl w:val="0"/>
                <w:numId w:val="7"/>
              </w:numPr>
              <w:spacing w:after="0" w:line="240" w:lineRule="auto"/>
              <w:ind w:right="137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— бег с </w:t>
            </w:r>
            <w:proofErr w:type="spellStart"/>
            <w:r w:rsidRPr="00B60846">
              <w:rPr>
                <w:szCs w:val="24"/>
              </w:rPr>
              <w:t>наступанием</w:t>
            </w:r>
            <w:proofErr w:type="spellEnd"/>
            <w:r w:rsidRPr="00B60846">
              <w:rPr>
                <w:szCs w:val="24"/>
              </w:rPr>
              <w:t xml:space="preserve"> на гимнастическую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скамейку</w:t>
            </w:r>
            <w:proofErr w:type="gramStart"/>
            <w:r w:rsidRPr="00B60846">
              <w:rPr>
                <w:szCs w:val="24"/>
              </w:rPr>
              <w:t xml:space="preserve">;; </w:t>
            </w:r>
            <w:r w:rsidRPr="00B60846">
              <w:rPr>
                <w:rFonts w:eastAsia="Cambria"/>
                <w:szCs w:val="24"/>
              </w:rPr>
              <w:t xml:space="preserve"> </w:t>
            </w:r>
            <w:proofErr w:type="gramEnd"/>
          </w:p>
          <w:p w:rsidR="001E2E4E" w:rsidRPr="00B60846" w:rsidRDefault="001E2E4E" w:rsidP="008D62B0">
            <w:pPr>
              <w:numPr>
                <w:ilvl w:val="0"/>
                <w:numId w:val="7"/>
              </w:numPr>
              <w:spacing w:after="11" w:line="240" w:lineRule="auto"/>
              <w:ind w:right="137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— бег по наклонной гимнастической скамейке (вверх и вниз</w:t>
            </w:r>
            <w:proofErr w:type="gramStart"/>
            <w:r w:rsidRPr="00B60846">
              <w:rPr>
                <w:szCs w:val="24"/>
              </w:rPr>
              <w:t xml:space="preserve">);; </w:t>
            </w:r>
            <w:r w:rsidRPr="00B60846">
              <w:rPr>
                <w:rFonts w:eastAsia="Cambria"/>
                <w:szCs w:val="24"/>
              </w:rPr>
              <w:t xml:space="preserve"> </w:t>
            </w:r>
            <w:proofErr w:type="gramEnd"/>
          </w:p>
          <w:p w:rsidR="001E2E4E" w:rsidRPr="00B60846" w:rsidRDefault="001E2E4E" w:rsidP="008D62B0">
            <w:pPr>
              <w:numPr>
                <w:ilvl w:val="0"/>
                <w:numId w:val="7"/>
              </w:numPr>
              <w:spacing w:after="0" w:line="240" w:lineRule="auto"/>
              <w:ind w:right="137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— ускорение с высокого старта</w:t>
            </w:r>
            <w:proofErr w:type="gramStart"/>
            <w:r w:rsidRPr="00B60846">
              <w:rPr>
                <w:szCs w:val="24"/>
              </w:rPr>
              <w:t xml:space="preserve">;; </w:t>
            </w:r>
            <w:r w:rsidRPr="00B60846">
              <w:rPr>
                <w:rFonts w:eastAsia="Cambria"/>
                <w:szCs w:val="24"/>
              </w:rPr>
              <w:t xml:space="preserve"> </w:t>
            </w:r>
            <w:proofErr w:type="gramEnd"/>
          </w:p>
          <w:p w:rsidR="001E2E4E" w:rsidRPr="00B60846" w:rsidRDefault="001E2E4E" w:rsidP="008D62B0">
            <w:pPr>
              <w:numPr>
                <w:ilvl w:val="0"/>
                <w:numId w:val="7"/>
              </w:numPr>
              <w:spacing w:after="0" w:line="240" w:lineRule="auto"/>
              <w:ind w:right="137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— ускорение с поворотом направо и налево;; 8 — бег с максимальной скоростью на дистанцию 30 м</w:t>
            </w:r>
            <w:proofErr w:type="gramStart"/>
            <w:r w:rsidRPr="00B60846">
              <w:rPr>
                <w:szCs w:val="24"/>
              </w:rPr>
              <w:t>;;</w:t>
            </w:r>
            <w:r w:rsidRPr="00B60846">
              <w:rPr>
                <w:rFonts w:eastAsia="Cambria"/>
                <w:szCs w:val="24"/>
              </w:rPr>
              <w:t xml:space="preserve"> 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Зачет;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115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https://www.youtube.com/watch?v=UA5BQEEWpaQ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</w:tr>
      <w:tr w:rsidR="001E2E4E" w:rsidRPr="00B60846" w:rsidTr="008D62B0">
        <w:trPr>
          <w:trHeight w:val="235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4.11.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138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Модуль "Лыжная подготовка".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  <w:p w:rsidR="001E2E4E" w:rsidRPr="00B60846" w:rsidRDefault="001E2E4E" w:rsidP="008D62B0">
            <w:pPr>
              <w:spacing w:after="0" w:line="240" w:lineRule="auto"/>
              <w:ind w:left="0" w:right="138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Передвижение на лыжах одновременным </w:t>
            </w:r>
            <w:r w:rsidRPr="00B60846">
              <w:rPr>
                <w:rFonts w:eastAsia="Cambria"/>
                <w:szCs w:val="24"/>
              </w:rPr>
              <w:t xml:space="preserve"> </w:t>
            </w:r>
            <w:proofErr w:type="spellStart"/>
            <w:r w:rsidRPr="00B60846">
              <w:rPr>
                <w:szCs w:val="24"/>
              </w:rPr>
              <w:t>двухшажным</w:t>
            </w:r>
            <w:proofErr w:type="spellEnd"/>
            <w:r w:rsidRPr="00B60846">
              <w:rPr>
                <w:szCs w:val="24"/>
              </w:rPr>
              <w:t xml:space="preserve"> ходом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12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13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 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4E" w:rsidRPr="00B60846" w:rsidRDefault="001E2E4E" w:rsidP="008D62B0">
            <w:pPr>
              <w:spacing w:after="3" w:line="240" w:lineRule="auto"/>
              <w:ind w:left="0" w:right="137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наблюдают и анализируют образец учителя,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выделяют отдельные фазы и особенности их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выполнения</w:t>
            </w:r>
            <w:proofErr w:type="gramStart"/>
            <w:r w:rsidRPr="00B60846">
              <w:rPr>
                <w:szCs w:val="24"/>
              </w:rPr>
              <w:t xml:space="preserve">;; </w:t>
            </w:r>
            <w:r w:rsidRPr="00B60846">
              <w:rPr>
                <w:rFonts w:eastAsia="Cambria"/>
                <w:szCs w:val="24"/>
              </w:rPr>
              <w:t xml:space="preserve"> </w:t>
            </w:r>
            <w:proofErr w:type="gramEnd"/>
          </w:p>
          <w:p w:rsidR="001E2E4E" w:rsidRPr="00B60846" w:rsidRDefault="001E2E4E" w:rsidP="008D62B0">
            <w:pPr>
              <w:spacing w:after="0" w:line="240" w:lineRule="auto"/>
              <w:ind w:left="0" w:right="137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разучивают последовательно технику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одновременного </w:t>
            </w:r>
            <w:proofErr w:type="spellStart"/>
            <w:r w:rsidRPr="00B60846">
              <w:rPr>
                <w:szCs w:val="24"/>
              </w:rPr>
              <w:t>двухшажного</w:t>
            </w:r>
            <w:proofErr w:type="spellEnd"/>
            <w:r w:rsidRPr="00B60846">
              <w:rPr>
                <w:szCs w:val="24"/>
              </w:rPr>
              <w:t xml:space="preserve"> хода:;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1 — одновременное отталкивание палками и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скольжение на двух лыжах с небольшого пологого склона</w:t>
            </w:r>
            <w:proofErr w:type="gramStart"/>
            <w:r w:rsidRPr="00B60846">
              <w:rPr>
                <w:szCs w:val="24"/>
              </w:rPr>
              <w:t xml:space="preserve">;; </w:t>
            </w:r>
            <w:r w:rsidRPr="00B60846">
              <w:rPr>
                <w:rFonts w:eastAsia="Cambria"/>
                <w:szCs w:val="24"/>
              </w:rPr>
              <w:t xml:space="preserve"> </w:t>
            </w:r>
            <w:proofErr w:type="gramEnd"/>
          </w:p>
          <w:p w:rsidR="001E2E4E" w:rsidRPr="00B60846" w:rsidRDefault="001E2E4E" w:rsidP="008D62B0">
            <w:pPr>
              <w:spacing w:after="0" w:line="240" w:lineRule="auto"/>
              <w:ind w:left="0" w:right="137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2 — приставление правой лыжи к левой лыже и одновременное отталкивание палками;;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3 — </w:t>
            </w:r>
            <w:proofErr w:type="spellStart"/>
            <w:r w:rsidRPr="00B60846">
              <w:rPr>
                <w:szCs w:val="24"/>
              </w:rPr>
              <w:t>двухшажный</w:t>
            </w:r>
            <w:proofErr w:type="spellEnd"/>
            <w:r w:rsidRPr="00B60846">
              <w:rPr>
                <w:szCs w:val="24"/>
              </w:rPr>
              <w:t xml:space="preserve"> ход в полной координации;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Зачет;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115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https://resh.edu.ru/subject/lesson/6180/start/197374/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</w:tr>
      <w:tr w:rsidR="001E2E4E" w:rsidRPr="00B60846" w:rsidTr="008D62B0">
        <w:trPr>
          <w:trHeight w:val="16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lastRenderedPageBreak/>
              <w:t>4.12.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138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Модуль "Лыжная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подготовка". Повороты на лыжах способом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переступания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5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13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 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137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наблюдают и анализируют образец поворотов на лыжах способом переступания, обсуждают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особенности его выполнения</w:t>
            </w:r>
            <w:proofErr w:type="gramStart"/>
            <w:r w:rsidRPr="00B60846">
              <w:rPr>
                <w:szCs w:val="24"/>
              </w:rPr>
              <w:t xml:space="preserve">;; </w:t>
            </w:r>
            <w:r w:rsidRPr="00B60846">
              <w:rPr>
                <w:rFonts w:eastAsia="Cambria"/>
                <w:szCs w:val="24"/>
              </w:rPr>
              <w:t xml:space="preserve"> </w:t>
            </w:r>
            <w:proofErr w:type="gramEnd"/>
          </w:p>
          <w:p w:rsidR="001E2E4E" w:rsidRPr="00B60846" w:rsidRDefault="001E2E4E" w:rsidP="008D62B0">
            <w:pPr>
              <w:spacing w:after="0" w:line="240" w:lineRule="auto"/>
              <w:ind w:left="0" w:right="137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выполняют повороты переступанием в правую и левую сторону стоя на месте</w:t>
            </w:r>
            <w:proofErr w:type="gramStart"/>
            <w:r w:rsidRPr="00B60846">
              <w:rPr>
                <w:szCs w:val="24"/>
              </w:rPr>
              <w:t xml:space="preserve">;; </w:t>
            </w:r>
            <w:r w:rsidRPr="00B60846">
              <w:rPr>
                <w:rFonts w:eastAsia="Cambria"/>
                <w:szCs w:val="24"/>
              </w:rPr>
              <w:t xml:space="preserve"> </w:t>
            </w:r>
            <w:proofErr w:type="gramEnd"/>
          </w:p>
          <w:p w:rsidR="001E2E4E" w:rsidRPr="00B60846" w:rsidRDefault="001E2E4E" w:rsidP="008D62B0">
            <w:pPr>
              <w:spacing w:after="0" w:line="240" w:lineRule="auto"/>
              <w:ind w:left="0" w:right="137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выполняют повороты переступанием в левую сторону во время спуска с небольшого пологого склона;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Зачет;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115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https://resh.edu.ru/subject/lesson/6179/start/193538/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</w:tr>
      <w:tr w:rsidR="001E2E4E" w:rsidRPr="00B60846" w:rsidTr="008D62B0">
        <w:trPr>
          <w:trHeight w:val="111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4.13.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138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Модуль "Лыжная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подготовка". Повороты на лыжах способом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переступания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5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13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 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3" w:line="240" w:lineRule="auto"/>
              <w:ind w:left="0" w:right="137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наблюдают и анализируют образец торможения плугом, уточняют элементы техники, особенности их выполнения</w:t>
            </w:r>
            <w:proofErr w:type="gramStart"/>
            <w:r w:rsidRPr="00B60846">
              <w:rPr>
                <w:szCs w:val="24"/>
              </w:rPr>
              <w:t xml:space="preserve">;; </w:t>
            </w:r>
            <w:r w:rsidRPr="00B60846">
              <w:rPr>
                <w:rFonts w:eastAsia="Cambria"/>
                <w:szCs w:val="24"/>
              </w:rPr>
              <w:t xml:space="preserve"> </w:t>
            </w:r>
            <w:proofErr w:type="gramEnd"/>
          </w:p>
          <w:p w:rsidR="001E2E4E" w:rsidRPr="00B60846" w:rsidRDefault="001E2E4E" w:rsidP="008D62B0">
            <w:pPr>
              <w:spacing w:after="0" w:line="240" w:lineRule="auto"/>
              <w:ind w:left="0" w:right="137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выполняют торможение плугом при спуске с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небольшого пологого склона;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Зачет;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115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https://resh.edu.ru/subject/lesson/6014/start/193564/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</w:tr>
      <w:tr w:rsidR="001E2E4E" w:rsidRPr="00B60846" w:rsidTr="008D62B0">
        <w:trPr>
          <w:trHeight w:val="129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4.14.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138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Модуль "Плавательная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подготовка". Плавательная подготовка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1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13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 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3" w:line="240" w:lineRule="auto"/>
              <w:ind w:left="0" w:right="137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изучают правила поведения на уроках плавания, приводят примеры их применения в плавательном бассейне</w:t>
            </w:r>
            <w:proofErr w:type="gramStart"/>
            <w:r w:rsidRPr="00B60846">
              <w:rPr>
                <w:szCs w:val="24"/>
              </w:rPr>
              <w:t xml:space="preserve">;; </w:t>
            </w:r>
            <w:r w:rsidRPr="00B60846">
              <w:rPr>
                <w:rFonts w:eastAsia="Cambria"/>
                <w:szCs w:val="24"/>
              </w:rPr>
              <w:t xml:space="preserve"> </w:t>
            </w:r>
            <w:proofErr w:type="gramEnd"/>
          </w:p>
          <w:p w:rsidR="001E2E4E" w:rsidRPr="00B60846" w:rsidRDefault="001E2E4E" w:rsidP="008D62B0">
            <w:pPr>
              <w:spacing w:after="0" w:line="240" w:lineRule="auto"/>
              <w:ind w:left="0" w:right="137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рассматривают видеоматериал по технике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основных видов плавания, обсуждают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отличительные признаки их техники</w:t>
            </w:r>
            <w:proofErr w:type="gramStart"/>
            <w:r w:rsidRPr="00B60846">
              <w:rPr>
                <w:szCs w:val="24"/>
              </w:rPr>
              <w:t>;;</w:t>
            </w:r>
            <w:r w:rsidRPr="00B60846">
              <w:rPr>
                <w:rFonts w:eastAsia="Cambria"/>
                <w:szCs w:val="24"/>
              </w:rPr>
              <w:t xml:space="preserve"> 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Устный опрос;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115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https://www.youtube.com/watch?v=0QkaCNqaHMY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</w:tr>
    </w:tbl>
    <w:p w:rsidR="001E2E4E" w:rsidRPr="00B60846" w:rsidRDefault="001E2E4E" w:rsidP="001E2E4E">
      <w:pPr>
        <w:spacing w:after="0" w:line="240" w:lineRule="auto"/>
        <w:ind w:left="-667" w:right="9890" w:firstLine="0"/>
        <w:jc w:val="both"/>
        <w:rPr>
          <w:szCs w:val="24"/>
        </w:rPr>
      </w:pPr>
      <w:r w:rsidRPr="00B60846">
        <w:rPr>
          <w:szCs w:val="24"/>
        </w:rPr>
        <w:br w:type="page"/>
      </w:r>
    </w:p>
    <w:tbl>
      <w:tblPr>
        <w:tblStyle w:val="TableGrid"/>
        <w:tblpPr w:leftFromText="180" w:rightFromText="180" w:vertAnchor="text" w:horzAnchor="margin" w:tblpY="177"/>
        <w:tblW w:w="15506" w:type="dxa"/>
        <w:tblInd w:w="0" w:type="dxa"/>
        <w:tblLayout w:type="fixed"/>
        <w:tblCellMar>
          <w:top w:w="42" w:type="dxa"/>
          <w:left w:w="5" w:type="dxa"/>
          <w:bottom w:w="9" w:type="dxa"/>
        </w:tblCellMar>
        <w:tblLook w:val="04A0" w:firstRow="1" w:lastRow="0" w:firstColumn="1" w:lastColumn="0" w:noHBand="0" w:noVBand="1"/>
      </w:tblPr>
      <w:tblGrid>
        <w:gridCol w:w="565"/>
        <w:gridCol w:w="1964"/>
        <w:gridCol w:w="595"/>
        <w:gridCol w:w="992"/>
        <w:gridCol w:w="1134"/>
        <w:gridCol w:w="851"/>
        <w:gridCol w:w="4394"/>
        <w:gridCol w:w="1701"/>
        <w:gridCol w:w="3310"/>
      </w:tblGrid>
      <w:tr w:rsidR="001E2E4E" w:rsidRPr="00B60846" w:rsidTr="008D62B0">
        <w:trPr>
          <w:trHeight w:val="246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4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lastRenderedPageBreak/>
              <w:t>4.15.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161" w:firstLine="0"/>
              <w:jc w:val="both"/>
              <w:rPr>
                <w:szCs w:val="24"/>
              </w:rPr>
            </w:pPr>
            <w:r w:rsidRPr="00B60846">
              <w:rPr>
                <w:i/>
                <w:szCs w:val="24"/>
              </w:rPr>
              <w:t>Модуль "Подвижные и спортивные игры".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b/>
                <w:szCs w:val="24"/>
              </w:rPr>
              <w:t xml:space="preserve">Подвижные игры с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b/>
                <w:szCs w:val="24"/>
              </w:rPr>
              <w:t>элементами спортивных игр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5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80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 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142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разучивают правила подвижных игр, условия их проведения и способы подготовки игровой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площадки</w:t>
            </w:r>
            <w:proofErr w:type="gramStart"/>
            <w:r w:rsidRPr="00B60846">
              <w:rPr>
                <w:szCs w:val="24"/>
              </w:rPr>
              <w:t xml:space="preserve">;; </w:t>
            </w:r>
            <w:r w:rsidRPr="00B60846">
              <w:rPr>
                <w:rFonts w:eastAsia="Cambria"/>
                <w:szCs w:val="24"/>
              </w:rPr>
              <w:t xml:space="preserve"> </w:t>
            </w:r>
            <w:proofErr w:type="gramEnd"/>
          </w:p>
          <w:p w:rsidR="001E2E4E" w:rsidRPr="00B60846" w:rsidRDefault="001E2E4E" w:rsidP="008D62B0">
            <w:pPr>
              <w:spacing w:after="0" w:line="240" w:lineRule="auto"/>
              <w:ind w:left="72" w:right="142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наблюдают и анализируют образцы технических действий разучиваемых подвижных игр,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обсуждают особенности их выполнения в условиях игровой деятельности</w:t>
            </w:r>
            <w:proofErr w:type="gramStart"/>
            <w:r w:rsidRPr="00B60846">
              <w:rPr>
                <w:szCs w:val="24"/>
              </w:rPr>
              <w:t xml:space="preserve">;; </w:t>
            </w:r>
            <w:r w:rsidRPr="00B60846">
              <w:rPr>
                <w:rFonts w:eastAsia="Cambria"/>
                <w:szCs w:val="24"/>
              </w:rPr>
              <w:t xml:space="preserve"> </w:t>
            </w:r>
            <w:proofErr w:type="gramEnd"/>
          </w:p>
          <w:p w:rsidR="001E2E4E" w:rsidRPr="00B60846" w:rsidRDefault="001E2E4E" w:rsidP="008D62B0">
            <w:pPr>
              <w:spacing w:after="0" w:line="240" w:lineRule="auto"/>
              <w:ind w:left="72" w:right="142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разучивают технические действия подвижных игр с элементами игры баскетбола, волейбола, футбола</w:t>
            </w:r>
            <w:proofErr w:type="gramStart"/>
            <w:r w:rsidRPr="00B60846">
              <w:rPr>
                <w:szCs w:val="24"/>
              </w:rPr>
              <w:t xml:space="preserve">;; </w:t>
            </w:r>
            <w:proofErr w:type="gramEnd"/>
            <w:r w:rsidRPr="00B60846">
              <w:rPr>
                <w:szCs w:val="24"/>
              </w:rPr>
              <w:t xml:space="preserve">разучивают технические действия подвижных игр с элементами лыжной подготовки;;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играют в разученные подвижные игры;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Зачет;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https://resh.edu.ru/subject/lesson/5132/start/278909/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</w:tr>
      <w:tr w:rsidR="001E2E4E" w:rsidRPr="00B60846" w:rsidTr="008D62B0">
        <w:trPr>
          <w:trHeight w:val="94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4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4.16.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483" w:firstLine="0"/>
              <w:jc w:val="both"/>
              <w:rPr>
                <w:szCs w:val="24"/>
              </w:rPr>
            </w:pPr>
            <w:r w:rsidRPr="00B60846">
              <w:rPr>
                <w:i/>
                <w:szCs w:val="24"/>
              </w:rPr>
              <w:t xml:space="preserve">Модуль "Подвижные и спортивные игры". </w:t>
            </w:r>
            <w:r w:rsidRPr="00B60846">
              <w:rPr>
                <w:b/>
                <w:szCs w:val="24"/>
              </w:rPr>
              <w:t>Спортивные игры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4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80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 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2E4E" w:rsidRPr="00B60846" w:rsidRDefault="001E2E4E" w:rsidP="008D62B0">
            <w:pPr>
              <w:spacing w:after="0" w:line="240" w:lineRule="auto"/>
              <w:ind w:left="72" w:right="142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наблюдают за образцами технических действий игры баскетбол, уточняют особенности их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выполнения</w:t>
            </w:r>
            <w:proofErr w:type="gramStart"/>
            <w:r w:rsidRPr="00B60846">
              <w:rPr>
                <w:szCs w:val="24"/>
              </w:rPr>
              <w:t xml:space="preserve">;; </w:t>
            </w:r>
            <w:r w:rsidRPr="00B60846">
              <w:rPr>
                <w:rFonts w:eastAsia="Cambria"/>
                <w:szCs w:val="24"/>
              </w:rPr>
              <w:t xml:space="preserve"> </w:t>
            </w:r>
            <w:proofErr w:type="gramEnd"/>
          </w:p>
          <w:p w:rsidR="001E2E4E" w:rsidRPr="00B60846" w:rsidRDefault="001E2E4E" w:rsidP="008D62B0">
            <w:pPr>
              <w:spacing w:after="11" w:line="240" w:lineRule="auto"/>
              <w:ind w:left="72" w:right="142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разучивают технические приёмы игры баскетбол (в группах и парах</w:t>
            </w:r>
            <w:proofErr w:type="gramStart"/>
            <w:r w:rsidRPr="00B60846">
              <w:rPr>
                <w:szCs w:val="24"/>
              </w:rPr>
              <w:t xml:space="preserve">);; </w:t>
            </w:r>
            <w:r w:rsidRPr="00B60846">
              <w:rPr>
                <w:rFonts w:eastAsia="Cambria"/>
                <w:szCs w:val="24"/>
              </w:rPr>
              <w:t xml:space="preserve"> </w:t>
            </w:r>
            <w:proofErr w:type="gramEnd"/>
          </w:p>
          <w:p w:rsidR="001E2E4E" w:rsidRPr="00B60846" w:rsidRDefault="001E2E4E" w:rsidP="008D62B0">
            <w:pPr>
              <w:numPr>
                <w:ilvl w:val="0"/>
                <w:numId w:val="8"/>
              </w:numPr>
              <w:spacing w:after="0" w:line="240" w:lineRule="auto"/>
              <w:ind w:right="142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— основная стойка баскетболиста</w:t>
            </w:r>
            <w:proofErr w:type="gramStart"/>
            <w:r w:rsidRPr="00B60846">
              <w:rPr>
                <w:szCs w:val="24"/>
              </w:rPr>
              <w:t xml:space="preserve">;; </w:t>
            </w:r>
            <w:r w:rsidRPr="00B60846">
              <w:rPr>
                <w:rFonts w:eastAsia="Cambria"/>
                <w:szCs w:val="24"/>
              </w:rPr>
              <w:t xml:space="preserve"> </w:t>
            </w:r>
            <w:proofErr w:type="gramEnd"/>
          </w:p>
          <w:p w:rsidR="001E2E4E" w:rsidRPr="00B60846" w:rsidRDefault="001E2E4E" w:rsidP="008D62B0">
            <w:pPr>
              <w:numPr>
                <w:ilvl w:val="0"/>
                <w:numId w:val="8"/>
              </w:numPr>
              <w:spacing w:after="0" w:line="240" w:lineRule="auto"/>
              <w:ind w:right="142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— ловля и передача баскетбольного мяча двумя руками от груди в основной стойке</w:t>
            </w:r>
            <w:proofErr w:type="gramStart"/>
            <w:r w:rsidRPr="00B60846">
              <w:rPr>
                <w:szCs w:val="24"/>
              </w:rPr>
              <w:t xml:space="preserve">;; </w:t>
            </w:r>
            <w:r w:rsidRPr="00B60846">
              <w:rPr>
                <w:rFonts w:eastAsia="Cambria"/>
                <w:szCs w:val="24"/>
              </w:rPr>
              <w:t xml:space="preserve"> </w:t>
            </w:r>
            <w:proofErr w:type="gramEnd"/>
          </w:p>
          <w:p w:rsidR="001E2E4E" w:rsidRPr="00B60846" w:rsidRDefault="001E2E4E" w:rsidP="008D62B0">
            <w:pPr>
              <w:numPr>
                <w:ilvl w:val="0"/>
                <w:numId w:val="8"/>
              </w:numPr>
              <w:spacing w:after="3" w:line="240" w:lineRule="auto"/>
              <w:ind w:right="142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— ловля и передача баскетбольного мяча двумя руками от груди в движении приставным шагом в правую и левую сторону</w:t>
            </w:r>
            <w:proofErr w:type="gramStart"/>
            <w:r w:rsidRPr="00B60846">
              <w:rPr>
                <w:szCs w:val="24"/>
              </w:rPr>
              <w:t xml:space="preserve">;; </w:t>
            </w:r>
            <w:r w:rsidRPr="00B60846">
              <w:rPr>
                <w:rFonts w:eastAsia="Cambria"/>
                <w:szCs w:val="24"/>
              </w:rPr>
              <w:t xml:space="preserve"> </w:t>
            </w:r>
            <w:proofErr w:type="gramEnd"/>
          </w:p>
          <w:p w:rsidR="001E2E4E" w:rsidRPr="00B60846" w:rsidRDefault="001E2E4E" w:rsidP="008D62B0">
            <w:pPr>
              <w:numPr>
                <w:ilvl w:val="0"/>
                <w:numId w:val="8"/>
              </w:numPr>
              <w:spacing w:after="0" w:line="240" w:lineRule="auto"/>
              <w:ind w:right="142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— ведение баскетбольного мяча шагом с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равномерной скоростью и небольшими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ускорениями</w:t>
            </w:r>
            <w:proofErr w:type="gramStart"/>
            <w:r w:rsidRPr="00B60846">
              <w:rPr>
                <w:szCs w:val="24"/>
              </w:rPr>
              <w:t xml:space="preserve">;; </w:t>
            </w:r>
            <w:r w:rsidRPr="00B60846">
              <w:rPr>
                <w:rFonts w:eastAsia="Cambria"/>
                <w:szCs w:val="24"/>
              </w:rPr>
              <w:t xml:space="preserve"> </w:t>
            </w:r>
            <w:proofErr w:type="gramEnd"/>
          </w:p>
          <w:p w:rsidR="001E2E4E" w:rsidRPr="00B60846" w:rsidRDefault="001E2E4E" w:rsidP="008D62B0">
            <w:pPr>
              <w:spacing w:after="0" w:line="240" w:lineRule="auto"/>
              <w:ind w:left="72" w:right="142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наблюдают за образцами технических действий игры волейбол, уточняют особенности их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выполнения</w:t>
            </w:r>
            <w:proofErr w:type="gramStart"/>
            <w:r w:rsidRPr="00B60846">
              <w:rPr>
                <w:szCs w:val="24"/>
              </w:rPr>
              <w:t xml:space="preserve">;; </w:t>
            </w:r>
            <w:r w:rsidRPr="00B60846">
              <w:rPr>
                <w:rFonts w:eastAsia="Cambria"/>
                <w:szCs w:val="24"/>
              </w:rPr>
              <w:t xml:space="preserve"> </w:t>
            </w:r>
            <w:proofErr w:type="gramEnd"/>
          </w:p>
          <w:p w:rsidR="001E2E4E" w:rsidRPr="00B60846" w:rsidRDefault="001E2E4E" w:rsidP="008D62B0">
            <w:pPr>
              <w:spacing w:after="0" w:line="240" w:lineRule="auto"/>
              <w:ind w:left="72" w:right="142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разучивают технические приёмы игры </w:t>
            </w:r>
            <w:r w:rsidRPr="00B60846">
              <w:rPr>
                <w:szCs w:val="24"/>
              </w:rPr>
              <w:lastRenderedPageBreak/>
              <w:t>волейбол (в группах и парах</w:t>
            </w:r>
            <w:proofErr w:type="gramStart"/>
            <w:r w:rsidRPr="00B60846">
              <w:rPr>
                <w:szCs w:val="24"/>
              </w:rPr>
              <w:t xml:space="preserve">):; </w:t>
            </w:r>
            <w:r w:rsidRPr="00B60846">
              <w:rPr>
                <w:rFonts w:eastAsia="Cambria"/>
                <w:szCs w:val="24"/>
              </w:rPr>
              <w:t xml:space="preserve"> </w:t>
            </w:r>
            <w:proofErr w:type="gramEnd"/>
          </w:p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1 — прямая нижняя подача через волейбольную сетку</w:t>
            </w:r>
            <w:proofErr w:type="gramStart"/>
            <w:r w:rsidRPr="00B60846">
              <w:rPr>
                <w:szCs w:val="24"/>
              </w:rPr>
              <w:t>;;</w:t>
            </w:r>
            <w:r w:rsidRPr="00B60846">
              <w:rPr>
                <w:rFonts w:eastAsia="Cambria"/>
                <w:szCs w:val="24"/>
              </w:rPr>
              <w:t xml:space="preserve"> 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lastRenderedPageBreak/>
              <w:t>Зачет;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https://www.youtube.com/watch?v=XbkbxUSq08Q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</w:tr>
      <w:tr w:rsidR="001E2E4E" w:rsidRPr="00B60846" w:rsidTr="008D62B0">
        <w:trPr>
          <w:trHeight w:val="348"/>
        </w:trPr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lastRenderedPageBreak/>
              <w:t>Итого по разделу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66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E2E4E" w:rsidRPr="00B60846" w:rsidRDefault="001E2E4E" w:rsidP="008D62B0">
            <w:pPr>
              <w:spacing w:after="160" w:line="24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160" w:line="240" w:lineRule="auto"/>
              <w:ind w:left="0" w:right="0" w:firstLine="0"/>
              <w:jc w:val="both"/>
              <w:rPr>
                <w:szCs w:val="24"/>
              </w:rPr>
            </w:pPr>
          </w:p>
        </w:tc>
      </w:tr>
      <w:tr w:rsidR="001E2E4E" w:rsidRPr="00B60846" w:rsidTr="008D62B0">
        <w:trPr>
          <w:trHeight w:val="349"/>
        </w:trPr>
        <w:tc>
          <w:tcPr>
            <w:tcW w:w="5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Раздел 5. </w:t>
            </w:r>
            <w:proofErr w:type="spellStart"/>
            <w:r w:rsidRPr="00B60846">
              <w:rPr>
                <w:b/>
                <w:szCs w:val="24"/>
              </w:rPr>
              <w:t>Прикладно</w:t>
            </w:r>
            <w:proofErr w:type="spellEnd"/>
            <w:r w:rsidRPr="00B60846">
              <w:rPr>
                <w:b/>
                <w:szCs w:val="24"/>
              </w:rPr>
              <w:t>-ориентированная физическая культура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E2E4E" w:rsidRPr="00B60846" w:rsidRDefault="001E2E4E" w:rsidP="008D62B0">
            <w:pPr>
              <w:spacing w:after="160" w:line="24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160" w:line="240" w:lineRule="auto"/>
              <w:ind w:left="0" w:right="0" w:firstLine="0"/>
              <w:jc w:val="both"/>
              <w:rPr>
                <w:szCs w:val="24"/>
              </w:rPr>
            </w:pPr>
          </w:p>
        </w:tc>
      </w:tr>
      <w:tr w:rsidR="001E2E4E" w:rsidRPr="00B60846" w:rsidTr="008D62B0">
        <w:trPr>
          <w:trHeight w:val="131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7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5.1.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49" w:line="240" w:lineRule="auto"/>
              <w:ind w:left="72" w:right="5" w:firstLine="0"/>
              <w:jc w:val="both"/>
              <w:rPr>
                <w:szCs w:val="24"/>
              </w:rPr>
            </w:pPr>
            <w:r w:rsidRPr="00B60846">
              <w:rPr>
                <w:b/>
                <w:szCs w:val="24"/>
              </w:rPr>
              <w:t xml:space="preserve">Рефлексия: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b/>
                <w:szCs w:val="24"/>
              </w:rPr>
              <w:t xml:space="preserve">демонстрация прироста показателей физических качеств к нормативным требованиям комплекса </w:t>
            </w:r>
          </w:p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b/>
                <w:szCs w:val="24"/>
              </w:rPr>
              <w:t>ГТО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2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2.25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80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 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142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демонстрируют приросты показателей физических качеств к нормативным требованиям комплекса ГТО;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Практическая работа;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https://resh.edu.ru/subject/lesson/7439/conspect/263012/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</w:tr>
      <w:tr w:rsidR="001E2E4E" w:rsidRPr="00B60846" w:rsidTr="008D62B0">
        <w:trPr>
          <w:trHeight w:val="348"/>
        </w:trPr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Итого по разделу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2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E2E4E" w:rsidRPr="00B60846" w:rsidRDefault="001E2E4E" w:rsidP="008D62B0">
            <w:pPr>
              <w:spacing w:after="160" w:line="24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160" w:line="240" w:lineRule="auto"/>
              <w:ind w:left="0" w:right="0" w:firstLine="0"/>
              <w:jc w:val="both"/>
              <w:rPr>
                <w:szCs w:val="24"/>
              </w:rPr>
            </w:pPr>
          </w:p>
        </w:tc>
      </w:tr>
      <w:tr w:rsidR="001E2E4E" w:rsidRPr="00B60846" w:rsidTr="008D62B0">
        <w:trPr>
          <w:trHeight w:val="521"/>
        </w:trPr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ОБЩЕЕ КОЛИЧЕСТВО ЧАСОВ ПО ПРОГРАММЕ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68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4.5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3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160" w:line="240" w:lineRule="auto"/>
              <w:ind w:left="0" w:right="0" w:firstLine="0"/>
              <w:jc w:val="both"/>
              <w:rPr>
                <w:szCs w:val="24"/>
              </w:rPr>
            </w:pPr>
          </w:p>
        </w:tc>
      </w:tr>
    </w:tbl>
    <w:p w:rsidR="001E2E4E" w:rsidRPr="00B60846" w:rsidRDefault="001E2E4E" w:rsidP="001E2E4E">
      <w:pPr>
        <w:spacing w:after="0" w:line="240" w:lineRule="auto"/>
        <w:ind w:left="-667" w:right="9890" w:firstLine="0"/>
        <w:jc w:val="both"/>
        <w:rPr>
          <w:szCs w:val="24"/>
        </w:rPr>
      </w:pPr>
      <w:r w:rsidRPr="00B60846">
        <w:rPr>
          <w:szCs w:val="24"/>
        </w:rPr>
        <w:br w:type="page"/>
      </w:r>
    </w:p>
    <w:p w:rsidR="001E2E4E" w:rsidRPr="00B60846" w:rsidRDefault="001E2E4E" w:rsidP="001E2E4E">
      <w:pPr>
        <w:spacing w:after="0" w:line="240" w:lineRule="auto"/>
        <w:ind w:left="-667" w:right="9890" w:firstLine="0"/>
        <w:jc w:val="both"/>
        <w:rPr>
          <w:szCs w:val="24"/>
        </w:rPr>
      </w:pPr>
    </w:p>
    <w:p w:rsidR="001E2E4E" w:rsidRPr="00B60846" w:rsidRDefault="001E2E4E" w:rsidP="001E2E4E">
      <w:pPr>
        <w:spacing w:after="0" w:line="240" w:lineRule="auto"/>
        <w:ind w:left="-667" w:right="9890" w:firstLine="0"/>
        <w:jc w:val="both"/>
        <w:rPr>
          <w:szCs w:val="24"/>
        </w:rPr>
      </w:pPr>
    </w:p>
    <w:p w:rsidR="001E2E4E" w:rsidRPr="00B60846" w:rsidRDefault="001E2E4E" w:rsidP="001E2E4E">
      <w:pPr>
        <w:spacing w:after="0" w:line="240" w:lineRule="auto"/>
        <w:ind w:left="-667" w:right="9890" w:firstLine="0"/>
        <w:jc w:val="both"/>
        <w:rPr>
          <w:szCs w:val="24"/>
        </w:rPr>
      </w:pPr>
    </w:p>
    <w:p w:rsidR="001E2E4E" w:rsidRPr="00B60846" w:rsidRDefault="001E2E4E" w:rsidP="001E2E4E">
      <w:pPr>
        <w:spacing w:line="240" w:lineRule="auto"/>
        <w:jc w:val="both"/>
        <w:rPr>
          <w:szCs w:val="24"/>
        </w:rPr>
        <w:sectPr w:rsidR="001E2E4E" w:rsidRPr="00B60846" w:rsidSect="00C15537">
          <w:pgSz w:w="16841" w:h="11899" w:orient="landscape"/>
          <w:pgMar w:top="426" w:right="6951" w:bottom="1084" w:left="667" w:header="720" w:footer="720" w:gutter="0"/>
          <w:cols w:space="720"/>
        </w:sectPr>
      </w:pPr>
    </w:p>
    <w:p w:rsidR="001E2E4E" w:rsidRPr="00B60846" w:rsidRDefault="001E2E4E" w:rsidP="001E2E4E">
      <w:pPr>
        <w:pStyle w:val="31"/>
        <w:spacing w:after="25" w:line="240" w:lineRule="auto"/>
        <w:ind w:left="-5" w:right="0"/>
        <w:jc w:val="both"/>
        <w:rPr>
          <w:szCs w:val="24"/>
        </w:rPr>
      </w:pPr>
      <w:r w:rsidRPr="00B60846">
        <w:rPr>
          <w:szCs w:val="24"/>
        </w:rPr>
        <w:lastRenderedPageBreak/>
        <w:t>ПОУРОЧНОЕ ПЛАНИРОВАНИЕ</w:t>
      </w:r>
      <w:r w:rsidRPr="00B60846">
        <w:rPr>
          <w:rFonts w:eastAsia="Cambria"/>
          <w:b w:val="0"/>
          <w:szCs w:val="24"/>
        </w:rPr>
        <w:t xml:space="preserve"> </w:t>
      </w:r>
      <w:r>
        <w:rPr>
          <w:rFonts w:eastAsia="Cambria"/>
          <w:b w:val="0"/>
          <w:szCs w:val="24"/>
        </w:rPr>
        <w:t>3 класс</w:t>
      </w:r>
    </w:p>
    <w:tbl>
      <w:tblPr>
        <w:tblStyle w:val="TableGrid"/>
        <w:tblW w:w="10555" w:type="dxa"/>
        <w:tblInd w:w="0" w:type="dxa"/>
        <w:tblCellMar>
          <w:right w:w="14" w:type="dxa"/>
        </w:tblCellMar>
        <w:tblLook w:val="04A0" w:firstRow="1" w:lastRow="0" w:firstColumn="1" w:lastColumn="0" w:noHBand="0" w:noVBand="1"/>
      </w:tblPr>
      <w:tblGrid>
        <w:gridCol w:w="576"/>
        <w:gridCol w:w="2965"/>
        <w:gridCol w:w="734"/>
        <w:gridCol w:w="1620"/>
        <w:gridCol w:w="1669"/>
        <w:gridCol w:w="1164"/>
        <w:gridCol w:w="1827"/>
      </w:tblGrid>
      <w:tr w:rsidR="001E2E4E" w:rsidRPr="00B60846" w:rsidTr="008D62B0">
        <w:trPr>
          <w:trHeight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1E2E4E" w:rsidRPr="00B60846" w:rsidRDefault="001E2E4E" w:rsidP="008D62B0">
            <w:pPr>
              <w:spacing w:after="9" w:line="240" w:lineRule="auto"/>
              <w:ind w:left="77" w:right="0" w:firstLine="0"/>
              <w:jc w:val="both"/>
              <w:rPr>
                <w:szCs w:val="24"/>
              </w:rPr>
            </w:pPr>
            <w:r w:rsidRPr="00B60846">
              <w:rPr>
                <w:b/>
                <w:szCs w:val="24"/>
              </w:rPr>
              <w:t>№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  <w:p w:rsidR="001E2E4E" w:rsidRPr="00B60846" w:rsidRDefault="001E2E4E" w:rsidP="008D62B0">
            <w:pPr>
              <w:spacing w:after="0" w:line="240" w:lineRule="auto"/>
              <w:ind w:left="77" w:right="0" w:firstLine="0"/>
              <w:jc w:val="both"/>
              <w:rPr>
                <w:szCs w:val="24"/>
              </w:rPr>
            </w:pPr>
            <w:proofErr w:type="gramStart"/>
            <w:r w:rsidRPr="00B60846">
              <w:rPr>
                <w:b/>
                <w:szCs w:val="24"/>
              </w:rPr>
              <w:t>п</w:t>
            </w:r>
            <w:proofErr w:type="gramEnd"/>
            <w:r w:rsidRPr="00B60846">
              <w:rPr>
                <w:b/>
                <w:szCs w:val="24"/>
              </w:rPr>
              <w:t>/п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7" w:right="0" w:firstLine="0"/>
              <w:jc w:val="both"/>
              <w:rPr>
                <w:szCs w:val="24"/>
              </w:rPr>
            </w:pPr>
            <w:r w:rsidRPr="00B60846">
              <w:rPr>
                <w:b/>
                <w:szCs w:val="24"/>
              </w:rPr>
              <w:t>Тема урока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4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4E" w:rsidRPr="00B60846" w:rsidRDefault="001E2E4E" w:rsidP="008D62B0">
            <w:pPr>
              <w:spacing w:after="0" w:line="240" w:lineRule="auto"/>
              <w:ind w:left="79" w:right="0" w:firstLine="0"/>
              <w:jc w:val="both"/>
              <w:rPr>
                <w:szCs w:val="24"/>
              </w:rPr>
            </w:pPr>
            <w:r w:rsidRPr="00B60846">
              <w:rPr>
                <w:b/>
                <w:szCs w:val="24"/>
              </w:rPr>
              <w:t>Количество часов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1E2E4E" w:rsidRPr="00B60846" w:rsidRDefault="001E2E4E" w:rsidP="008D62B0">
            <w:pPr>
              <w:spacing w:after="0" w:line="240" w:lineRule="auto"/>
              <w:ind w:left="77" w:right="0" w:firstLine="0"/>
              <w:jc w:val="both"/>
              <w:rPr>
                <w:szCs w:val="24"/>
              </w:rPr>
            </w:pPr>
            <w:r w:rsidRPr="00B60846">
              <w:rPr>
                <w:b/>
                <w:szCs w:val="24"/>
              </w:rPr>
              <w:t xml:space="preserve">Дата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b/>
                <w:szCs w:val="24"/>
              </w:rPr>
              <w:t>изучения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1E2E4E" w:rsidRPr="00B60846" w:rsidRDefault="001E2E4E" w:rsidP="008D62B0">
            <w:pPr>
              <w:spacing w:after="0" w:line="240" w:lineRule="auto"/>
              <w:ind w:left="77" w:right="0" w:firstLine="0"/>
              <w:jc w:val="both"/>
              <w:rPr>
                <w:szCs w:val="24"/>
              </w:rPr>
            </w:pPr>
            <w:r w:rsidRPr="00B60846">
              <w:rPr>
                <w:b/>
                <w:szCs w:val="24"/>
              </w:rPr>
              <w:t>Виды, формы контроля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</w:tr>
      <w:tr w:rsidR="001E2E4E" w:rsidRPr="00B60846" w:rsidTr="008D62B0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160" w:line="24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160" w:line="24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160" w:line="24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160" w:line="24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160" w:line="24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160" w:line="24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160" w:line="240" w:lineRule="auto"/>
              <w:ind w:left="0" w:right="0" w:firstLine="0"/>
              <w:jc w:val="both"/>
              <w:rPr>
                <w:szCs w:val="24"/>
              </w:rPr>
            </w:pPr>
          </w:p>
        </w:tc>
      </w:tr>
      <w:tr w:rsidR="001E2E4E" w:rsidRPr="00B60846" w:rsidTr="008D62B0">
        <w:trPr>
          <w:trHeight w:val="65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160" w:line="24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160" w:line="24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9" w:right="0" w:firstLine="0"/>
              <w:jc w:val="both"/>
              <w:rPr>
                <w:szCs w:val="24"/>
              </w:rPr>
            </w:pPr>
            <w:r w:rsidRPr="00B60846">
              <w:rPr>
                <w:b/>
                <w:szCs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12" w:line="240" w:lineRule="auto"/>
              <w:ind w:left="-24" w:right="0" w:firstLine="0"/>
              <w:jc w:val="both"/>
              <w:rPr>
                <w:szCs w:val="24"/>
              </w:rPr>
            </w:pP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b/>
                <w:szCs w:val="24"/>
              </w:rPr>
              <w:t xml:space="preserve">контрольные </w:t>
            </w:r>
          </w:p>
          <w:p w:rsidR="001E2E4E" w:rsidRPr="00B60846" w:rsidRDefault="001E2E4E" w:rsidP="008D62B0">
            <w:pPr>
              <w:spacing w:after="0" w:line="240" w:lineRule="auto"/>
              <w:ind w:left="77" w:right="0" w:firstLine="0"/>
              <w:jc w:val="both"/>
              <w:rPr>
                <w:szCs w:val="24"/>
              </w:rPr>
            </w:pPr>
            <w:r w:rsidRPr="00B60846">
              <w:rPr>
                <w:b/>
                <w:szCs w:val="24"/>
              </w:rPr>
              <w:t>работы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7" w:right="0" w:firstLine="0"/>
              <w:jc w:val="both"/>
              <w:rPr>
                <w:szCs w:val="24"/>
              </w:rPr>
            </w:pPr>
            <w:r w:rsidRPr="00B60846">
              <w:rPr>
                <w:b/>
                <w:szCs w:val="24"/>
              </w:rPr>
              <w:t>практические работы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160" w:line="24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160" w:line="240" w:lineRule="auto"/>
              <w:ind w:left="0" w:right="0" w:firstLine="0"/>
              <w:jc w:val="both"/>
              <w:rPr>
                <w:szCs w:val="24"/>
              </w:rPr>
            </w:pPr>
          </w:p>
        </w:tc>
      </w:tr>
      <w:tr w:rsidR="001E2E4E" w:rsidRPr="00B60846" w:rsidTr="008D62B0">
        <w:trPr>
          <w:trHeight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7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1.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4E" w:rsidRPr="00B60846" w:rsidRDefault="001E2E4E" w:rsidP="008D62B0">
            <w:pPr>
              <w:spacing w:after="0" w:line="240" w:lineRule="auto"/>
              <w:ind w:left="77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Физическая культура у древних народов.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9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1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7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7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0.25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5" w:right="0" w:firstLine="0"/>
              <w:jc w:val="both"/>
              <w:rPr>
                <w:szCs w:val="24"/>
              </w:rPr>
            </w:pP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4E" w:rsidRPr="00B60846" w:rsidRDefault="001E2E4E" w:rsidP="008D62B0">
            <w:pPr>
              <w:spacing w:after="0" w:line="240" w:lineRule="auto"/>
              <w:ind w:left="77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Практическая работа;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</w:tr>
      <w:tr w:rsidR="001E2E4E" w:rsidRPr="00B60846" w:rsidTr="008D62B0">
        <w:trPr>
          <w:trHeight w:val="251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7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2.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4E" w:rsidRPr="00B60846" w:rsidRDefault="001E2E4E" w:rsidP="008D62B0">
            <w:pPr>
              <w:spacing w:after="0" w:line="240" w:lineRule="auto"/>
              <w:ind w:left="77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История развития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физической культуры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народов, населявших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территорию России. Её значение для подготовки молодёжи к трудовой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деятельности.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9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1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7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7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5" w:right="0" w:firstLine="0"/>
              <w:jc w:val="both"/>
              <w:rPr>
                <w:szCs w:val="24"/>
              </w:rPr>
            </w:pP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7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Устный опрос;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</w:tr>
      <w:tr w:rsidR="001E2E4E" w:rsidRPr="00B60846" w:rsidTr="008D62B0">
        <w:trPr>
          <w:trHeight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7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3.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4E" w:rsidRPr="00B60846" w:rsidRDefault="001E2E4E" w:rsidP="008D62B0">
            <w:pPr>
              <w:spacing w:after="0" w:line="240" w:lineRule="auto"/>
              <w:ind w:left="77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История возникновения первых спортивных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соревнований и видов спорта, сравнение их с современными видами спорта.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9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1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7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7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5" w:right="0" w:firstLine="0"/>
              <w:jc w:val="both"/>
              <w:rPr>
                <w:szCs w:val="24"/>
              </w:rPr>
            </w:pP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7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Устный опрос;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</w:tr>
      <w:tr w:rsidR="001E2E4E" w:rsidRPr="00B60846" w:rsidTr="008D62B0">
        <w:trPr>
          <w:trHeight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7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4.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4E" w:rsidRPr="00B60846" w:rsidRDefault="001E2E4E" w:rsidP="008D62B0">
            <w:pPr>
              <w:spacing w:after="0" w:line="240" w:lineRule="auto"/>
              <w:ind w:left="77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Виды физических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упражнений, их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предназначение для занятий физической культурой.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9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1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7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7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5" w:right="0" w:firstLine="0"/>
              <w:jc w:val="both"/>
              <w:rPr>
                <w:szCs w:val="24"/>
              </w:rPr>
            </w:pP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7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Тестирование;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</w:tr>
      <w:tr w:rsidR="001E2E4E" w:rsidRPr="00B60846" w:rsidTr="008D62B0">
        <w:trPr>
          <w:trHeight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7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5.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4E" w:rsidRPr="00B60846" w:rsidRDefault="001E2E4E" w:rsidP="008D62B0">
            <w:pPr>
              <w:spacing w:after="0" w:line="240" w:lineRule="auto"/>
              <w:ind w:left="77" w:right="714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Измерение пульса на уроках физической культуры.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9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1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7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7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0.5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5" w:right="0" w:firstLine="0"/>
              <w:jc w:val="both"/>
              <w:rPr>
                <w:szCs w:val="24"/>
              </w:rPr>
            </w:pP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7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Практическая работа;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</w:tr>
      <w:tr w:rsidR="001E2E4E" w:rsidRPr="00B60846" w:rsidTr="008D62B0">
        <w:trPr>
          <w:trHeight w:val="251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7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6.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4E" w:rsidRPr="00B60846" w:rsidRDefault="001E2E4E" w:rsidP="008D62B0">
            <w:pPr>
              <w:spacing w:after="71" w:line="240" w:lineRule="auto"/>
              <w:ind w:left="77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Дозировка физической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нагрузки во время занятий физической культурой.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  <w:p w:rsidR="001E2E4E" w:rsidRPr="00B60846" w:rsidRDefault="001E2E4E" w:rsidP="008D62B0">
            <w:pPr>
              <w:spacing w:after="0" w:line="240" w:lineRule="auto"/>
              <w:ind w:left="77" w:right="309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Составление комплекса физкультминутки с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индивидуальной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дозировкой упражнений.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9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1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7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7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1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5" w:right="0" w:firstLine="0"/>
              <w:jc w:val="both"/>
              <w:rPr>
                <w:szCs w:val="24"/>
              </w:rPr>
            </w:pP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7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Самооценка с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использованием «Оценочного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листа»;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</w:tr>
      <w:tr w:rsidR="001E2E4E" w:rsidRPr="00B60846" w:rsidTr="008D62B0">
        <w:trPr>
          <w:trHeight w:val="215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7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7.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4E" w:rsidRPr="00B60846" w:rsidRDefault="001E2E4E" w:rsidP="008D62B0">
            <w:pPr>
              <w:spacing w:after="76" w:line="240" w:lineRule="auto"/>
              <w:ind w:left="77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Дозировка физической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нагрузки во время занятий физической культурой.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  <w:p w:rsidR="001E2E4E" w:rsidRPr="00B60846" w:rsidRDefault="001E2E4E" w:rsidP="008D62B0">
            <w:pPr>
              <w:spacing w:after="0" w:line="240" w:lineRule="auto"/>
              <w:ind w:left="77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Составление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индивидуального плана утренней зарядки.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9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1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7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7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5" w:right="0" w:firstLine="0"/>
              <w:jc w:val="both"/>
              <w:rPr>
                <w:szCs w:val="24"/>
              </w:rPr>
            </w:pP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7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Самооценка с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использованием «Оценочного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листа»;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</w:tr>
    </w:tbl>
    <w:p w:rsidR="001E2E4E" w:rsidRPr="00B60846" w:rsidRDefault="001E2E4E" w:rsidP="001E2E4E">
      <w:pPr>
        <w:spacing w:after="0" w:line="240" w:lineRule="auto"/>
        <w:ind w:left="-667" w:right="11086" w:firstLine="0"/>
        <w:jc w:val="both"/>
        <w:rPr>
          <w:szCs w:val="24"/>
        </w:rPr>
      </w:pPr>
    </w:p>
    <w:tbl>
      <w:tblPr>
        <w:tblStyle w:val="TableGrid"/>
        <w:tblW w:w="10555" w:type="dxa"/>
        <w:tblInd w:w="0" w:type="dxa"/>
        <w:tblCellMar>
          <w:top w:w="42" w:type="dxa"/>
          <w:left w:w="5" w:type="dxa"/>
          <w:right w:w="18" w:type="dxa"/>
        </w:tblCellMar>
        <w:tblLook w:val="04A0" w:firstRow="1" w:lastRow="0" w:firstColumn="1" w:lastColumn="0" w:noHBand="0" w:noVBand="1"/>
      </w:tblPr>
      <w:tblGrid>
        <w:gridCol w:w="576"/>
        <w:gridCol w:w="2965"/>
        <w:gridCol w:w="734"/>
        <w:gridCol w:w="1620"/>
        <w:gridCol w:w="1669"/>
        <w:gridCol w:w="1164"/>
        <w:gridCol w:w="1827"/>
      </w:tblGrid>
      <w:tr w:rsidR="001E2E4E" w:rsidRPr="00B60846" w:rsidTr="008D62B0">
        <w:trPr>
          <w:trHeight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lastRenderedPageBreak/>
              <w:t>8.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4E" w:rsidRPr="00B60846" w:rsidRDefault="001E2E4E" w:rsidP="008D62B0">
            <w:pPr>
              <w:spacing w:after="69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Закаливание организма. Приёмы закаливания.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Способы регулирования температурных и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временных режимов.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4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1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Устный опрос;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</w:tr>
      <w:tr w:rsidR="001E2E4E" w:rsidRPr="00B60846" w:rsidTr="008D62B0">
        <w:trPr>
          <w:trHeight w:val="82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9.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Дыхательная гимнастика. Зрительная гимнастика.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4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1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0.5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Практическая работа;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</w:tr>
      <w:tr w:rsidR="001E2E4E" w:rsidRPr="00B60846" w:rsidTr="008D62B0">
        <w:trPr>
          <w:trHeight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10.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4E" w:rsidRPr="00B60846" w:rsidRDefault="001E2E4E" w:rsidP="008D62B0">
            <w:pPr>
              <w:spacing w:after="0" w:line="240" w:lineRule="auto"/>
              <w:ind w:left="72" w:right="6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Строевые команды и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упражнения. Выполнение передвижений в колонне по одному </w:t>
            </w:r>
            <w:proofErr w:type="spellStart"/>
            <w:r w:rsidRPr="00B60846">
              <w:rPr>
                <w:szCs w:val="24"/>
              </w:rPr>
              <w:t>противоходом</w:t>
            </w:r>
            <w:proofErr w:type="spellEnd"/>
            <w:r w:rsidRPr="00B60846">
              <w:rPr>
                <w:szCs w:val="24"/>
              </w:rPr>
              <w:t>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4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1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Зачет;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</w:tr>
      <w:tr w:rsidR="001E2E4E" w:rsidRPr="00B60846" w:rsidTr="008D62B0">
        <w:trPr>
          <w:trHeight w:val="183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11.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Строевые команды и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упражнения. Перестроение из колонны по одному в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колонну по три</w:t>
            </w:r>
            <w:proofErr w:type="gramStart"/>
            <w:r w:rsidRPr="00B60846">
              <w:rPr>
                <w:szCs w:val="24"/>
              </w:rPr>
              <w:t xml:space="preserve"> ,</w:t>
            </w:r>
            <w:proofErr w:type="gramEnd"/>
            <w:r w:rsidRPr="00B60846">
              <w:rPr>
                <w:szCs w:val="24"/>
              </w:rPr>
              <w:t xml:space="preserve"> стоя на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месте.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4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1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Зачет;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</w:tr>
      <w:tr w:rsidR="001E2E4E" w:rsidRPr="00B60846" w:rsidTr="008D62B0">
        <w:trPr>
          <w:trHeight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12.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Строевые команды и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упражнения. Перестроение </w:t>
            </w:r>
            <w:proofErr w:type="gramStart"/>
            <w:r w:rsidRPr="00B60846">
              <w:rPr>
                <w:szCs w:val="24"/>
              </w:rPr>
              <w:t xml:space="preserve">из колонны по одному в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колонну по три в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движении</w:t>
            </w:r>
            <w:proofErr w:type="gramEnd"/>
            <w:r w:rsidRPr="00B60846">
              <w:rPr>
                <w:szCs w:val="24"/>
              </w:rPr>
              <w:t>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4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1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Зачет;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</w:tr>
      <w:tr w:rsidR="001E2E4E" w:rsidRPr="00B60846" w:rsidTr="008D62B0">
        <w:trPr>
          <w:trHeight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13.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4E" w:rsidRPr="00B60846" w:rsidRDefault="001E2E4E" w:rsidP="008D62B0">
            <w:pPr>
              <w:spacing w:after="41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Лазание по канату.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Разучивание и выполнение подводящих упражнений.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4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1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Зачет;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</w:tr>
      <w:tr w:rsidR="001E2E4E" w:rsidRPr="00B60846" w:rsidTr="008D62B0">
        <w:trPr>
          <w:trHeight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14.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4E" w:rsidRPr="00B60846" w:rsidRDefault="001E2E4E" w:rsidP="008D62B0">
            <w:pPr>
              <w:spacing w:after="48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Лазание по канату.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Разучивание техники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лазания по канату в три приёма.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4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1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Зачет;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</w:tr>
      <w:tr w:rsidR="001E2E4E" w:rsidRPr="00B60846" w:rsidTr="008D62B0">
        <w:trPr>
          <w:trHeight w:val="150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15.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Лазание по канату в три приёма. Определение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трудностей выполнения технических элементов.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4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1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Зачет;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</w:tr>
      <w:tr w:rsidR="001E2E4E" w:rsidRPr="00B60846" w:rsidTr="008D62B0">
        <w:trPr>
          <w:trHeight w:val="349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lastRenderedPageBreak/>
              <w:t>16.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4E" w:rsidRPr="00B60846" w:rsidRDefault="001E2E4E" w:rsidP="008D62B0">
            <w:pPr>
              <w:spacing w:after="69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Передвижения по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гимнастической скамейке.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  <w:p w:rsidR="001E2E4E" w:rsidRPr="00B60846" w:rsidRDefault="001E2E4E" w:rsidP="008D62B0">
            <w:pPr>
              <w:spacing w:after="29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Выполнение 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стилизованных способов ходьбы: вперёд, назад, с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высоким подниманием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колен, и изменением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положения рук,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приставным шагом правым и левым боком.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4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1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Зачет;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</w:tr>
    </w:tbl>
    <w:p w:rsidR="001E2E4E" w:rsidRPr="00B60846" w:rsidRDefault="001E2E4E" w:rsidP="001E2E4E">
      <w:pPr>
        <w:spacing w:after="0" w:line="240" w:lineRule="auto"/>
        <w:ind w:left="-667" w:right="11086" w:firstLine="0"/>
        <w:jc w:val="both"/>
        <w:rPr>
          <w:szCs w:val="24"/>
        </w:rPr>
      </w:pPr>
    </w:p>
    <w:tbl>
      <w:tblPr>
        <w:tblStyle w:val="TableGrid"/>
        <w:tblW w:w="10555" w:type="dxa"/>
        <w:tblInd w:w="0" w:type="dxa"/>
        <w:tblCellMar>
          <w:top w:w="42" w:type="dxa"/>
          <w:left w:w="5" w:type="dxa"/>
          <w:right w:w="19" w:type="dxa"/>
        </w:tblCellMar>
        <w:tblLook w:val="04A0" w:firstRow="1" w:lastRow="0" w:firstColumn="1" w:lastColumn="0" w:noHBand="0" w:noVBand="1"/>
      </w:tblPr>
      <w:tblGrid>
        <w:gridCol w:w="576"/>
        <w:gridCol w:w="2965"/>
        <w:gridCol w:w="734"/>
        <w:gridCol w:w="1620"/>
        <w:gridCol w:w="1669"/>
        <w:gridCol w:w="1164"/>
        <w:gridCol w:w="1827"/>
      </w:tblGrid>
      <w:tr w:rsidR="001E2E4E" w:rsidRPr="00B60846" w:rsidTr="008D62B0">
        <w:trPr>
          <w:trHeight w:val="250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17.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Передвижения по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наклонной 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гимнастической скамейке равномерной ходьбой с поворотом в разные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стороны и движением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руками.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4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1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Зачет;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</w:tr>
      <w:tr w:rsidR="001E2E4E" w:rsidRPr="00B60846" w:rsidTr="008D62B0">
        <w:trPr>
          <w:trHeight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18.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Передвижения по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наклонной гимнастической скамейке приставным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шагом правым и левым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боком.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4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1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Зачет;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</w:tr>
      <w:tr w:rsidR="001E2E4E" w:rsidRPr="00B60846" w:rsidTr="008D62B0">
        <w:trPr>
          <w:trHeight w:val="250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19.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Передвижения по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гимнастической стенке приставным шагом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поочерёдно правым и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левым боком по третьей жерди гимнастической стенки.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4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1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Зачет;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</w:tr>
      <w:tr w:rsidR="001E2E4E" w:rsidRPr="00B60846" w:rsidTr="008D62B0">
        <w:trPr>
          <w:trHeight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20.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4E" w:rsidRPr="00B60846" w:rsidRDefault="001E2E4E" w:rsidP="008D62B0">
            <w:pPr>
              <w:spacing w:after="0" w:line="240" w:lineRule="auto"/>
              <w:ind w:left="72" w:right="13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Передвижения по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гимнастической стенке разноимённым способом на  небольшую высоту с последующим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спрыгиванием.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4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1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Зачет;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</w:tr>
      <w:tr w:rsidR="001E2E4E" w:rsidRPr="00B60846" w:rsidTr="008D62B0">
        <w:trPr>
          <w:trHeight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21.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4E" w:rsidRPr="00B60846" w:rsidRDefault="001E2E4E" w:rsidP="008D62B0">
            <w:pPr>
              <w:spacing w:after="0" w:line="240" w:lineRule="auto"/>
              <w:ind w:left="72" w:right="13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Передвижения по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гимнастической стенке (лазанье и спуск)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разноимённым способом на большую высоту в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полной координации.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4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1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Зачет;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</w:tr>
      <w:tr w:rsidR="001E2E4E" w:rsidRPr="00B60846" w:rsidTr="008D62B0">
        <w:trPr>
          <w:trHeight w:val="183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lastRenderedPageBreak/>
              <w:t>22.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4E" w:rsidRPr="00B60846" w:rsidRDefault="001E2E4E" w:rsidP="008D62B0">
            <w:pPr>
              <w:spacing w:after="49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Прыжки через скакалку.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Техника выполнения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прыжков через скакалку с изменяющейся скоростью вращения вперёд.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4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1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Зачет;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</w:tr>
      <w:tr w:rsidR="001E2E4E" w:rsidRPr="00B60846" w:rsidTr="008D62B0">
        <w:trPr>
          <w:trHeight w:val="181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23.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4E" w:rsidRPr="00B60846" w:rsidRDefault="001E2E4E" w:rsidP="008D62B0">
            <w:pPr>
              <w:spacing w:after="48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Прыжки через скакалку.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Вращение сложенной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вдвое скакалки поочерёдно правой и левой рукой, стоя на месте.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4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1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Зачет;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</w:tr>
    </w:tbl>
    <w:p w:rsidR="001E2E4E" w:rsidRPr="00B60846" w:rsidRDefault="001E2E4E" w:rsidP="001E2E4E">
      <w:pPr>
        <w:spacing w:after="0" w:line="240" w:lineRule="auto"/>
        <w:ind w:left="-667" w:right="11086" w:firstLine="0"/>
        <w:jc w:val="both"/>
        <w:rPr>
          <w:szCs w:val="24"/>
        </w:rPr>
      </w:pPr>
    </w:p>
    <w:tbl>
      <w:tblPr>
        <w:tblStyle w:val="TableGrid"/>
        <w:tblW w:w="10555" w:type="dxa"/>
        <w:tblInd w:w="0" w:type="dxa"/>
        <w:tblCellMar>
          <w:top w:w="42" w:type="dxa"/>
          <w:left w:w="5" w:type="dxa"/>
          <w:right w:w="24" w:type="dxa"/>
        </w:tblCellMar>
        <w:tblLook w:val="04A0" w:firstRow="1" w:lastRow="0" w:firstColumn="1" w:lastColumn="0" w:noHBand="0" w:noVBand="1"/>
      </w:tblPr>
      <w:tblGrid>
        <w:gridCol w:w="576"/>
        <w:gridCol w:w="2965"/>
        <w:gridCol w:w="734"/>
        <w:gridCol w:w="1620"/>
        <w:gridCol w:w="1669"/>
        <w:gridCol w:w="1164"/>
        <w:gridCol w:w="1827"/>
      </w:tblGrid>
      <w:tr w:rsidR="001E2E4E" w:rsidRPr="00B60846" w:rsidTr="008D62B0">
        <w:trPr>
          <w:trHeight w:val="250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24.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Прыжки через скакалку на двух ногах с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одновременным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вращением скакалки одной рукой с разной скоростью поочерёдно с правого и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левого бока.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4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1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Зачет;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</w:tr>
      <w:tr w:rsidR="001E2E4E" w:rsidRPr="00B60846" w:rsidTr="008D62B0">
        <w:trPr>
          <w:trHeight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25.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4E" w:rsidRPr="00B60846" w:rsidRDefault="001E2E4E" w:rsidP="008D62B0">
            <w:pPr>
              <w:spacing w:after="0" w:line="240" w:lineRule="auto"/>
              <w:ind w:left="72" w:right="209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Ритмическая гимнастика. Разучивание упражнений ритмической гимнастики.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4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1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Зачет;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</w:tr>
      <w:tr w:rsidR="001E2E4E" w:rsidRPr="00B60846" w:rsidTr="008D62B0">
        <w:trPr>
          <w:trHeight w:val="217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26.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4E" w:rsidRPr="00B60846" w:rsidRDefault="001E2E4E" w:rsidP="008D62B0">
            <w:pPr>
              <w:spacing w:after="48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Ритмическая гимнастика.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Составление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индивидуальной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комбинации ритмической гимнастики из хорошо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освоенных упражнений.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4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1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Зачет;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</w:tr>
      <w:tr w:rsidR="001E2E4E" w:rsidRPr="00B60846" w:rsidTr="008D62B0">
        <w:trPr>
          <w:trHeight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27.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Ритмическая гимнастика.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Разучивание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индивидуальной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комбинации ритмической гимнастики и выполнение её под музыкальное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сопровождение.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4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1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Зачет;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</w:tr>
      <w:tr w:rsidR="001E2E4E" w:rsidRPr="00B60846" w:rsidTr="008D62B0">
        <w:trPr>
          <w:trHeight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28.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Танцевальные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упражнения. Движения танца галоп.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4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1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Зачет;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</w:tr>
      <w:tr w:rsidR="001E2E4E" w:rsidRPr="00B60846" w:rsidTr="008D62B0">
        <w:trPr>
          <w:trHeight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lastRenderedPageBreak/>
              <w:t>29.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Танцевальные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упражнения. Выполнение танца галоп  в полной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координации под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музыкальное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сопровождение (в парах).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4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1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Зачет;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</w:tr>
      <w:tr w:rsidR="001E2E4E" w:rsidRPr="00B60846" w:rsidTr="008D62B0">
        <w:trPr>
          <w:trHeight w:val="183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30.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Танцевальные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упражнения. Выполнение движений танца полька по отдельным фазам и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элементам.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4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1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Зачет;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</w:tr>
      <w:tr w:rsidR="001E2E4E" w:rsidRPr="00B60846" w:rsidTr="008D62B0">
        <w:trPr>
          <w:trHeight w:val="148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31.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Прыжок в длину с разбега. Техника прыжка в длину с разбега, способом, согнув ноги.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4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1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Зачет;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</w:tr>
    </w:tbl>
    <w:p w:rsidR="001E2E4E" w:rsidRPr="00B60846" w:rsidRDefault="001E2E4E" w:rsidP="001E2E4E">
      <w:pPr>
        <w:spacing w:after="0" w:line="240" w:lineRule="auto"/>
        <w:ind w:left="-667" w:right="11086" w:firstLine="0"/>
        <w:jc w:val="both"/>
        <w:rPr>
          <w:szCs w:val="24"/>
        </w:rPr>
      </w:pPr>
    </w:p>
    <w:tbl>
      <w:tblPr>
        <w:tblStyle w:val="TableGrid"/>
        <w:tblW w:w="10555" w:type="dxa"/>
        <w:tblInd w:w="0" w:type="dxa"/>
        <w:tblCellMar>
          <w:top w:w="42" w:type="dxa"/>
          <w:left w:w="5" w:type="dxa"/>
          <w:right w:w="21" w:type="dxa"/>
        </w:tblCellMar>
        <w:tblLook w:val="04A0" w:firstRow="1" w:lastRow="0" w:firstColumn="1" w:lastColumn="0" w:noHBand="0" w:noVBand="1"/>
      </w:tblPr>
      <w:tblGrid>
        <w:gridCol w:w="576"/>
        <w:gridCol w:w="2965"/>
        <w:gridCol w:w="734"/>
        <w:gridCol w:w="1620"/>
        <w:gridCol w:w="1669"/>
        <w:gridCol w:w="1164"/>
        <w:gridCol w:w="1827"/>
      </w:tblGrid>
      <w:tr w:rsidR="001E2E4E" w:rsidRPr="00B60846" w:rsidTr="008D62B0">
        <w:trPr>
          <w:trHeight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32.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Прыжок в длину с разбега. Разучивание подводящих упражнений к прыжку в длину с разбега, способом, согнув ноги.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4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1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Зачет;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</w:tr>
      <w:tr w:rsidR="001E2E4E" w:rsidRPr="00B60846" w:rsidTr="008D62B0">
        <w:trPr>
          <w:trHeight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33.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Прыжок в  длину с разбега, способом, согнув ноги, в полной координации.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4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1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Зачет;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</w:tr>
      <w:tr w:rsidR="001E2E4E" w:rsidRPr="00B60846" w:rsidTr="008D62B0">
        <w:trPr>
          <w:trHeight w:val="183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34.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4E" w:rsidRPr="00B60846" w:rsidRDefault="001E2E4E" w:rsidP="008D62B0">
            <w:pPr>
              <w:spacing w:after="51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Броски набивного мяча.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Разучивание броска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набивного мяча из-за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головы в положении стоя и сидя.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4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1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Зачет;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</w:tr>
      <w:tr w:rsidR="001E2E4E" w:rsidRPr="00B60846" w:rsidTr="008D62B0">
        <w:trPr>
          <w:trHeight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35.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4E" w:rsidRPr="00B60846" w:rsidRDefault="001E2E4E" w:rsidP="008D62B0">
            <w:pPr>
              <w:spacing w:after="51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Броски набивного мяча.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Разучивание броска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набивного мяча из-за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головы в положении стоя на дальность.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4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1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Зачет;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</w:tr>
      <w:tr w:rsidR="001E2E4E" w:rsidRPr="00B60846" w:rsidTr="008D62B0">
        <w:trPr>
          <w:trHeight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36.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4E" w:rsidRPr="00B60846" w:rsidRDefault="001E2E4E" w:rsidP="008D62B0">
            <w:pPr>
              <w:spacing w:after="48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Броски набивного мяча.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Разучивание броска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набивного мяча из-за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головы в положении сидя через находящуюся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впереди на небольшой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высоте планку.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4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1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Зачет;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</w:tr>
      <w:tr w:rsidR="001E2E4E" w:rsidRPr="00B60846" w:rsidTr="008D62B0">
        <w:trPr>
          <w:trHeight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lastRenderedPageBreak/>
              <w:t>37.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4E" w:rsidRPr="00B60846" w:rsidRDefault="001E2E4E" w:rsidP="008D62B0">
            <w:pPr>
              <w:spacing w:after="0" w:line="240" w:lineRule="auto"/>
              <w:ind w:left="72" w:right="28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Беговые упражнения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повышенной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координационной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сложности. Челночный бег.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4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1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Зачет;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</w:tr>
      <w:tr w:rsidR="001E2E4E" w:rsidRPr="00B60846" w:rsidTr="008D62B0">
        <w:trPr>
          <w:trHeight w:val="284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38.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4E" w:rsidRPr="00B60846" w:rsidRDefault="001E2E4E" w:rsidP="008D62B0">
            <w:pPr>
              <w:spacing w:after="0" w:line="240" w:lineRule="auto"/>
              <w:ind w:left="72" w:right="57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Беговые упражнения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повышенной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координационной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сложности. </w:t>
            </w:r>
            <w:proofErr w:type="spellStart"/>
            <w:r w:rsidRPr="00B60846">
              <w:rPr>
                <w:szCs w:val="24"/>
              </w:rPr>
              <w:t>Пробегание</w:t>
            </w:r>
            <w:proofErr w:type="spellEnd"/>
            <w:r w:rsidRPr="00B60846">
              <w:rPr>
                <w:szCs w:val="24"/>
              </w:rPr>
              <w:t xml:space="preserve">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под гимнастической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перекладиной с наклоном вперёд, с наклоном вперё</w:t>
            </w:r>
            <w:proofErr w:type="gramStart"/>
            <w:r w:rsidRPr="00B60846">
              <w:rPr>
                <w:szCs w:val="24"/>
              </w:rPr>
              <w:t>д-</w:t>
            </w:r>
            <w:proofErr w:type="gramEnd"/>
            <w:r w:rsidRPr="00B60846">
              <w:rPr>
                <w:szCs w:val="24"/>
              </w:rPr>
              <w:t xml:space="preserve"> в сторону.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4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1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Зачет;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</w:tr>
      <w:tr w:rsidR="001E2E4E" w:rsidRPr="00B60846" w:rsidTr="008D62B0">
        <w:trPr>
          <w:trHeight w:val="181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39.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4E" w:rsidRPr="00B60846" w:rsidRDefault="001E2E4E" w:rsidP="008D62B0">
            <w:pPr>
              <w:spacing w:after="0" w:line="240" w:lineRule="auto"/>
              <w:ind w:left="72" w:right="698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Беговые упражнения повышенной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координационной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сложности. Бег через набивные мячи.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4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1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Зачет;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</w:tr>
    </w:tbl>
    <w:p w:rsidR="001E2E4E" w:rsidRPr="00B60846" w:rsidRDefault="001E2E4E" w:rsidP="001E2E4E">
      <w:pPr>
        <w:spacing w:after="42" w:line="240" w:lineRule="auto"/>
        <w:ind w:left="0" w:right="0" w:firstLine="0"/>
        <w:jc w:val="both"/>
        <w:rPr>
          <w:szCs w:val="24"/>
        </w:rPr>
      </w:pPr>
      <w:r w:rsidRPr="00B60846">
        <w:rPr>
          <w:rFonts w:eastAsia="Cambria"/>
          <w:szCs w:val="24"/>
        </w:rPr>
        <w:t xml:space="preserve"> </w:t>
      </w:r>
    </w:p>
    <w:tbl>
      <w:tblPr>
        <w:tblStyle w:val="TableGrid"/>
        <w:tblW w:w="10555" w:type="dxa"/>
        <w:tblInd w:w="0" w:type="dxa"/>
        <w:tblCellMar>
          <w:top w:w="42" w:type="dxa"/>
          <w:left w:w="5" w:type="dxa"/>
          <w:right w:w="19" w:type="dxa"/>
        </w:tblCellMar>
        <w:tblLook w:val="04A0" w:firstRow="1" w:lastRow="0" w:firstColumn="1" w:lastColumn="0" w:noHBand="0" w:noVBand="1"/>
      </w:tblPr>
      <w:tblGrid>
        <w:gridCol w:w="576"/>
        <w:gridCol w:w="2965"/>
        <w:gridCol w:w="734"/>
        <w:gridCol w:w="1620"/>
        <w:gridCol w:w="1669"/>
        <w:gridCol w:w="1164"/>
        <w:gridCol w:w="1827"/>
      </w:tblGrid>
      <w:tr w:rsidR="001E2E4E" w:rsidRPr="00B60846" w:rsidTr="008D62B0">
        <w:trPr>
          <w:trHeight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40.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Беговые упражнения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повышенной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координационной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сложности. Бег с </w:t>
            </w:r>
            <w:r w:rsidRPr="00B60846">
              <w:rPr>
                <w:rFonts w:eastAsia="Cambria"/>
                <w:szCs w:val="24"/>
              </w:rPr>
              <w:t xml:space="preserve"> </w:t>
            </w:r>
            <w:proofErr w:type="spellStart"/>
            <w:r w:rsidRPr="00B60846">
              <w:rPr>
                <w:szCs w:val="24"/>
              </w:rPr>
              <w:t>наступанием</w:t>
            </w:r>
            <w:proofErr w:type="spellEnd"/>
            <w:r w:rsidRPr="00B60846">
              <w:rPr>
                <w:szCs w:val="24"/>
              </w:rPr>
              <w:t xml:space="preserve"> на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гимнастическую скамейку.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4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1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Зачет;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</w:tr>
      <w:tr w:rsidR="001E2E4E" w:rsidRPr="00B60846" w:rsidTr="008D62B0">
        <w:trPr>
          <w:trHeight w:val="217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41.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Беговые упражнения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повышенной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координационной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сложности. Бег по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наклонной гимнастической скамейке (вверх и вниз).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4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1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Зачет;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</w:tr>
      <w:tr w:rsidR="001E2E4E" w:rsidRPr="00B60846" w:rsidTr="008D62B0">
        <w:trPr>
          <w:trHeight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42.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Беговые упражнения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повышенной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координационной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сложности. Ускорение с высокого старта. Бег с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максимальной скоростью на дистанцию 30 м.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4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1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Зачет;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</w:tr>
      <w:tr w:rsidR="001E2E4E" w:rsidRPr="00B60846" w:rsidTr="008D62B0">
        <w:trPr>
          <w:trHeight w:val="284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lastRenderedPageBreak/>
              <w:t>43.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Беговые упражнения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повышенной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координационной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сложности. Бег с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максимальной скоростью на короткое расстояние с дополнительным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отягощением.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4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1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Зачет;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</w:tr>
      <w:tr w:rsidR="001E2E4E" w:rsidRPr="00B60846" w:rsidTr="008D62B0">
        <w:trPr>
          <w:trHeight w:val="21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44.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4E" w:rsidRPr="00B60846" w:rsidRDefault="001E2E4E" w:rsidP="008D62B0">
            <w:pPr>
              <w:spacing w:after="0" w:line="240" w:lineRule="auto"/>
              <w:ind w:left="72" w:right="276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 Передвижение на лыжах одновременным </w:t>
            </w:r>
            <w:r w:rsidRPr="00B60846">
              <w:rPr>
                <w:rFonts w:eastAsia="Cambria"/>
                <w:szCs w:val="24"/>
              </w:rPr>
              <w:t xml:space="preserve"> </w:t>
            </w:r>
            <w:proofErr w:type="spellStart"/>
            <w:r w:rsidRPr="00B60846">
              <w:rPr>
                <w:szCs w:val="24"/>
              </w:rPr>
              <w:t>двухшажным</w:t>
            </w:r>
            <w:proofErr w:type="spellEnd"/>
            <w:r w:rsidRPr="00B60846">
              <w:rPr>
                <w:szCs w:val="24"/>
              </w:rPr>
              <w:t xml:space="preserve"> </w:t>
            </w:r>
            <w:r w:rsidRPr="00B60846">
              <w:rPr>
                <w:rFonts w:eastAsia="Cambria"/>
                <w:szCs w:val="24"/>
              </w:rPr>
              <w:t xml:space="preserve"> </w:t>
            </w:r>
            <w:proofErr w:type="spellStart"/>
            <w:r w:rsidRPr="00B60846">
              <w:rPr>
                <w:szCs w:val="24"/>
              </w:rPr>
              <w:t>ходом</w:t>
            </w:r>
            <w:proofErr w:type="gramStart"/>
            <w:r w:rsidRPr="00B60846">
              <w:rPr>
                <w:szCs w:val="24"/>
              </w:rPr>
              <w:t>.Т</w:t>
            </w:r>
            <w:proofErr w:type="gramEnd"/>
            <w:r w:rsidRPr="00B60846">
              <w:rPr>
                <w:szCs w:val="24"/>
              </w:rPr>
              <w:t>ехника</w:t>
            </w:r>
            <w:proofErr w:type="spellEnd"/>
            <w:r w:rsidRPr="00B60846">
              <w:rPr>
                <w:szCs w:val="24"/>
              </w:rPr>
              <w:t xml:space="preserve">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безопасности  на уроках лыжной подготовки.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4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1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Зачет;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</w:tr>
    </w:tbl>
    <w:p w:rsidR="001E2E4E" w:rsidRPr="00B60846" w:rsidRDefault="001E2E4E" w:rsidP="001E2E4E">
      <w:pPr>
        <w:spacing w:after="0" w:line="240" w:lineRule="auto"/>
        <w:ind w:left="-667" w:right="11086" w:firstLine="0"/>
        <w:jc w:val="both"/>
        <w:rPr>
          <w:szCs w:val="24"/>
        </w:rPr>
      </w:pPr>
    </w:p>
    <w:tbl>
      <w:tblPr>
        <w:tblStyle w:val="TableGrid"/>
        <w:tblW w:w="10555" w:type="dxa"/>
        <w:tblInd w:w="0" w:type="dxa"/>
        <w:tblCellMar>
          <w:top w:w="42" w:type="dxa"/>
          <w:left w:w="5" w:type="dxa"/>
          <w:right w:w="55" w:type="dxa"/>
        </w:tblCellMar>
        <w:tblLook w:val="04A0" w:firstRow="1" w:lastRow="0" w:firstColumn="1" w:lastColumn="0" w:noHBand="0" w:noVBand="1"/>
      </w:tblPr>
      <w:tblGrid>
        <w:gridCol w:w="576"/>
        <w:gridCol w:w="2965"/>
        <w:gridCol w:w="734"/>
        <w:gridCol w:w="1620"/>
        <w:gridCol w:w="1669"/>
        <w:gridCol w:w="1164"/>
        <w:gridCol w:w="1827"/>
      </w:tblGrid>
      <w:tr w:rsidR="001E2E4E" w:rsidRPr="00B60846" w:rsidTr="008D62B0">
        <w:trPr>
          <w:trHeight w:val="28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45.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4E" w:rsidRPr="00B60846" w:rsidRDefault="001E2E4E" w:rsidP="008D62B0">
            <w:pPr>
              <w:spacing w:after="71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Передвижение на лыжах одновременным </w:t>
            </w:r>
            <w:r w:rsidRPr="00B60846">
              <w:rPr>
                <w:rFonts w:eastAsia="Cambria"/>
                <w:szCs w:val="24"/>
              </w:rPr>
              <w:t xml:space="preserve"> </w:t>
            </w:r>
            <w:proofErr w:type="spellStart"/>
            <w:r w:rsidRPr="00B60846">
              <w:rPr>
                <w:szCs w:val="24"/>
              </w:rPr>
              <w:t>двухшажным</w:t>
            </w:r>
            <w:proofErr w:type="spellEnd"/>
            <w:r w:rsidRPr="00B60846">
              <w:rPr>
                <w:szCs w:val="24"/>
              </w:rPr>
              <w:t xml:space="preserve"> ходом.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Анализ образца </w:t>
            </w:r>
            <w:r w:rsidRPr="00B60846">
              <w:rPr>
                <w:rFonts w:eastAsia="Cambria"/>
                <w:szCs w:val="24"/>
              </w:rPr>
              <w:t xml:space="preserve"> </w:t>
            </w:r>
            <w:proofErr w:type="spellStart"/>
            <w:r w:rsidRPr="00B60846">
              <w:rPr>
                <w:szCs w:val="24"/>
              </w:rPr>
              <w:t>учителя</w:t>
            </w:r>
            <w:proofErr w:type="gramStart"/>
            <w:r w:rsidRPr="00B60846">
              <w:rPr>
                <w:szCs w:val="24"/>
              </w:rPr>
              <w:t>,в</w:t>
            </w:r>
            <w:proofErr w:type="gramEnd"/>
            <w:r w:rsidRPr="00B60846">
              <w:rPr>
                <w:szCs w:val="24"/>
              </w:rPr>
              <w:t>ыделение</w:t>
            </w:r>
            <w:proofErr w:type="spellEnd"/>
            <w:r w:rsidRPr="00B60846">
              <w:rPr>
                <w:szCs w:val="24"/>
              </w:rPr>
              <w:t xml:space="preserve"> отдельных фаз и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особенностей их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выполнения.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4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1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Зачет;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</w:tr>
      <w:tr w:rsidR="001E2E4E" w:rsidRPr="00B60846" w:rsidTr="008D62B0">
        <w:trPr>
          <w:trHeight w:val="251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46.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4E" w:rsidRPr="00B60846" w:rsidRDefault="001E2E4E" w:rsidP="008D62B0">
            <w:pPr>
              <w:spacing w:after="7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Передвижение на лыжах одновременным </w:t>
            </w:r>
            <w:r w:rsidRPr="00B60846">
              <w:rPr>
                <w:rFonts w:eastAsia="Cambria"/>
                <w:szCs w:val="24"/>
              </w:rPr>
              <w:t xml:space="preserve"> </w:t>
            </w:r>
            <w:proofErr w:type="spellStart"/>
            <w:r w:rsidRPr="00B60846">
              <w:rPr>
                <w:szCs w:val="24"/>
              </w:rPr>
              <w:t>двухшажным</w:t>
            </w:r>
            <w:proofErr w:type="spellEnd"/>
            <w:r w:rsidRPr="00B60846">
              <w:rPr>
                <w:szCs w:val="24"/>
              </w:rPr>
              <w:t xml:space="preserve"> ходом.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  <w:p w:rsidR="001E2E4E" w:rsidRPr="00B60846" w:rsidRDefault="001E2E4E" w:rsidP="008D62B0">
            <w:pPr>
              <w:spacing w:after="19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Разучивание 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последовательной техники одновременного </w:t>
            </w:r>
            <w:r w:rsidRPr="00B60846">
              <w:rPr>
                <w:rFonts w:eastAsia="Cambria"/>
                <w:szCs w:val="24"/>
              </w:rPr>
              <w:t xml:space="preserve"> </w:t>
            </w:r>
            <w:proofErr w:type="spellStart"/>
            <w:r w:rsidRPr="00B60846">
              <w:rPr>
                <w:szCs w:val="24"/>
              </w:rPr>
              <w:t>двухшажного</w:t>
            </w:r>
            <w:proofErr w:type="spellEnd"/>
            <w:r w:rsidRPr="00B60846">
              <w:rPr>
                <w:szCs w:val="24"/>
              </w:rPr>
              <w:t xml:space="preserve"> хода.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4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1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Зачет;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</w:tr>
      <w:tr w:rsidR="001E2E4E" w:rsidRPr="00B60846" w:rsidTr="008D62B0">
        <w:trPr>
          <w:trHeight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47.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4E" w:rsidRPr="00B60846" w:rsidRDefault="001E2E4E" w:rsidP="008D62B0">
            <w:pPr>
              <w:spacing w:after="7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Передвижение на лыжах одновременным </w:t>
            </w:r>
            <w:r w:rsidRPr="00B60846">
              <w:rPr>
                <w:rFonts w:eastAsia="Cambria"/>
                <w:szCs w:val="24"/>
              </w:rPr>
              <w:t xml:space="preserve"> </w:t>
            </w:r>
            <w:proofErr w:type="spellStart"/>
            <w:r w:rsidRPr="00B60846">
              <w:rPr>
                <w:szCs w:val="24"/>
              </w:rPr>
              <w:t>двухшажным</w:t>
            </w:r>
            <w:proofErr w:type="spellEnd"/>
            <w:r w:rsidRPr="00B60846">
              <w:rPr>
                <w:szCs w:val="24"/>
              </w:rPr>
              <w:t xml:space="preserve"> ходом.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Одновременное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отталкивание палками и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скольжение на двух лыжах с небольшого пологого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склона.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4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1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Зачет;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</w:tr>
      <w:tr w:rsidR="001E2E4E" w:rsidRPr="00B60846" w:rsidTr="008D62B0">
        <w:trPr>
          <w:trHeight w:val="251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lastRenderedPageBreak/>
              <w:t>48.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Передвижение на лыжах одновременным </w:t>
            </w:r>
            <w:r w:rsidRPr="00B60846">
              <w:rPr>
                <w:rFonts w:eastAsia="Cambria"/>
                <w:szCs w:val="24"/>
              </w:rPr>
              <w:t xml:space="preserve"> </w:t>
            </w:r>
            <w:proofErr w:type="spellStart"/>
            <w:r w:rsidRPr="00B60846">
              <w:rPr>
                <w:szCs w:val="24"/>
              </w:rPr>
              <w:t>двухшажным</w:t>
            </w:r>
            <w:proofErr w:type="spellEnd"/>
            <w:r w:rsidRPr="00B60846">
              <w:rPr>
                <w:szCs w:val="24"/>
              </w:rPr>
              <w:t xml:space="preserve"> ходом.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Приставление правой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лыжи к левой лыже и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одновременное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отталкивание палками.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4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1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Зачет;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</w:tr>
      <w:tr w:rsidR="001E2E4E" w:rsidRPr="00B60846" w:rsidTr="008D62B0">
        <w:trPr>
          <w:trHeight w:val="150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49.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4E" w:rsidRPr="00B60846" w:rsidRDefault="001E2E4E" w:rsidP="008D62B0">
            <w:pPr>
              <w:spacing w:after="0" w:line="240" w:lineRule="auto"/>
              <w:ind w:left="72" w:right="299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Передвижение на лыжах одновременным </w:t>
            </w:r>
            <w:r w:rsidRPr="00B60846">
              <w:rPr>
                <w:rFonts w:eastAsia="Cambria"/>
                <w:szCs w:val="24"/>
              </w:rPr>
              <w:t xml:space="preserve"> </w:t>
            </w:r>
            <w:proofErr w:type="spellStart"/>
            <w:r w:rsidRPr="00B60846">
              <w:rPr>
                <w:szCs w:val="24"/>
              </w:rPr>
              <w:t>двухшажным</w:t>
            </w:r>
            <w:proofErr w:type="spellEnd"/>
            <w:r w:rsidRPr="00B60846">
              <w:rPr>
                <w:szCs w:val="24"/>
              </w:rPr>
              <w:t xml:space="preserve"> ходом  без палок.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4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1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Зачет;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</w:tr>
      <w:tr w:rsidR="001E2E4E" w:rsidRPr="00B60846" w:rsidTr="008D62B0">
        <w:trPr>
          <w:trHeight w:val="181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50.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Закрепление техники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передвижения на лыжах одновременным </w:t>
            </w:r>
            <w:r w:rsidRPr="00B60846">
              <w:rPr>
                <w:rFonts w:eastAsia="Cambria"/>
                <w:szCs w:val="24"/>
              </w:rPr>
              <w:t xml:space="preserve"> </w:t>
            </w:r>
            <w:proofErr w:type="spellStart"/>
            <w:r w:rsidRPr="00B60846">
              <w:rPr>
                <w:szCs w:val="24"/>
              </w:rPr>
              <w:t>двухшажным</w:t>
            </w:r>
            <w:proofErr w:type="spellEnd"/>
            <w:r w:rsidRPr="00B60846">
              <w:rPr>
                <w:szCs w:val="24"/>
              </w:rPr>
              <w:t xml:space="preserve"> ходом без палок.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4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1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Зачет;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</w:tr>
    </w:tbl>
    <w:p w:rsidR="001E2E4E" w:rsidRPr="00B60846" w:rsidRDefault="001E2E4E" w:rsidP="001E2E4E">
      <w:pPr>
        <w:spacing w:after="0" w:line="240" w:lineRule="auto"/>
        <w:ind w:left="-667" w:right="11086" w:firstLine="0"/>
        <w:jc w:val="both"/>
        <w:rPr>
          <w:szCs w:val="24"/>
        </w:rPr>
      </w:pPr>
    </w:p>
    <w:tbl>
      <w:tblPr>
        <w:tblStyle w:val="TableGrid"/>
        <w:tblW w:w="10555" w:type="dxa"/>
        <w:tblInd w:w="0" w:type="dxa"/>
        <w:tblCellMar>
          <w:top w:w="42" w:type="dxa"/>
          <w:left w:w="5" w:type="dxa"/>
          <w:right w:w="34" w:type="dxa"/>
        </w:tblCellMar>
        <w:tblLook w:val="04A0" w:firstRow="1" w:lastRow="0" w:firstColumn="1" w:lastColumn="0" w:noHBand="0" w:noVBand="1"/>
      </w:tblPr>
      <w:tblGrid>
        <w:gridCol w:w="576"/>
        <w:gridCol w:w="2965"/>
        <w:gridCol w:w="734"/>
        <w:gridCol w:w="1620"/>
        <w:gridCol w:w="1669"/>
        <w:gridCol w:w="1164"/>
        <w:gridCol w:w="1827"/>
      </w:tblGrid>
      <w:tr w:rsidR="001E2E4E" w:rsidRPr="00B60846" w:rsidTr="008D62B0">
        <w:trPr>
          <w:trHeight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51.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Совершенствование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техники передвижения на лыжах одновременным </w:t>
            </w:r>
            <w:proofErr w:type="spellStart"/>
            <w:r w:rsidRPr="00B60846">
              <w:rPr>
                <w:szCs w:val="24"/>
              </w:rPr>
              <w:t>двухшажным</w:t>
            </w:r>
            <w:proofErr w:type="spellEnd"/>
            <w:r w:rsidRPr="00B60846">
              <w:rPr>
                <w:szCs w:val="24"/>
              </w:rPr>
              <w:t xml:space="preserve"> ходом без палок.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4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1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Зачет;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</w:tr>
      <w:tr w:rsidR="001E2E4E" w:rsidRPr="00B60846" w:rsidTr="008D62B0">
        <w:trPr>
          <w:trHeight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52.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Передвижение на лыжах одновременным </w:t>
            </w:r>
            <w:r w:rsidRPr="00B60846">
              <w:rPr>
                <w:rFonts w:eastAsia="Cambria"/>
                <w:szCs w:val="24"/>
              </w:rPr>
              <w:t xml:space="preserve"> </w:t>
            </w:r>
            <w:proofErr w:type="spellStart"/>
            <w:r w:rsidRPr="00B60846">
              <w:rPr>
                <w:szCs w:val="24"/>
              </w:rPr>
              <w:t>двухшажным</w:t>
            </w:r>
            <w:proofErr w:type="spellEnd"/>
            <w:r w:rsidRPr="00B60846">
              <w:rPr>
                <w:szCs w:val="24"/>
              </w:rPr>
              <w:t xml:space="preserve"> ходом с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палками.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4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1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Зачет;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</w:tr>
      <w:tr w:rsidR="001E2E4E" w:rsidRPr="00B60846" w:rsidTr="008D62B0">
        <w:trPr>
          <w:trHeight w:val="183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53.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Закрепление техники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передвижения на лыжах одновременным </w:t>
            </w:r>
            <w:r w:rsidRPr="00B60846">
              <w:rPr>
                <w:rFonts w:eastAsia="Cambria"/>
                <w:szCs w:val="24"/>
              </w:rPr>
              <w:t xml:space="preserve"> </w:t>
            </w:r>
            <w:proofErr w:type="spellStart"/>
            <w:r w:rsidRPr="00B60846">
              <w:rPr>
                <w:szCs w:val="24"/>
              </w:rPr>
              <w:t>двухшажным</w:t>
            </w:r>
            <w:proofErr w:type="spellEnd"/>
            <w:r w:rsidRPr="00B60846">
              <w:rPr>
                <w:szCs w:val="24"/>
              </w:rPr>
              <w:t xml:space="preserve"> ходом с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палками.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4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1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Зачет;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</w:tr>
      <w:tr w:rsidR="001E2E4E" w:rsidRPr="00B60846" w:rsidTr="008D62B0">
        <w:trPr>
          <w:trHeight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54.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Совершенствование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техники передвижения на лыжах одновременным </w:t>
            </w:r>
            <w:proofErr w:type="spellStart"/>
            <w:r w:rsidRPr="00B60846">
              <w:rPr>
                <w:szCs w:val="24"/>
              </w:rPr>
              <w:t>двухшажным</w:t>
            </w:r>
            <w:proofErr w:type="spellEnd"/>
            <w:r w:rsidRPr="00B60846">
              <w:rPr>
                <w:szCs w:val="24"/>
              </w:rPr>
              <w:t xml:space="preserve"> ходом с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палками.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4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1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Зачет;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</w:tr>
      <w:tr w:rsidR="001E2E4E" w:rsidRPr="00B60846" w:rsidTr="008D62B0">
        <w:trPr>
          <w:trHeight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55.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4E" w:rsidRPr="00B60846" w:rsidRDefault="001E2E4E" w:rsidP="008D62B0">
            <w:pPr>
              <w:spacing w:after="66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Передвижение на лыжах одновременным </w:t>
            </w:r>
            <w:r w:rsidRPr="00B60846">
              <w:rPr>
                <w:rFonts w:eastAsia="Cambria"/>
                <w:szCs w:val="24"/>
              </w:rPr>
              <w:t xml:space="preserve"> </w:t>
            </w:r>
            <w:proofErr w:type="spellStart"/>
            <w:r w:rsidRPr="00B60846">
              <w:rPr>
                <w:szCs w:val="24"/>
              </w:rPr>
              <w:t>двухшажным</w:t>
            </w:r>
            <w:proofErr w:type="spellEnd"/>
            <w:r w:rsidRPr="00B60846">
              <w:rPr>
                <w:szCs w:val="24"/>
              </w:rPr>
              <w:t xml:space="preserve"> ходом.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proofErr w:type="spellStart"/>
            <w:r w:rsidRPr="00B60846">
              <w:rPr>
                <w:szCs w:val="24"/>
              </w:rPr>
              <w:t>Двухшажный</w:t>
            </w:r>
            <w:proofErr w:type="spellEnd"/>
            <w:r w:rsidRPr="00B60846">
              <w:rPr>
                <w:szCs w:val="24"/>
              </w:rPr>
              <w:t xml:space="preserve"> ход в полной координации.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4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1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Зачет;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</w:tr>
      <w:tr w:rsidR="001E2E4E" w:rsidRPr="00B60846" w:rsidTr="008D62B0">
        <w:trPr>
          <w:trHeight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lastRenderedPageBreak/>
              <w:t>56.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4E" w:rsidRPr="00B60846" w:rsidRDefault="001E2E4E" w:rsidP="008D62B0">
            <w:pPr>
              <w:spacing w:after="49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Повороты на лыжах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способом переступания. </w:t>
            </w:r>
          </w:p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Особенности выполнения.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4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1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Зачет;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</w:tr>
      <w:tr w:rsidR="001E2E4E" w:rsidRPr="00B60846" w:rsidTr="008D62B0">
        <w:trPr>
          <w:trHeight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57.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Повороты на лыжах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способом переступания в правую и левую сторону, стоя на месте.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4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1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Зачет;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</w:tr>
      <w:tr w:rsidR="001E2E4E" w:rsidRPr="00B60846" w:rsidTr="008D62B0">
        <w:trPr>
          <w:trHeight w:val="183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58.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Повороты на лыжах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способом переступания в левую сторону во время спуска с небольшого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пологого склона.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4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1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Зачет;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</w:tr>
      <w:tr w:rsidR="001E2E4E" w:rsidRPr="00B60846" w:rsidTr="008D62B0">
        <w:trPr>
          <w:trHeight w:val="148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59.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4E" w:rsidRPr="00B60846" w:rsidRDefault="001E2E4E" w:rsidP="008D62B0">
            <w:pPr>
              <w:spacing w:after="0" w:line="240" w:lineRule="auto"/>
              <w:ind w:left="72" w:right="135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Закрепление техники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выполнения  поворотов на лыжах способом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переступания.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4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1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Зачет;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</w:tr>
    </w:tbl>
    <w:p w:rsidR="001E2E4E" w:rsidRPr="00B60846" w:rsidRDefault="001E2E4E" w:rsidP="001E2E4E">
      <w:pPr>
        <w:spacing w:after="0" w:line="240" w:lineRule="auto"/>
        <w:ind w:left="-667" w:right="11086" w:firstLine="0"/>
        <w:jc w:val="both"/>
        <w:rPr>
          <w:szCs w:val="24"/>
        </w:rPr>
      </w:pPr>
    </w:p>
    <w:tbl>
      <w:tblPr>
        <w:tblStyle w:val="TableGrid"/>
        <w:tblW w:w="10555" w:type="dxa"/>
        <w:tblInd w:w="0" w:type="dxa"/>
        <w:tblCellMar>
          <w:top w:w="42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576"/>
        <w:gridCol w:w="2965"/>
        <w:gridCol w:w="734"/>
        <w:gridCol w:w="1620"/>
        <w:gridCol w:w="1669"/>
        <w:gridCol w:w="1164"/>
        <w:gridCol w:w="1827"/>
      </w:tblGrid>
      <w:tr w:rsidR="001E2E4E" w:rsidRPr="00B60846" w:rsidTr="008D62B0">
        <w:trPr>
          <w:trHeight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60.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Совершенствование техники поворотов на лыжах способом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переступания.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4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1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Зачет;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</w:tr>
      <w:tr w:rsidR="001E2E4E" w:rsidRPr="00B60846" w:rsidTr="008D62B0">
        <w:trPr>
          <w:trHeight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61.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4E" w:rsidRPr="00B60846" w:rsidRDefault="001E2E4E" w:rsidP="008D62B0">
            <w:pPr>
              <w:spacing w:after="74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Повороты на лыжах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способом переступания.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Уточнение элементов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техники торможения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плугом, особенностей их выполнения.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4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1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Зачет;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</w:tr>
      <w:tr w:rsidR="001E2E4E" w:rsidRPr="00B60846" w:rsidTr="008D62B0">
        <w:trPr>
          <w:trHeight w:val="217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62.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Повороты на лыжах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способом переступания. Выполнение торможения плугом при спуске с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небольшого пологого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склона.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4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1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Зачет;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</w:tr>
      <w:tr w:rsidR="001E2E4E" w:rsidRPr="00B60846" w:rsidTr="008D62B0">
        <w:trPr>
          <w:trHeight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63.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4E" w:rsidRPr="00B60846" w:rsidRDefault="001E2E4E" w:rsidP="008D62B0">
            <w:pPr>
              <w:spacing w:after="31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Повороты на лыжах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способом переступания.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Закрепление техники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торможения плугом при спуске с пологого  склона.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4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1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Зачет;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</w:tr>
      <w:tr w:rsidR="001E2E4E" w:rsidRPr="00B60846" w:rsidTr="008D62B0">
        <w:trPr>
          <w:trHeight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lastRenderedPageBreak/>
              <w:t>64.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4E" w:rsidRPr="00B60846" w:rsidRDefault="001E2E4E" w:rsidP="008D62B0">
            <w:pPr>
              <w:spacing w:after="66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Повороты на лыжах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способом переступания.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Совершенствование техники торможения плугом при спуске с пологого склона.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4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1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Зачет;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</w:tr>
      <w:tr w:rsidR="001E2E4E" w:rsidRPr="00B60846" w:rsidTr="008D62B0">
        <w:trPr>
          <w:trHeight w:val="217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65.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Повороты на лыжах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 xml:space="preserve">способом переступания. Выполнение торможения плугом при спуске с </w:t>
            </w:r>
            <w:r w:rsidRPr="00B60846">
              <w:rPr>
                <w:rFonts w:eastAsia="Cambria"/>
                <w:szCs w:val="24"/>
              </w:rPr>
              <w:t xml:space="preserve"> </w:t>
            </w:r>
            <w:r w:rsidRPr="00B60846">
              <w:rPr>
                <w:szCs w:val="24"/>
              </w:rPr>
              <w:t>пологого склона в полной координации.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4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1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Зачет;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</w:tr>
      <w:tr w:rsidR="001E2E4E" w:rsidRPr="00B60846" w:rsidTr="008D62B0">
        <w:trPr>
          <w:trHeight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4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66.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4E" w:rsidRPr="00B60846" w:rsidRDefault="001E2E4E" w:rsidP="008D62B0">
            <w:pPr>
              <w:spacing w:after="60" w:line="240" w:lineRule="auto"/>
              <w:ind w:left="74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Повторение техники высокого старта.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  <w:p w:rsidR="001E2E4E" w:rsidRPr="00B60846" w:rsidRDefault="001E2E4E" w:rsidP="008D62B0">
            <w:pPr>
              <w:spacing w:after="0" w:line="240" w:lineRule="auto"/>
              <w:ind w:left="74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Дыхательная гимнастика.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7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1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Тестирование;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</w:tr>
      <w:tr w:rsidR="001E2E4E" w:rsidRPr="00B60846" w:rsidTr="008D62B0">
        <w:trPr>
          <w:trHeight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4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67.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4E" w:rsidRPr="00B60846" w:rsidRDefault="001E2E4E" w:rsidP="008D62B0">
            <w:pPr>
              <w:spacing w:after="0" w:line="240" w:lineRule="auto"/>
              <w:ind w:left="74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Тестирование бега на 30 метров с высокого старта.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7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1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Зачет;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</w:tr>
      <w:tr w:rsidR="001E2E4E" w:rsidRPr="00B60846" w:rsidTr="008D62B0">
        <w:trPr>
          <w:trHeight w:val="83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4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68.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4E" w:rsidRPr="00B60846" w:rsidRDefault="001E2E4E" w:rsidP="008D62B0">
            <w:pPr>
              <w:spacing w:after="0" w:line="240" w:lineRule="auto"/>
              <w:ind w:left="74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Тестирование бега на  60 метров с высокого старта.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7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1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7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Зачет;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</w:tr>
    </w:tbl>
    <w:p w:rsidR="001E2E4E" w:rsidRPr="00B60846" w:rsidRDefault="001E2E4E" w:rsidP="001E2E4E">
      <w:pPr>
        <w:spacing w:after="0" w:line="240" w:lineRule="auto"/>
        <w:ind w:left="0" w:right="0" w:firstLine="0"/>
        <w:jc w:val="both"/>
        <w:rPr>
          <w:szCs w:val="24"/>
        </w:rPr>
      </w:pPr>
      <w:r w:rsidRPr="00B60846">
        <w:rPr>
          <w:rFonts w:eastAsia="Cambria"/>
          <w:szCs w:val="24"/>
        </w:rPr>
        <w:t xml:space="preserve"> </w:t>
      </w:r>
    </w:p>
    <w:tbl>
      <w:tblPr>
        <w:tblStyle w:val="TableGrid"/>
        <w:tblW w:w="10555" w:type="dxa"/>
        <w:tblInd w:w="0" w:type="dxa"/>
        <w:tblCellMar>
          <w:top w:w="105" w:type="dxa"/>
          <w:left w:w="77" w:type="dxa"/>
          <w:right w:w="115" w:type="dxa"/>
        </w:tblCellMar>
        <w:tblLook w:val="04A0" w:firstRow="1" w:lastRow="0" w:firstColumn="1" w:lastColumn="0" w:noHBand="0" w:noVBand="1"/>
      </w:tblPr>
      <w:tblGrid>
        <w:gridCol w:w="3542"/>
        <w:gridCol w:w="734"/>
        <w:gridCol w:w="1620"/>
        <w:gridCol w:w="4659"/>
      </w:tblGrid>
      <w:tr w:rsidR="001E2E4E" w:rsidRPr="00B60846" w:rsidTr="008D62B0">
        <w:trPr>
          <w:trHeight w:val="808"/>
        </w:trPr>
        <w:tc>
          <w:tcPr>
            <w:tcW w:w="354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4E" w:rsidRPr="00B60846" w:rsidRDefault="001E2E4E" w:rsidP="008D62B0">
            <w:pPr>
              <w:spacing w:after="5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 xml:space="preserve">ОБЩЕЕ КОЛИЧЕСТВО </w:t>
            </w:r>
          </w:p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ЧАСОВ ПО ПРОГРАММЕ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2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68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0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46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4E" w:rsidRPr="00B60846" w:rsidRDefault="001E2E4E" w:rsidP="008D62B0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B60846">
              <w:rPr>
                <w:szCs w:val="24"/>
              </w:rPr>
              <w:t>4.5</w:t>
            </w:r>
            <w:r w:rsidRPr="00B60846">
              <w:rPr>
                <w:rFonts w:eastAsia="Cambria"/>
                <w:szCs w:val="24"/>
              </w:rPr>
              <w:t xml:space="preserve"> </w:t>
            </w:r>
          </w:p>
        </w:tc>
      </w:tr>
    </w:tbl>
    <w:p w:rsidR="001E2E4E" w:rsidRPr="00B60846" w:rsidRDefault="001E2E4E" w:rsidP="001E2E4E">
      <w:pPr>
        <w:spacing w:line="240" w:lineRule="auto"/>
        <w:jc w:val="both"/>
        <w:rPr>
          <w:szCs w:val="24"/>
        </w:rPr>
      </w:pPr>
      <w:r w:rsidRPr="00B60846">
        <w:rPr>
          <w:szCs w:val="24"/>
        </w:rPr>
        <w:br w:type="page"/>
      </w:r>
    </w:p>
    <w:p w:rsidR="001E2E4E" w:rsidRPr="00B60846" w:rsidRDefault="001E2E4E" w:rsidP="001E2E4E">
      <w:pPr>
        <w:spacing w:after="321" w:line="240" w:lineRule="auto"/>
        <w:ind w:left="-5" w:right="0"/>
        <w:jc w:val="both"/>
        <w:rPr>
          <w:szCs w:val="24"/>
        </w:rPr>
      </w:pPr>
      <w:r w:rsidRPr="00B60846">
        <w:rPr>
          <w:b/>
          <w:szCs w:val="24"/>
        </w:rPr>
        <w:lastRenderedPageBreak/>
        <w:t xml:space="preserve">УЧЕБНО-МЕТОДИЧЕСКОЕ ОБЕСПЕЧЕНИЕ ОБРАЗОВАТЕЛЬНОГО ПРОЦЕССА </w:t>
      </w:r>
      <w:r w:rsidRPr="00B60846">
        <w:rPr>
          <w:rFonts w:eastAsia="Cambria"/>
          <w:szCs w:val="24"/>
        </w:rPr>
        <w:t xml:space="preserve"> </w:t>
      </w:r>
    </w:p>
    <w:p w:rsidR="001E2E4E" w:rsidRPr="00B60846" w:rsidRDefault="001E2E4E" w:rsidP="001E2E4E">
      <w:pPr>
        <w:pStyle w:val="31"/>
        <w:spacing w:line="240" w:lineRule="auto"/>
        <w:ind w:left="-5" w:right="0"/>
        <w:jc w:val="both"/>
        <w:rPr>
          <w:szCs w:val="24"/>
        </w:rPr>
      </w:pPr>
      <w:r w:rsidRPr="00B60846">
        <w:rPr>
          <w:szCs w:val="24"/>
        </w:rPr>
        <w:t>ОБЯЗАТЕЛЬНЫЕ УЧЕБНЫЕ МАТЕРИАЛЫ ДЛЯ УЧЕНИКА</w:t>
      </w:r>
      <w:r w:rsidRPr="00B60846">
        <w:rPr>
          <w:rFonts w:eastAsia="Cambria"/>
          <w:b w:val="0"/>
          <w:szCs w:val="24"/>
        </w:rPr>
        <w:t xml:space="preserve"> </w:t>
      </w:r>
    </w:p>
    <w:p w:rsidR="001E2E4E" w:rsidRPr="00B60846" w:rsidRDefault="001E2E4E" w:rsidP="001E2E4E">
      <w:pPr>
        <w:spacing w:line="240" w:lineRule="auto"/>
        <w:ind w:left="-5" w:right="27"/>
        <w:jc w:val="both"/>
        <w:rPr>
          <w:szCs w:val="24"/>
        </w:rPr>
      </w:pPr>
      <w:r w:rsidRPr="00B60846">
        <w:rPr>
          <w:szCs w:val="24"/>
        </w:rPr>
        <w:t>Физическая культура, 3 класс/Матвеев А.П., Акционерное общество «Издательство «Просвещение»; Введите свой вариант:</w:t>
      </w:r>
      <w:r w:rsidRPr="00B60846">
        <w:rPr>
          <w:rFonts w:eastAsia="Cambria"/>
          <w:szCs w:val="24"/>
        </w:rPr>
        <w:t xml:space="preserve"> </w:t>
      </w:r>
    </w:p>
    <w:p w:rsidR="001E2E4E" w:rsidRPr="00B60846" w:rsidRDefault="001E2E4E" w:rsidP="001E2E4E">
      <w:pPr>
        <w:pStyle w:val="31"/>
        <w:spacing w:line="240" w:lineRule="auto"/>
        <w:ind w:left="-5" w:right="0"/>
        <w:jc w:val="both"/>
        <w:rPr>
          <w:szCs w:val="24"/>
        </w:rPr>
      </w:pPr>
      <w:r w:rsidRPr="00B60846">
        <w:rPr>
          <w:szCs w:val="24"/>
        </w:rPr>
        <w:t>МЕТОДИЧЕСКИЕ МАТЕРИАЛЫ ДЛЯ УЧИТЕЛЯ</w:t>
      </w:r>
      <w:r w:rsidRPr="00B60846">
        <w:rPr>
          <w:rFonts w:eastAsia="Cambria"/>
          <w:b w:val="0"/>
          <w:szCs w:val="24"/>
        </w:rPr>
        <w:t xml:space="preserve"> </w:t>
      </w:r>
    </w:p>
    <w:p w:rsidR="001E2E4E" w:rsidRPr="00B60846" w:rsidRDefault="001E2E4E" w:rsidP="001E2E4E">
      <w:pPr>
        <w:spacing w:after="17" w:line="240" w:lineRule="auto"/>
        <w:ind w:left="-5" w:right="27"/>
        <w:jc w:val="both"/>
        <w:rPr>
          <w:szCs w:val="24"/>
        </w:rPr>
      </w:pPr>
      <w:r w:rsidRPr="00B60846">
        <w:rPr>
          <w:szCs w:val="24"/>
        </w:rPr>
        <w:t>1. Физическая культура, 3 класс/Матвеев А.П., Акционерное общество «Издательство «Просвещение»2. Методические рекомендации по организации образовательного процесса по предмету «Физическая культура»</w:t>
      </w:r>
      <w:r w:rsidRPr="00B60846">
        <w:rPr>
          <w:rFonts w:eastAsia="Cambria"/>
          <w:szCs w:val="24"/>
        </w:rPr>
        <w:t xml:space="preserve"> </w:t>
      </w:r>
    </w:p>
    <w:p w:rsidR="001E2E4E" w:rsidRPr="00B60846" w:rsidRDefault="001E2E4E" w:rsidP="001E2E4E">
      <w:pPr>
        <w:numPr>
          <w:ilvl w:val="0"/>
          <w:numId w:val="1"/>
        </w:numPr>
        <w:spacing w:after="18" w:line="240" w:lineRule="auto"/>
        <w:ind w:right="27" w:hanging="240"/>
        <w:jc w:val="both"/>
        <w:rPr>
          <w:szCs w:val="24"/>
        </w:rPr>
      </w:pPr>
      <w:r w:rsidRPr="00B60846">
        <w:rPr>
          <w:szCs w:val="24"/>
        </w:rPr>
        <w:t xml:space="preserve">Методические рекомендации по организации </w:t>
      </w:r>
      <w:proofErr w:type="gramStart"/>
      <w:r w:rsidRPr="00B60846">
        <w:rPr>
          <w:szCs w:val="24"/>
        </w:rPr>
        <w:t>обучения по предмету</w:t>
      </w:r>
      <w:proofErr w:type="gramEnd"/>
      <w:r w:rsidRPr="00B60846">
        <w:rPr>
          <w:szCs w:val="24"/>
        </w:rPr>
        <w:t xml:space="preserve"> «Физическая культура» с применением электронного обучения и дистанционных образовательных технологий </w:t>
      </w:r>
      <w:r w:rsidRPr="00B60846">
        <w:rPr>
          <w:rFonts w:eastAsia="Cambria"/>
          <w:szCs w:val="24"/>
        </w:rPr>
        <w:t xml:space="preserve"> </w:t>
      </w:r>
    </w:p>
    <w:p w:rsidR="001E2E4E" w:rsidRPr="00B60846" w:rsidRDefault="001E2E4E" w:rsidP="001E2E4E">
      <w:pPr>
        <w:numPr>
          <w:ilvl w:val="0"/>
          <w:numId w:val="1"/>
        </w:numPr>
        <w:spacing w:after="17" w:line="240" w:lineRule="auto"/>
        <w:ind w:right="27" w:hanging="240"/>
        <w:jc w:val="both"/>
        <w:rPr>
          <w:szCs w:val="24"/>
        </w:rPr>
      </w:pPr>
      <w:r w:rsidRPr="00B60846">
        <w:rPr>
          <w:szCs w:val="24"/>
        </w:rPr>
        <w:t xml:space="preserve">Образовательный проект «Больше, чем урок!»: </w:t>
      </w:r>
      <w:proofErr w:type="spellStart"/>
      <w:r w:rsidRPr="00B60846">
        <w:rPr>
          <w:szCs w:val="24"/>
        </w:rPr>
        <w:t>видеолекции</w:t>
      </w:r>
      <w:proofErr w:type="spellEnd"/>
      <w:r w:rsidRPr="00B60846">
        <w:rPr>
          <w:szCs w:val="24"/>
        </w:rPr>
        <w:t xml:space="preserve"> по физической культуре </w:t>
      </w:r>
      <w:r w:rsidRPr="00B60846">
        <w:rPr>
          <w:rFonts w:eastAsia="Cambria"/>
          <w:szCs w:val="24"/>
        </w:rPr>
        <w:t xml:space="preserve"> </w:t>
      </w:r>
    </w:p>
    <w:p w:rsidR="001E2E4E" w:rsidRPr="00B60846" w:rsidRDefault="001E2E4E" w:rsidP="001E2E4E">
      <w:pPr>
        <w:numPr>
          <w:ilvl w:val="0"/>
          <w:numId w:val="1"/>
        </w:numPr>
        <w:spacing w:after="60" w:line="240" w:lineRule="auto"/>
        <w:ind w:right="27" w:hanging="240"/>
        <w:jc w:val="both"/>
        <w:rPr>
          <w:szCs w:val="24"/>
        </w:rPr>
      </w:pPr>
      <w:r w:rsidRPr="00B60846">
        <w:rPr>
          <w:szCs w:val="24"/>
        </w:rPr>
        <w:t xml:space="preserve">Методические рекомендации по проведению занятий по физической культуре в зимний период 6. Методические рекомендации по профилактике травматизма на занятиях физической культурой и спортом в общеобразовательных организациях Российской Федерации </w:t>
      </w:r>
      <w:r w:rsidRPr="00B60846">
        <w:rPr>
          <w:rFonts w:eastAsia="Cambria"/>
          <w:szCs w:val="24"/>
        </w:rPr>
        <w:t xml:space="preserve"> </w:t>
      </w:r>
    </w:p>
    <w:p w:rsidR="001E2E4E" w:rsidRPr="00B60846" w:rsidRDefault="001E2E4E" w:rsidP="001E2E4E">
      <w:pPr>
        <w:spacing w:line="240" w:lineRule="auto"/>
        <w:ind w:left="-5" w:right="27"/>
        <w:jc w:val="both"/>
        <w:rPr>
          <w:szCs w:val="24"/>
        </w:rPr>
      </w:pPr>
      <w:r w:rsidRPr="00B60846">
        <w:rPr>
          <w:szCs w:val="24"/>
        </w:rPr>
        <w:t>7. Материалы для организации дистанционного обучения. Физическая культура (1-4 классы)</w:t>
      </w:r>
      <w:r w:rsidRPr="00B60846">
        <w:rPr>
          <w:rFonts w:eastAsia="Cambria"/>
          <w:szCs w:val="24"/>
        </w:rPr>
        <w:t xml:space="preserve"> </w:t>
      </w:r>
    </w:p>
    <w:p w:rsidR="001E2E4E" w:rsidRPr="00B60846" w:rsidRDefault="001E2E4E" w:rsidP="001E2E4E">
      <w:pPr>
        <w:pStyle w:val="31"/>
        <w:spacing w:after="158" w:line="240" w:lineRule="auto"/>
        <w:ind w:left="-5" w:right="0"/>
        <w:jc w:val="both"/>
        <w:rPr>
          <w:szCs w:val="24"/>
        </w:rPr>
      </w:pPr>
      <w:r w:rsidRPr="00B60846">
        <w:rPr>
          <w:szCs w:val="24"/>
        </w:rPr>
        <w:t>ЦИФРОВЫЕ ОБРАЗОВАТЕЛЬНЫЕ РЕСУРСЫ И РЕСУРСЫ СЕТИ ИНТЕРНЕТ</w:t>
      </w:r>
      <w:r w:rsidRPr="00B60846">
        <w:rPr>
          <w:rFonts w:eastAsia="Cambria"/>
          <w:b w:val="0"/>
          <w:szCs w:val="24"/>
        </w:rPr>
        <w:t xml:space="preserve"> </w:t>
      </w:r>
    </w:p>
    <w:p w:rsidR="001E2E4E" w:rsidRPr="00B60846" w:rsidRDefault="001E2E4E" w:rsidP="001E2E4E">
      <w:pPr>
        <w:numPr>
          <w:ilvl w:val="0"/>
          <w:numId w:val="2"/>
        </w:numPr>
        <w:spacing w:after="383" w:line="240" w:lineRule="auto"/>
        <w:ind w:right="27" w:hanging="240"/>
        <w:jc w:val="both"/>
        <w:rPr>
          <w:szCs w:val="24"/>
        </w:rPr>
      </w:pPr>
      <w:r w:rsidRPr="00B60846">
        <w:rPr>
          <w:szCs w:val="24"/>
        </w:rPr>
        <w:t>http://fizkultura-na5.ru/ Сайт учителей физкультуры "ФИЗКУЛЬТУРА НА 5"</w:t>
      </w:r>
      <w:r w:rsidRPr="00B60846">
        <w:rPr>
          <w:rFonts w:eastAsia="Cambria"/>
          <w:szCs w:val="24"/>
        </w:rPr>
        <w:t xml:space="preserve"> </w:t>
      </w:r>
    </w:p>
    <w:p w:rsidR="001E2E4E" w:rsidRPr="00B60846" w:rsidRDefault="001E2E4E" w:rsidP="001E2E4E">
      <w:pPr>
        <w:numPr>
          <w:ilvl w:val="0"/>
          <w:numId w:val="2"/>
        </w:numPr>
        <w:spacing w:after="359" w:line="240" w:lineRule="auto"/>
        <w:ind w:right="27" w:hanging="240"/>
        <w:jc w:val="both"/>
        <w:rPr>
          <w:szCs w:val="24"/>
        </w:rPr>
      </w:pPr>
      <w:r w:rsidRPr="00B60846">
        <w:rPr>
          <w:szCs w:val="24"/>
        </w:rPr>
        <w:t>http://fiskult-ura.ucoz.ru/ Сайт «</w:t>
      </w:r>
      <w:proofErr w:type="spellStart"/>
      <w:r w:rsidRPr="00B60846">
        <w:rPr>
          <w:szCs w:val="24"/>
        </w:rPr>
        <w:t>ФизкультУра</w:t>
      </w:r>
      <w:proofErr w:type="spellEnd"/>
      <w:r w:rsidRPr="00B60846">
        <w:rPr>
          <w:szCs w:val="24"/>
        </w:rPr>
        <w:t>»</w:t>
      </w:r>
      <w:r w:rsidRPr="00B60846">
        <w:rPr>
          <w:rFonts w:eastAsia="Cambria"/>
          <w:szCs w:val="24"/>
        </w:rPr>
        <w:t xml:space="preserve"> </w:t>
      </w:r>
    </w:p>
    <w:p w:rsidR="001E2E4E" w:rsidRPr="00B60846" w:rsidRDefault="001E2E4E" w:rsidP="001E2E4E">
      <w:pPr>
        <w:numPr>
          <w:ilvl w:val="0"/>
          <w:numId w:val="2"/>
        </w:numPr>
        <w:spacing w:after="360" w:line="240" w:lineRule="auto"/>
        <w:ind w:right="27" w:hanging="240"/>
        <w:jc w:val="both"/>
        <w:rPr>
          <w:szCs w:val="24"/>
        </w:rPr>
      </w:pPr>
      <w:r w:rsidRPr="00B60846">
        <w:rPr>
          <w:szCs w:val="24"/>
        </w:rPr>
        <w:t>https://kopilkaurokov.ru/fizkultura/page=1?class=3&amp;count=100</w:t>
      </w:r>
      <w:r w:rsidRPr="00B60846">
        <w:rPr>
          <w:rFonts w:eastAsia="Cambria"/>
          <w:szCs w:val="24"/>
        </w:rPr>
        <w:t xml:space="preserve"> </w:t>
      </w:r>
    </w:p>
    <w:p w:rsidR="001E2E4E" w:rsidRPr="00B60846" w:rsidRDefault="001E2E4E" w:rsidP="001E2E4E">
      <w:pPr>
        <w:numPr>
          <w:ilvl w:val="0"/>
          <w:numId w:val="2"/>
        </w:numPr>
        <w:spacing w:after="362" w:line="240" w:lineRule="auto"/>
        <w:ind w:right="27" w:hanging="240"/>
        <w:jc w:val="both"/>
        <w:rPr>
          <w:szCs w:val="24"/>
        </w:rPr>
      </w:pPr>
      <w:r w:rsidRPr="00B60846">
        <w:rPr>
          <w:szCs w:val="24"/>
        </w:rPr>
        <w:t>https://resh.edu.ru</w:t>
      </w:r>
      <w:r w:rsidRPr="00B60846">
        <w:rPr>
          <w:rFonts w:eastAsia="Cambria"/>
          <w:szCs w:val="24"/>
        </w:rPr>
        <w:t xml:space="preserve"> </w:t>
      </w:r>
    </w:p>
    <w:p w:rsidR="001E2E4E" w:rsidRPr="00B60846" w:rsidRDefault="001E2E4E" w:rsidP="001E2E4E">
      <w:pPr>
        <w:numPr>
          <w:ilvl w:val="0"/>
          <w:numId w:val="2"/>
        </w:numPr>
        <w:spacing w:line="240" w:lineRule="auto"/>
        <w:ind w:right="27" w:hanging="240"/>
        <w:jc w:val="both"/>
        <w:rPr>
          <w:szCs w:val="24"/>
        </w:rPr>
      </w:pPr>
      <w:r w:rsidRPr="00B60846">
        <w:rPr>
          <w:szCs w:val="24"/>
        </w:rPr>
        <w:t>https://infourok.ru</w:t>
      </w:r>
      <w:r w:rsidRPr="00B60846">
        <w:rPr>
          <w:rFonts w:eastAsia="Cambria"/>
          <w:szCs w:val="24"/>
        </w:rPr>
        <w:t xml:space="preserve"> </w:t>
      </w:r>
    </w:p>
    <w:p w:rsidR="001E2E4E" w:rsidRPr="00B60846" w:rsidRDefault="001E2E4E" w:rsidP="001E2E4E">
      <w:pPr>
        <w:spacing w:after="105" w:line="240" w:lineRule="auto"/>
        <w:ind w:left="0" w:right="0" w:firstLine="0"/>
        <w:jc w:val="both"/>
        <w:rPr>
          <w:szCs w:val="24"/>
        </w:rPr>
      </w:pPr>
      <w:r w:rsidRPr="00B60846">
        <w:rPr>
          <w:rFonts w:eastAsia="Cambria"/>
          <w:szCs w:val="24"/>
        </w:rPr>
        <w:t xml:space="preserve"> </w:t>
      </w:r>
    </w:p>
    <w:p w:rsidR="001E2E4E" w:rsidRPr="00B60846" w:rsidRDefault="001E2E4E" w:rsidP="001E2E4E">
      <w:pPr>
        <w:spacing w:after="321" w:line="240" w:lineRule="auto"/>
        <w:ind w:left="-5" w:right="0"/>
        <w:jc w:val="both"/>
        <w:rPr>
          <w:szCs w:val="24"/>
        </w:rPr>
      </w:pPr>
      <w:r w:rsidRPr="00B60846">
        <w:rPr>
          <w:b/>
          <w:szCs w:val="24"/>
        </w:rPr>
        <w:t>МАТЕРИАЛЬНО-ТЕХНИЧЕСКОЕ ОБЕСПЕЧЕНИЕ ОБРАЗОВАТЕЛЬНОГО ПРОЦЕССА</w:t>
      </w:r>
      <w:r w:rsidRPr="00B60846">
        <w:rPr>
          <w:rFonts w:eastAsia="Cambria"/>
          <w:szCs w:val="24"/>
        </w:rPr>
        <w:t xml:space="preserve"> </w:t>
      </w:r>
    </w:p>
    <w:p w:rsidR="001E2E4E" w:rsidRPr="00B60846" w:rsidRDefault="001E2E4E" w:rsidP="001E2E4E">
      <w:pPr>
        <w:pStyle w:val="31"/>
        <w:spacing w:line="240" w:lineRule="auto"/>
        <w:ind w:left="-5" w:right="0"/>
        <w:jc w:val="both"/>
        <w:rPr>
          <w:szCs w:val="24"/>
        </w:rPr>
      </w:pPr>
      <w:r w:rsidRPr="00B60846">
        <w:rPr>
          <w:szCs w:val="24"/>
        </w:rPr>
        <w:t>УЧЕБНОЕ ОБОРУДОВАНИЕ</w:t>
      </w:r>
      <w:r w:rsidRPr="00B60846">
        <w:rPr>
          <w:rFonts w:eastAsia="Cambria"/>
          <w:b w:val="0"/>
          <w:szCs w:val="24"/>
        </w:rPr>
        <w:t xml:space="preserve"> </w:t>
      </w:r>
    </w:p>
    <w:p w:rsidR="001E2E4E" w:rsidRPr="00B60846" w:rsidRDefault="001E2E4E" w:rsidP="001E2E4E">
      <w:pPr>
        <w:spacing w:line="240" w:lineRule="auto"/>
        <w:ind w:left="-5" w:right="27"/>
        <w:jc w:val="both"/>
        <w:rPr>
          <w:szCs w:val="24"/>
        </w:rPr>
      </w:pPr>
      <w:proofErr w:type="gramStart"/>
      <w:r w:rsidRPr="00B60846">
        <w:rPr>
          <w:szCs w:val="24"/>
        </w:rPr>
        <w:t xml:space="preserve">Скамейка гимнастическая жёсткая, мат гимнастический прямой, бревно гимнастическое напольное, перекладина гимнастическая </w:t>
      </w:r>
      <w:proofErr w:type="spellStart"/>
      <w:r w:rsidRPr="00B60846">
        <w:rPr>
          <w:szCs w:val="24"/>
        </w:rPr>
        <w:t>пристенная</w:t>
      </w:r>
      <w:proofErr w:type="spellEnd"/>
      <w:r w:rsidRPr="00B60846">
        <w:rPr>
          <w:szCs w:val="24"/>
        </w:rPr>
        <w:t>, перекладина навесная универсальная, мяч гимнастический, ковёр гимнастический, стойки для прыжков в высоту, планка для прыжков, мяч для метания, кегли, скакалки, мяч баскетбольный, мяч футбольный, мяч волейбольный.</w:t>
      </w:r>
      <w:r w:rsidRPr="00B60846">
        <w:rPr>
          <w:rFonts w:eastAsia="Cambria"/>
          <w:szCs w:val="24"/>
        </w:rPr>
        <w:t xml:space="preserve"> </w:t>
      </w:r>
      <w:proofErr w:type="gramEnd"/>
    </w:p>
    <w:p w:rsidR="001E2E4E" w:rsidRPr="00B60846" w:rsidRDefault="001E2E4E" w:rsidP="001E2E4E">
      <w:pPr>
        <w:pStyle w:val="31"/>
        <w:spacing w:line="240" w:lineRule="auto"/>
        <w:ind w:left="-5" w:right="0"/>
        <w:jc w:val="both"/>
        <w:rPr>
          <w:szCs w:val="24"/>
        </w:rPr>
      </w:pPr>
      <w:r w:rsidRPr="00B60846">
        <w:rPr>
          <w:szCs w:val="24"/>
        </w:rPr>
        <w:t>ОБОРУДОВАНИЕ ДЛЯ ПРОВЕДЕНИЯ ПРАКТИЧЕСКИХ РАБОТ</w:t>
      </w:r>
      <w:r w:rsidRPr="00B60846">
        <w:rPr>
          <w:rFonts w:eastAsia="Cambria"/>
          <w:b w:val="0"/>
          <w:szCs w:val="24"/>
        </w:rPr>
        <w:t xml:space="preserve"> </w:t>
      </w:r>
    </w:p>
    <w:p w:rsidR="001E2E4E" w:rsidRDefault="001E2E4E" w:rsidP="001E2E4E">
      <w:pPr>
        <w:spacing w:after="200" w:line="276" w:lineRule="auto"/>
        <w:ind w:left="0" w:right="0" w:firstLine="708"/>
        <w:rPr>
          <w:rFonts w:eastAsia="MS Mincho"/>
          <w:color w:val="auto"/>
          <w:szCs w:val="24"/>
          <w:lang w:eastAsia="en-US"/>
        </w:rPr>
      </w:pPr>
      <w:r w:rsidRPr="00B60846">
        <w:rPr>
          <w:szCs w:val="24"/>
        </w:rPr>
        <w:t xml:space="preserve">Секундомер, </w:t>
      </w:r>
      <w:proofErr w:type="spellStart"/>
      <w:r w:rsidRPr="00B60846">
        <w:rPr>
          <w:szCs w:val="24"/>
        </w:rPr>
        <w:t>пульсоксиметр</w:t>
      </w:r>
      <w:proofErr w:type="spellEnd"/>
      <w:r w:rsidRPr="00B60846">
        <w:rPr>
          <w:szCs w:val="24"/>
        </w:rPr>
        <w:t>.</w:t>
      </w:r>
      <w:r w:rsidRPr="00B60846">
        <w:rPr>
          <w:rFonts w:eastAsia="Cambria"/>
          <w:szCs w:val="24"/>
        </w:rPr>
        <w:t xml:space="preserve"> </w:t>
      </w:r>
      <w:r w:rsidRPr="00B60846">
        <w:rPr>
          <w:szCs w:val="24"/>
        </w:rPr>
        <w:br w:type="page"/>
      </w:r>
    </w:p>
    <w:p w:rsidR="001E2E4E" w:rsidRDefault="001E2E4E" w:rsidP="001E2E4E">
      <w:pPr>
        <w:rPr>
          <w:rFonts w:eastAsia="MS Mincho"/>
          <w:szCs w:val="24"/>
          <w:lang w:eastAsia="en-US"/>
        </w:rPr>
      </w:pPr>
    </w:p>
    <w:p w:rsidR="00F56D8F" w:rsidRPr="001E2E4E" w:rsidRDefault="00F56D8F" w:rsidP="001E2E4E">
      <w:pPr>
        <w:rPr>
          <w:rFonts w:eastAsia="MS Mincho"/>
          <w:szCs w:val="24"/>
          <w:lang w:eastAsia="en-US"/>
        </w:rPr>
        <w:sectPr w:rsidR="00F56D8F" w:rsidRPr="001E2E4E" w:rsidSect="00F56D8F">
          <w:pgSz w:w="11900" w:h="16840"/>
          <w:pgMar w:top="289" w:right="663" w:bottom="907" w:left="663" w:header="720" w:footer="720" w:gutter="0"/>
          <w:cols w:space="720" w:equalWidth="0">
            <w:col w:w="10099"/>
          </w:cols>
          <w:docGrid w:linePitch="360"/>
        </w:sectPr>
      </w:pPr>
    </w:p>
    <w:p w:rsidR="00F56D8F" w:rsidRPr="00B60846" w:rsidRDefault="00F56D8F" w:rsidP="00F56D8F">
      <w:pPr>
        <w:autoSpaceDE w:val="0"/>
        <w:autoSpaceDN w:val="0"/>
        <w:spacing w:after="66" w:line="220" w:lineRule="exact"/>
        <w:ind w:left="0" w:right="0" w:firstLine="0"/>
        <w:rPr>
          <w:rFonts w:eastAsia="MS Mincho"/>
          <w:color w:val="auto"/>
          <w:szCs w:val="24"/>
          <w:lang w:eastAsia="en-US"/>
        </w:rPr>
      </w:pPr>
    </w:p>
    <w:p w:rsidR="00B60846" w:rsidRPr="00B60846" w:rsidRDefault="00B60846" w:rsidP="00B60846">
      <w:pPr>
        <w:spacing w:after="200" w:line="276" w:lineRule="auto"/>
        <w:ind w:left="0" w:right="0" w:firstLine="0"/>
        <w:rPr>
          <w:rFonts w:eastAsia="MS Mincho"/>
          <w:color w:val="auto"/>
          <w:szCs w:val="24"/>
          <w:lang w:eastAsia="en-US"/>
        </w:rPr>
        <w:sectPr w:rsidR="00B60846" w:rsidRPr="00B60846" w:rsidSect="00F56D8F">
          <w:pgSz w:w="11900" w:h="16840"/>
          <w:pgMar w:top="329" w:right="658" w:bottom="907" w:left="663" w:header="720" w:footer="720" w:gutter="0"/>
          <w:cols w:space="720" w:equalWidth="0">
            <w:col w:w="10067"/>
          </w:cols>
          <w:docGrid w:linePitch="360"/>
        </w:sectPr>
      </w:pPr>
    </w:p>
    <w:p w:rsidR="00B60846" w:rsidRPr="00B60846" w:rsidRDefault="00B60846" w:rsidP="00B60846">
      <w:pPr>
        <w:autoSpaceDE w:val="0"/>
        <w:autoSpaceDN w:val="0"/>
        <w:spacing w:after="72" w:line="220" w:lineRule="exact"/>
        <w:ind w:left="0" w:right="0" w:firstLine="0"/>
        <w:rPr>
          <w:rFonts w:eastAsia="MS Mincho"/>
          <w:color w:val="auto"/>
          <w:szCs w:val="24"/>
          <w:lang w:eastAsia="en-US"/>
        </w:rPr>
      </w:pPr>
    </w:p>
    <w:p w:rsidR="00B60846" w:rsidRPr="00B60846" w:rsidRDefault="00B60846" w:rsidP="00B60846">
      <w:pPr>
        <w:spacing w:after="200" w:line="276" w:lineRule="auto"/>
        <w:ind w:left="0" w:right="0" w:firstLine="0"/>
        <w:rPr>
          <w:rFonts w:eastAsia="MS Mincho"/>
          <w:color w:val="auto"/>
          <w:szCs w:val="24"/>
          <w:lang w:eastAsia="en-US"/>
        </w:rPr>
        <w:sectPr w:rsidR="00B60846" w:rsidRPr="00B60846" w:rsidSect="00F56D8F">
          <w:pgSz w:w="11900" w:h="16840"/>
          <w:pgMar w:top="301" w:right="652" w:bottom="907" w:left="663" w:header="720" w:footer="720" w:gutter="0"/>
          <w:cols w:space="720" w:equalWidth="0">
            <w:col w:w="10001"/>
          </w:cols>
          <w:docGrid w:linePitch="360"/>
        </w:sectPr>
      </w:pPr>
    </w:p>
    <w:p w:rsidR="00B60846" w:rsidRPr="00B60846" w:rsidRDefault="00B60846" w:rsidP="00B60846">
      <w:pPr>
        <w:autoSpaceDE w:val="0"/>
        <w:autoSpaceDN w:val="0"/>
        <w:spacing w:after="108" w:line="220" w:lineRule="exact"/>
        <w:ind w:left="0" w:right="0" w:firstLine="0"/>
        <w:rPr>
          <w:rFonts w:eastAsia="MS Mincho"/>
          <w:color w:val="auto"/>
          <w:szCs w:val="24"/>
          <w:lang w:eastAsia="en-US"/>
        </w:rPr>
      </w:pPr>
    </w:p>
    <w:p w:rsidR="00B60846" w:rsidRPr="00B60846" w:rsidRDefault="00B60846" w:rsidP="00B60846">
      <w:pPr>
        <w:spacing w:after="200" w:line="276" w:lineRule="auto"/>
        <w:ind w:left="0" w:right="0" w:firstLine="0"/>
        <w:rPr>
          <w:rFonts w:eastAsia="MS Mincho"/>
          <w:color w:val="auto"/>
          <w:szCs w:val="24"/>
          <w:lang w:eastAsia="en-US"/>
        </w:rPr>
        <w:sectPr w:rsidR="00B60846" w:rsidRPr="00B60846" w:rsidSect="001E2E4E">
          <w:pgSz w:w="11900" w:h="16840"/>
          <w:pgMar w:top="318" w:right="1157" w:bottom="1440" w:left="663" w:header="720" w:footer="720" w:gutter="0"/>
          <w:cols w:space="720" w:equalWidth="0">
            <w:col w:w="10076"/>
          </w:cols>
          <w:docGrid w:linePitch="360"/>
        </w:sectPr>
      </w:pPr>
    </w:p>
    <w:p w:rsidR="00B60846" w:rsidRPr="00B60846" w:rsidRDefault="00B60846" w:rsidP="001E2E4E">
      <w:pPr>
        <w:spacing w:after="200" w:line="276" w:lineRule="auto"/>
        <w:ind w:left="426" w:right="0" w:firstLine="0"/>
        <w:rPr>
          <w:rFonts w:eastAsia="MS Mincho"/>
          <w:color w:val="auto"/>
          <w:szCs w:val="24"/>
          <w:lang w:eastAsia="en-US"/>
        </w:rPr>
        <w:sectPr w:rsidR="00B60846" w:rsidRPr="00B60846" w:rsidSect="001E2E4E">
          <w:pgSz w:w="16840" w:h="11900" w:orient="landscape"/>
          <w:pgMar w:top="833" w:right="1440" w:bottom="663" w:left="851" w:header="720" w:footer="720" w:gutter="0"/>
          <w:cols w:space="720" w:equalWidth="0">
            <w:col w:w="9909"/>
          </w:cols>
          <w:docGrid w:linePitch="360"/>
        </w:sectPr>
      </w:pPr>
    </w:p>
    <w:p w:rsidR="00B60846" w:rsidRPr="00B60846" w:rsidRDefault="00B60846" w:rsidP="00B60846">
      <w:pPr>
        <w:autoSpaceDE w:val="0"/>
        <w:autoSpaceDN w:val="0"/>
        <w:spacing w:after="78" w:line="220" w:lineRule="exact"/>
        <w:ind w:left="0" w:right="0" w:firstLine="0"/>
        <w:rPr>
          <w:rFonts w:eastAsia="MS Mincho"/>
          <w:color w:val="auto"/>
          <w:szCs w:val="24"/>
          <w:lang w:eastAsia="en-US"/>
        </w:rPr>
      </w:pPr>
    </w:p>
    <w:p w:rsidR="00B60846" w:rsidRPr="00B60846" w:rsidRDefault="00B60846" w:rsidP="00B60846">
      <w:pPr>
        <w:autoSpaceDE w:val="0"/>
        <w:autoSpaceDN w:val="0"/>
        <w:spacing w:after="78" w:line="220" w:lineRule="exact"/>
        <w:ind w:left="0" w:right="0" w:firstLine="0"/>
        <w:rPr>
          <w:rFonts w:eastAsia="MS Mincho"/>
          <w:color w:val="auto"/>
          <w:szCs w:val="24"/>
          <w:lang w:eastAsia="en-US"/>
        </w:rPr>
      </w:pPr>
    </w:p>
    <w:p w:rsidR="00B60846" w:rsidRPr="00B60846" w:rsidRDefault="00B60846" w:rsidP="00B60846">
      <w:pPr>
        <w:spacing w:after="200" w:line="276" w:lineRule="auto"/>
        <w:ind w:left="0" w:right="0" w:firstLine="0"/>
        <w:rPr>
          <w:rFonts w:eastAsia="MS Mincho"/>
          <w:color w:val="auto"/>
          <w:szCs w:val="24"/>
          <w:lang w:eastAsia="en-US"/>
        </w:rPr>
        <w:sectPr w:rsidR="00B60846" w:rsidRPr="00B60846" w:rsidSect="00F56D8F">
          <w:pgSz w:w="16840" w:h="11900" w:orient="landscape"/>
          <w:pgMar w:top="754" w:right="1440" w:bottom="1089" w:left="386" w:header="720" w:footer="720" w:gutter="0"/>
          <w:cols w:space="720" w:equalWidth="0">
            <w:col w:w="10061"/>
          </w:cols>
          <w:docGrid w:linePitch="360"/>
        </w:sectPr>
      </w:pPr>
    </w:p>
    <w:p w:rsidR="00B60846" w:rsidRPr="00B60846" w:rsidRDefault="00B60846" w:rsidP="00B60846">
      <w:pPr>
        <w:autoSpaceDE w:val="0"/>
        <w:autoSpaceDN w:val="0"/>
        <w:spacing w:after="64" w:line="220" w:lineRule="exact"/>
        <w:ind w:left="0" w:right="0" w:firstLine="0"/>
        <w:rPr>
          <w:rFonts w:eastAsia="MS Mincho"/>
          <w:color w:val="auto"/>
          <w:szCs w:val="24"/>
          <w:lang w:eastAsia="en-US"/>
        </w:rPr>
      </w:pPr>
    </w:p>
    <w:p w:rsidR="00B60846" w:rsidRPr="001E2E4E" w:rsidRDefault="00B60846" w:rsidP="00B60846">
      <w:pPr>
        <w:spacing w:after="200" w:line="276" w:lineRule="auto"/>
        <w:ind w:left="0" w:right="0" w:firstLine="0"/>
        <w:rPr>
          <w:rFonts w:eastAsia="MS Mincho"/>
          <w:color w:val="auto"/>
          <w:szCs w:val="24"/>
          <w:lang w:eastAsia="en-US"/>
        </w:rPr>
        <w:sectPr w:rsidR="00B60846" w:rsidRPr="001E2E4E">
          <w:pgSz w:w="16840" w:h="11900"/>
          <w:pgMar w:top="284" w:right="640" w:bottom="1440" w:left="666" w:header="720" w:footer="720" w:gutter="0"/>
          <w:cols w:space="720" w:equalWidth="0">
            <w:col w:w="15534"/>
          </w:cols>
          <w:docGrid w:linePitch="360"/>
        </w:sectPr>
      </w:pPr>
    </w:p>
    <w:p w:rsidR="00B60846" w:rsidRPr="001E2E4E" w:rsidRDefault="00B60846" w:rsidP="00B60846">
      <w:pPr>
        <w:autoSpaceDE w:val="0"/>
        <w:autoSpaceDN w:val="0"/>
        <w:spacing w:after="78" w:line="220" w:lineRule="exact"/>
        <w:ind w:left="0" w:right="0" w:firstLine="0"/>
        <w:rPr>
          <w:rFonts w:eastAsia="MS Mincho"/>
          <w:color w:val="auto"/>
          <w:szCs w:val="24"/>
          <w:lang w:eastAsia="en-US"/>
        </w:rPr>
      </w:pPr>
    </w:p>
    <w:p w:rsidR="00B60846" w:rsidRDefault="00B60846" w:rsidP="004F6315">
      <w:pPr>
        <w:spacing w:after="0" w:line="240" w:lineRule="auto"/>
        <w:ind w:left="0" w:right="0" w:firstLine="0"/>
        <w:jc w:val="both"/>
        <w:rPr>
          <w:b/>
          <w:szCs w:val="24"/>
        </w:rPr>
      </w:pPr>
    </w:p>
    <w:p w:rsidR="00B60846" w:rsidRDefault="00B60846" w:rsidP="004F6315">
      <w:pPr>
        <w:spacing w:after="0" w:line="240" w:lineRule="auto"/>
        <w:ind w:left="0" w:right="0" w:firstLine="0"/>
        <w:jc w:val="both"/>
        <w:rPr>
          <w:b/>
          <w:szCs w:val="24"/>
        </w:rPr>
      </w:pPr>
    </w:p>
    <w:p w:rsidR="006670E0" w:rsidRPr="00B60846" w:rsidRDefault="006670E0" w:rsidP="004F6315">
      <w:pPr>
        <w:spacing w:line="240" w:lineRule="auto"/>
        <w:ind w:left="-5" w:right="27"/>
        <w:jc w:val="both"/>
        <w:rPr>
          <w:szCs w:val="24"/>
        </w:rPr>
      </w:pPr>
    </w:p>
    <w:p w:rsidR="006670E0" w:rsidRPr="00B60846" w:rsidRDefault="006670E0" w:rsidP="004F6315">
      <w:pPr>
        <w:spacing w:after="0" w:line="240" w:lineRule="auto"/>
        <w:ind w:left="773" w:right="0" w:firstLine="0"/>
        <w:jc w:val="both"/>
        <w:rPr>
          <w:szCs w:val="24"/>
        </w:rPr>
      </w:pPr>
    </w:p>
    <w:sectPr w:rsidR="006670E0" w:rsidRPr="00B60846">
      <w:pgSz w:w="11899" w:h="16841"/>
      <w:pgMar w:top="287" w:right="814" w:bottom="520" w:left="6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>
      <w:start w:val="1"/>
      <w:numFmt w:val="bullet"/>
      <w:pStyle w:val="30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FFFFFF83"/>
    <w:lvl w:ilvl="0">
      <w:start w:val="1"/>
      <w:numFmt w:val="bullet"/>
      <w:pStyle w:val="2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EB420DA"/>
    <w:multiLevelType w:val="hybridMultilevel"/>
    <w:tmpl w:val="00F03E40"/>
    <w:lvl w:ilvl="0" w:tplc="8CDC77FA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53C9D6A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B388AA0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A1CCD76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544F742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5E8BE8A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496470E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B2EDC8A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660260E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57C211F"/>
    <w:multiLevelType w:val="hybridMultilevel"/>
    <w:tmpl w:val="A634B82C"/>
    <w:lvl w:ilvl="0" w:tplc="EABAA708">
      <w:start w:val="1"/>
      <w:numFmt w:val="decimal"/>
      <w:lvlText w:val="%1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0D8E638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CFAD0DA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88AE552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A868288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0804402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BC2BE5A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7400EF8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E18E624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7DC25D2"/>
    <w:multiLevelType w:val="hybridMultilevel"/>
    <w:tmpl w:val="31E0B012"/>
    <w:lvl w:ilvl="0" w:tplc="177421FE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10FF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0C61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B090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787B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382B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B270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0AE1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0A44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98D0A6B"/>
    <w:multiLevelType w:val="hybridMultilevel"/>
    <w:tmpl w:val="CBFAC712"/>
    <w:lvl w:ilvl="0" w:tplc="B942BBFC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C4487BC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6E2D728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E3E3030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06ADDEA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4EEF51C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B4EB75C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DC8C056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C6A312C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97B405E"/>
    <w:multiLevelType w:val="hybridMultilevel"/>
    <w:tmpl w:val="114C04F4"/>
    <w:lvl w:ilvl="0" w:tplc="5C5253A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5E67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B42B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3E6B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E25B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B220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9ED0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ECF1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E013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0202D4C"/>
    <w:multiLevelType w:val="hybridMultilevel"/>
    <w:tmpl w:val="E9B20ABA"/>
    <w:lvl w:ilvl="0" w:tplc="E9E6BC0A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3B0F23A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58AF9B4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2A09CB4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ED436F8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74C9EB0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298A758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63A1628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75AA3AA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6E02A2F"/>
    <w:multiLevelType w:val="hybridMultilevel"/>
    <w:tmpl w:val="F3442AD0"/>
    <w:lvl w:ilvl="0" w:tplc="F18061B0">
      <w:start w:val="1"/>
      <w:numFmt w:val="decimal"/>
      <w:lvlText w:val="%1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C940034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776282A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7588E16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2DC99F8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198E47A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0B28830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BA6098A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E7AF39A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5951D88"/>
    <w:multiLevelType w:val="hybridMultilevel"/>
    <w:tmpl w:val="275447A2"/>
    <w:lvl w:ilvl="0" w:tplc="642C6BA6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1CC3186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A2E3702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6A64B5C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29C07BC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3243768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77E60D8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034D672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12E8C1C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11"/>
  </w:num>
  <w:num w:numId="5">
    <w:abstractNumId w:val="6"/>
  </w:num>
  <w:num w:numId="6">
    <w:abstractNumId w:val="9"/>
  </w:num>
  <w:num w:numId="7">
    <w:abstractNumId w:val="13"/>
  </w:num>
  <w:num w:numId="8">
    <w:abstractNumId w:val="12"/>
  </w:num>
  <w:num w:numId="9">
    <w:abstractNumId w:val="0"/>
  </w:num>
  <w:num w:numId="10">
    <w:abstractNumId w:val="5"/>
  </w:num>
  <w:num w:numId="11">
    <w:abstractNumId w:val="3"/>
  </w:num>
  <w:num w:numId="12">
    <w:abstractNumId w:val="2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0E0"/>
    <w:rsid w:val="0013218C"/>
    <w:rsid w:val="001D438C"/>
    <w:rsid w:val="001E2E4E"/>
    <w:rsid w:val="00265E9C"/>
    <w:rsid w:val="002872BB"/>
    <w:rsid w:val="003E5167"/>
    <w:rsid w:val="004F6315"/>
    <w:rsid w:val="005600D7"/>
    <w:rsid w:val="005718E2"/>
    <w:rsid w:val="006670E0"/>
    <w:rsid w:val="009052EC"/>
    <w:rsid w:val="00B16B65"/>
    <w:rsid w:val="00B60846"/>
    <w:rsid w:val="00BB4BD6"/>
    <w:rsid w:val="00C15537"/>
    <w:rsid w:val="00F56D8F"/>
    <w:rsid w:val="00F7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3" w:qFormat="1"/>
    <w:lsdException w:name="Title" w:semiHidden="0" w:uiPriority="10" w:unhideWhenUsed="0" w:qFormat="1"/>
    <w:lsdException w:name="Default Paragraph Font" w:uiPriority="1"/>
    <w:lsdException w:name="List Continue" w:qFormat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pacing w:after="273" w:line="270" w:lineRule="auto"/>
      <w:ind w:left="3745" w:right="3539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1"/>
    <w:link w:val="10"/>
    <w:uiPriority w:val="9"/>
    <w:unhideWhenUsed/>
    <w:qFormat/>
    <w:pPr>
      <w:keepNext/>
      <w:keepLines/>
      <w:spacing w:after="8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21">
    <w:name w:val="heading 2"/>
    <w:next w:val="a1"/>
    <w:link w:val="22"/>
    <w:uiPriority w:val="9"/>
    <w:unhideWhenUsed/>
    <w:qFormat/>
    <w:pPr>
      <w:keepNext/>
      <w:keepLines/>
      <w:spacing w:after="380"/>
      <w:ind w:left="708"/>
      <w:outlineLvl w:val="1"/>
    </w:pPr>
    <w:rPr>
      <w:rFonts w:ascii="Times New Roman" w:eastAsia="Times New Roman" w:hAnsi="Times New Roman" w:cs="Times New Roman"/>
      <w:b/>
      <w:color w:val="111115"/>
      <w:sz w:val="24"/>
    </w:rPr>
  </w:style>
  <w:style w:type="paragraph" w:styleId="31">
    <w:name w:val="heading 3"/>
    <w:next w:val="a1"/>
    <w:link w:val="32"/>
    <w:uiPriority w:val="9"/>
    <w:unhideWhenUsed/>
    <w:qFormat/>
    <w:pPr>
      <w:keepNext/>
      <w:keepLines/>
      <w:spacing w:after="131"/>
      <w:ind w:left="80" w:right="3539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B60846"/>
    <w:pPr>
      <w:keepNext/>
      <w:keepLines/>
      <w:spacing w:before="200" w:after="0"/>
      <w:outlineLvl w:val="3"/>
    </w:pPr>
    <w:rPr>
      <w:rFonts w:ascii="Calibri" w:eastAsia="MS Gothic" w:hAnsi="Calibri"/>
      <w:b/>
      <w:bCs/>
      <w:i/>
      <w:iCs/>
      <w:color w:val="4F81BD"/>
      <w:sz w:val="22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B60846"/>
    <w:pPr>
      <w:keepNext/>
      <w:keepLines/>
      <w:spacing w:before="200" w:after="0"/>
      <w:outlineLvl w:val="4"/>
    </w:pPr>
    <w:rPr>
      <w:rFonts w:ascii="Calibri" w:eastAsia="MS Gothic" w:hAnsi="Calibri"/>
      <w:color w:val="244061"/>
      <w:sz w:val="22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B60846"/>
    <w:pPr>
      <w:keepNext/>
      <w:keepLines/>
      <w:spacing w:before="200" w:after="0"/>
      <w:outlineLvl w:val="5"/>
    </w:pPr>
    <w:rPr>
      <w:rFonts w:ascii="Calibri" w:eastAsia="MS Gothic" w:hAnsi="Calibri"/>
      <w:i/>
      <w:iCs/>
      <w:color w:val="244061"/>
      <w:sz w:val="22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B60846"/>
    <w:pPr>
      <w:keepNext/>
      <w:keepLines/>
      <w:spacing w:before="200" w:after="0"/>
      <w:outlineLvl w:val="6"/>
    </w:pPr>
    <w:rPr>
      <w:rFonts w:ascii="Calibri" w:eastAsia="MS Gothic" w:hAnsi="Calibri"/>
      <w:i/>
      <w:iCs/>
      <w:color w:val="404040"/>
      <w:sz w:val="22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B60846"/>
    <w:pPr>
      <w:keepNext/>
      <w:keepLines/>
      <w:spacing w:before="200" w:after="0"/>
      <w:outlineLvl w:val="7"/>
    </w:pPr>
    <w:rPr>
      <w:rFonts w:ascii="Calibri" w:eastAsia="MS Gothic" w:hAnsi="Calibri"/>
      <w:color w:val="4F81BD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B60846"/>
    <w:pPr>
      <w:keepNext/>
      <w:keepLines/>
      <w:spacing w:before="200" w:after="0"/>
      <w:outlineLvl w:val="8"/>
    </w:pPr>
    <w:rPr>
      <w:rFonts w:ascii="Calibri" w:eastAsia="MS Gothic" w:hAnsi="Calibri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" w:eastAsia="Calibri" w:hAnsi="Calibri" w:cs="Calibri"/>
      <w:b/>
      <w:color w:val="000000"/>
      <w:sz w:val="24"/>
    </w:rPr>
  </w:style>
  <w:style w:type="character" w:customStyle="1" w:styleId="22">
    <w:name w:val="Заголовок 2 Знак"/>
    <w:link w:val="21"/>
    <w:uiPriority w:val="9"/>
    <w:qFormat/>
    <w:rPr>
      <w:rFonts w:ascii="Times New Roman" w:eastAsia="Times New Roman" w:hAnsi="Times New Roman" w:cs="Times New Roman"/>
      <w:b/>
      <w:color w:val="111115"/>
      <w:sz w:val="24"/>
    </w:rPr>
  </w:style>
  <w:style w:type="character" w:customStyle="1" w:styleId="32">
    <w:name w:val="Заголовок 3 Знак"/>
    <w:link w:val="31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1"/>
    <w:link w:val="a6"/>
    <w:uiPriority w:val="99"/>
    <w:semiHidden/>
    <w:unhideWhenUsed/>
    <w:rsid w:val="004F6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4F6315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41">
    <w:name w:val="Заголовок 41"/>
    <w:basedOn w:val="a1"/>
    <w:next w:val="a1"/>
    <w:uiPriority w:val="9"/>
    <w:semiHidden/>
    <w:unhideWhenUsed/>
    <w:qFormat/>
    <w:rsid w:val="00B60846"/>
    <w:pPr>
      <w:keepNext/>
      <w:keepLines/>
      <w:spacing w:before="200" w:after="0" w:line="276" w:lineRule="auto"/>
      <w:ind w:left="0" w:right="0" w:firstLine="0"/>
      <w:outlineLvl w:val="3"/>
    </w:pPr>
    <w:rPr>
      <w:rFonts w:ascii="Calibri" w:eastAsia="MS Gothic" w:hAnsi="Calibri"/>
      <w:b/>
      <w:bCs/>
      <w:i/>
      <w:iCs/>
      <w:color w:val="4F81BD"/>
      <w:sz w:val="22"/>
      <w:lang w:val="en-US" w:eastAsia="en-US"/>
    </w:rPr>
  </w:style>
  <w:style w:type="paragraph" w:customStyle="1" w:styleId="51">
    <w:name w:val="Заголовок 51"/>
    <w:basedOn w:val="a1"/>
    <w:next w:val="a1"/>
    <w:uiPriority w:val="9"/>
    <w:semiHidden/>
    <w:unhideWhenUsed/>
    <w:qFormat/>
    <w:rsid w:val="00B60846"/>
    <w:pPr>
      <w:keepNext/>
      <w:keepLines/>
      <w:spacing w:before="200" w:after="0" w:line="276" w:lineRule="auto"/>
      <w:ind w:left="0" w:right="0" w:firstLine="0"/>
      <w:outlineLvl w:val="4"/>
    </w:pPr>
    <w:rPr>
      <w:rFonts w:ascii="Calibri" w:eastAsia="MS Gothic" w:hAnsi="Calibri"/>
      <w:color w:val="244061"/>
      <w:sz w:val="22"/>
      <w:lang w:val="en-US" w:eastAsia="en-US"/>
    </w:rPr>
  </w:style>
  <w:style w:type="paragraph" w:customStyle="1" w:styleId="61">
    <w:name w:val="Заголовок 61"/>
    <w:basedOn w:val="a1"/>
    <w:next w:val="a1"/>
    <w:uiPriority w:val="9"/>
    <w:semiHidden/>
    <w:unhideWhenUsed/>
    <w:qFormat/>
    <w:rsid w:val="00B60846"/>
    <w:pPr>
      <w:keepNext/>
      <w:keepLines/>
      <w:spacing w:before="200" w:after="0" w:line="276" w:lineRule="auto"/>
      <w:ind w:left="0" w:right="0" w:firstLine="0"/>
      <w:outlineLvl w:val="5"/>
    </w:pPr>
    <w:rPr>
      <w:rFonts w:ascii="Calibri" w:eastAsia="MS Gothic" w:hAnsi="Calibri"/>
      <w:i/>
      <w:iCs/>
      <w:color w:val="244061"/>
      <w:sz w:val="22"/>
      <w:lang w:val="en-US" w:eastAsia="en-US"/>
    </w:rPr>
  </w:style>
  <w:style w:type="paragraph" w:customStyle="1" w:styleId="71">
    <w:name w:val="Заголовок 71"/>
    <w:basedOn w:val="a1"/>
    <w:next w:val="a1"/>
    <w:uiPriority w:val="9"/>
    <w:semiHidden/>
    <w:unhideWhenUsed/>
    <w:qFormat/>
    <w:rsid w:val="00B60846"/>
    <w:pPr>
      <w:keepNext/>
      <w:keepLines/>
      <w:spacing w:before="200" w:after="0" w:line="276" w:lineRule="auto"/>
      <w:ind w:left="0" w:right="0" w:firstLine="0"/>
      <w:outlineLvl w:val="6"/>
    </w:pPr>
    <w:rPr>
      <w:rFonts w:ascii="Calibri" w:eastAsia="MS Gothic" w:hAnsi="Calibri"/>
      <w:i/>
      <w:iCs/>
      <w:color w:val="404040"/>
      <w:sz w:val="22"/>
      <w:lang w:val="en-US" w:eastAsia="en-US"/>
    </w:rPr>
  </w:style>
  <w:style w:type="paragraph" w:customStyle="1" w:styleId="81">
    <w:name w:val="Заголовок 81"/>
    <w:basedOn w:val="a1"/>
    <w:next w:val="a1"/>
    <w:uiPriority w:val="9"/>
    <w:semiHidden/>
    <w:unhideWhenUsed/>
    <w:qFormat/>
    <w:rsid w:val="00B60846"/>
    <w:pPr>
      <w:keepNext/>
      <w:keepLines/>
      <w:spacing w:before="200" w:after="0" w:line="276" w:lineRule="auto"/>
      <w:ind w:left="0" w:right="0" w:firstLine="0"/>
      <w:outlineLvl w:val="7"/>
    </w:pPr>
    <w:rPr>
      <w:rFonts w:ascii="Calibri" w:eastAsia="MS Gothic" w:hAnsi="Calibri"/>
      <w:color w:val="4F81BD"/>
      <w:sz w:val="20"/>
      <w:szCs w:val="20"/>
      <w:lang w:val="en-US" w:eastAsia="en-US"/>
    </w:rPr>
  </w:style>
  <w:style w:type="paragraph" w:customStyle="1" w:styleId="91">
    <w:name w:val="Заголовок 91"/>
    <w:basedOn w:val="a1"/>
    <w:next w:val="a1"/>
    <w:uiPriority w:val="9"/>
    <w:semiHidden/>
    <w:unhideWhenUsed/>
    <w:qFormat/>
    <w:rsid w:val="00B60846"/>
    <w:pPr>
      <w:keepNext/>
      <w:keepLines/>
      <w:spacing w:before="200" w:after="0" w:line="276" w:lineRule="auto"/>
      <w:ind w:left="0" w:right="0" w:firstLine="0"/>
      <w:outlineLvl w:val="8"/>
    </w:pPr>
    <w:rPr>
      <w:rFonts w:ascii="Calibri" w:eastAsia="MS Gothic" w:hAnsi="Calibri"/>
      <w:i/>
      <w:iCs/>
      <w:color w:val="404040"/>
      <w:sz w:val="20"/>
      <w:szCs w:val="20"/>
      <w:lang w:val="en-US" w:eastAsia="en-US"/>
    </w:rPr>
  </w:style>
  <w:style w:type="numbering" w:customStyle="1" w:styleId="11">
    <w:name w:val="Нет списка1"/>
    <w:next w:val="a4"/>
    <w:uiPriority w:val="99"/>
    <w:semiHidden/>
    <w:unhideWhenUsed/>
    <w:rsid w:val="00B60846"/>
  </w:style>
  <w:style w:type="character" w:styleId="a7">
    <w:name w:val="Emphasis"/>
    <w:basedOn w:val="a2"/>
    <w:uiPriority w:val="20"/>
    <w:qFormat/>
    <w:rsid w:val="00B60846"/>
    <w:rPr>
      <w:i/>
      <w:iCs/>
    </w:rPr>
  </w:style>
  <w:style w:type="character" w:styleId="a8">
    <w:name w:val="Strong"/>
    <w:basedOn w:val="a2"/>
    <w:uiPriority w:val="22"/>
    <w:qFormat/>
    <w:rsid w:val="00B60846"/>
    <w:rPr>
      <w:b/>
      <w:bCs/>
    </w:rPr>
  </w:style>
  <w:style w:type="paragraph" w:styleId="a9">
    <w:name w:val="List Continue"/>
    <w:basedOn w:val="a1"/>
    <w:uiPriority w:val="99"/>
    <w:unhideWhenUsed/>
    <w:qFormat/>
    <w:rsid w:val="00B60846"/>
    <w:pPr>
      <w:spacing w:after="120" w:line="276" w:lineRule="auto"/>
      <w:ind w:left="360" w:right="0" w:firstLine="0"/>
      <w:contextualSpacing/>
    </w:pPr>
    <w:rPr>
      <w:rFonts w:ascii="Cambria" w:eastAsia="MS Mincho" w:hAnsi="Cambria"/>
      <w:color w:val="auto"/>
      <w:sz w:val="22"/>
      <w:lang w:val="en-US" w:eastAsia="en-US"/>
    </w:rPr>
  </w:style>
  <w:style w:type="paragraph" w:styleId="23">
    <w:name w:val="Body Text 2"/>
    <w:basedOn w:val="a1"/>
    <w:link w:val="24"/>
    <w:uiPriority w:val="99"/>
    <w:unhideWhenUsed/>
    <w:qFormat/>
    <w:rsid w:val="00B60846"/>
    <w:pPr>
      <w:spacing w:after="120" w:line="480" w:lineRule="auto"/>
      <w:ind w:left="0" w:right="0" w:firstLine="0"/>
    </w:pPr>
    <w:rPr>
      <w:rFonts w:ascii="Cambria" w:eastAsia="MS Mincho" w:hAnsi="Cambria"/>
      <w:color w:val="auto"/>
      <w:sz w:val="22"/>
      <w:lang w:val="en-US" w:eastAsia="en-US"/>
    </w:rPr>
  </w:style>
  <w:style w:type="character" w:customStyle="1" w:styleId="24">
    <w:name w:val="Основной текст 2 Знак"/>
    <w:basedOn w:val="a2"/>
    <w:link w:val="23"/>
    <w:uiPriority w:val="99"/>
    <w:qFormat/>
    <w:rsid w:val="00B60846"/>
    <w:rPr>
      <w:rFonts w:ascii="Cambria" w:eastAsia="MS Mincho" w:hAnsi="Cambria" w:cs="Times New Roman"/>
      <w:lang w:val="en-US" w:eastAsia="en-US"/>
    </w:rPr>
  </w:style>
  <w:style w:type="paragraph" w:customStyle="1" w:styleId="12">
    <w:name w:val="Название объекта1"/>
    <w:basedOn w:val="a1"/>
    <w:next w:val="a1"/>
    <w:uiPriority w:val="35"/>
    <w:semiHidden/>
    <w:unhideWhenUsed/>
    <w:qFormat/>
    <w:rsid w:val="00B60846"/>
    <w:pPr>
      <w:spacing w:after="200" w:line="240" w:lineRule="auto"/>
      <w:ind w:left="0" w:right="0" w:firstLine="0"/>
    </w:pPr>
    <w:rPr>
      <w:rFonts w:ascii="Cambria" w:eastAsia="MS Mincho" w:hAnsi="Cambria"/>
      <w:b/>
      <w:bCs/>
      <w:color w:val="4F81BD"/>
      <w:sz w:val="18"/>
      <w:szCs w:val="18"/>
      <w:lang w:val="en-US" w:eastAsia="en-US"/>
    </w:rPr>
  </w:style>
  <w:style w:type="paragraph" w:styleId="3">
    <w:name w:val="List Number 3"/>
    <w:basedOn w:val="a1"/>
    <w:uiPriority w:val="99"/>
    <w:unhideWhenUsed/>
    <w:qFormat/>
    <w:rsid w:val="00B60846"/>
    <w:pPr>
      <w:numPr>
        <w:numId w:val="9"/>
      </w:numPr>
      <w:tabs>
        <w:tab w:val="clear" w:pos="1080"/>
      </w:tabs>
      <w:spacing w:after="200" w:line="276" w:lineRule="auto"/>
      <w:ind w:left="240" w:right="0" w:hanging="10"/>
      <w:contextualSpacing/>
    </w:pPr>
    <w:rPr>
      <w:rFonts w:ascii="Cambria" w:eastAsia="MS Mincho" w:hAnsi="Cambria"/>
      <w:color w:val="auto"/>
      <w:sz w:val="22"/>
      <w:lang w:val="en-US" w:eastAsia="en-US"/>
    </w:rPr>
  </w:style>
  <w:style w:type="paragraph" w:styleId="aa">
    <w:name w:val="header"/>
    <w:basedOn w:val="a1"/>
    <w:link w:val="ab"/>
    <w:uiPriority w:val="99"/>
    <w:unhideWhenUsed/>
    <w:rsid w:val="00B60846"/>
    <w:pPr>
      <w:tabs>
        <w:tab w:val="center" w:pos="4680"/>
        <w:tab w:val="right" w:pos="9360"/>
      </w:tabs>
      <w:spacing w:after="0" w:line="240" w:lineRule="auto"/>
      <w:ind w:left="0" w:right="0" w:firstLine="0"/>
    </w:pPr>
    <w:rPr>
      <w:rFonts w:ascii="Cambria" w:eastAsia="MS Mincho" w:hAnsi="Cambria"/>
      <w:color w:val="auto"/>
      <w:sz w:val="22"/>
      <w:lang w:val="en-US" w:eastAsia="en-US"/>
    </w:rPr>
  </w:style>
  <w:style w:type="character" w:customStyle="1" w:styleId="ab">
    <w:name w:val="Верхний колонтитул Знак"/>
    <w:basedOn w:val="a2"/>
    <w:link w:val="aa"/>
    <w:uiPriority w:val="99"/>
    <w:rsid w:val="00B60846"/>
    <w:rPr>
      <w:rFonts w:ascii="Cambria" w:eastAsia="MS Mincho" w:hAnsi="Cambria" w:cs="Times New Roman"/>
      <w:lang w:val="en-US" w:eastAsia="en-US"/>
    </w:rPr>
  </w:style>
  <w:style w:type="paragraph" w:styleId="ac">
    <w:name w:val="Body Text"/>
    <w:basedOn w:val="a1"/>
    <w:link w:val="ad"/>
    <w:uiPriority w:val="99"/>
    <w:unhideWhenUsed/>
    <w:rsid w:val="00B60846"/>
    <w:pPr>
      <w:spacing w:after="120" w:line="276" w:lineRule="auto"/>
      <w:ind w:left="0" w:right="0" w:firstLine="0"/>
    </w:pPr>
    <w:rPr>
      <w:rFonts w:ascii="Cambria" w:eastAsia="MS Mincho" w:hAnsi="Cambria"/>
      <w:color w:val="auto"/>
      <w:sz w:val="22"/>
      <w:lang w:val="en-US" w:eastAsia="en-US"/>
    </w:rPr>
  </w:style>
  <w:style w:type="character" w:customStyle="1" w:styleId="ad">
    <w:name w:val="Основной текст Знак"/>
    <w:basedOn w:val="a2"/>
    <w:link w:val="ac"/>
    <w:uiPriority w:val="99"/>
    <w:rsid w:val="00B60846"/>
    <w:rPr>
      <w:rFonts w:ascii="Cambria" w:eastAsia="MS Mincho" w:hAnsi="Cambria" w:cs="Times New Roman"/>
      <w:lang w:val="en-US" w:eastAsia="en-US"/>
    </w:rPr>
  </w:style>
  <w:style w:type="paragraph" w:customStyle="1" w:styleId="13">
    <w:name w:val="Текст макроса1"/>
    <w:next w:val="ae"/>
    <w:link w:val="af"/>
    <w:uiPriority w:val="99"/>
    <w:unhideWhenUsed/>
    <w:rsid w:val="00B60846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sz w:val="20"/>
      <w:szCs w:val="20"/>
    </w:rPr>
  </w:style>
  <w:style w:type="paragraph" w:styleId="a0">
    <w:name w:val="List Bullet"/>
    <w:basedOn w:val="a1"/>
    <w:uiPriority w:val="99"/>
    <w:unhideWhenUsed/>
    <w:rsid w:val="00B60846"/>
    <w:pPr>
      <w:numPr>
        <w:numId w:val="10"/>
      </w:numPr>
      <w:tabs>
        <w:tab w:val="clear" w:pos="360"/>
      </w:tabs>
      <w:spacing w:after="200" w:line="276" w:lineRule="auto"/>
      <w:ind w:left="240" w:right="0" w:hanging="10"/>
      <w:contextualSpacing/>
    </w:pPr>
    <w:rPr>
      <w:rFonts w:ascii="Cambria" w:eastAsia="MS Mincho" w:hAnsi="Cambria"/>
      <w:color w:val="auto"/>
      <w:sz w:val="22"/>
      <w:lang w:val="en-US" w:eastAsia="en-US"/>
    </w:rPr>
  </w:style>
  <w:style w:type="paragraph" w:styleId="20">
    <w:name w:val="List Bullet 2"/>
    <w:basedOn w:val="a1"/>
    <w:uiPriority w:val="99"/>
    <w:unhideWhenUsed/>
    <w:rsid w:val="00B60846"/>
    <w:pPr>
      <w:numPr>
        <w:numId w:val="11"/>
      </w:numPr>
      <w:tabs>
        <w:tab w:val="clear" w:pos="720"/>
      </w:tabs>
      <w:spacing w:after="200" w:line="276" w:lineRule="auto"/>
      <w:ind w:left="72" w:right="0" w:hanging="10"/>
      <w:contextualSpacing/>
    </w:pPr>
    <w:rPr>
      <w:rFonts w:ascii="Cambria" w:eastAsia="MS Mincho" w:hAnsi="Cambria"/>
      <w:color w:val="auto"/>
      <w:sz w:val="22"/>
      <w:lang w:val="en-US" w:eastAsia="en-US"/>
    </w:rPr>
  </w:style>
  <w:style w:type="paragraph" w:styleId="30">
    <w:name w:val="List Bullet 3"/>
    <w:basedOn w:val="a1"/>
    <w:uiPriority w:val="99"/>
    <w:unhideWhenUsed/>
    <w:rsid w:val="00B60846"/>
    <w:pPr>
      <w:numPr>
        <w:numId w:val="12"/>
      </w:numPr>
      <w:tabs>
        <w:tab w:val="clear" w:pos="1080"/>
      </w:tabs>
      <w:spacing w:after="200" w:line="276" w:lineRule="auto"/>
      <w:ind w:left="0" w:right="0" w:hanging="10"/>
      <w:contextualSpacing/>
    </w:pPr>
    <w:rPr>
      <w:rFonts w:ascii="Cambria" w:eastAsia="MS Mincho" w:hAnsi="Cambria"/>
      <w:color w:val="auto"/>
      <w:sz w:val="22"/>
      <w:lang w:val="en-US" w:eastAsia="en-US"/>
    </w:rPr>
  </w:style>
  <w:style w:type="paragraph" w:customStyle="1" w:styleId="14">
    <w:name w:val="Название1"/>
    <w:basedOn w:val="a1"/>
    <w:next w:val="a1"/>
    <w:uiPriority w:val="10"/>
    <w:qFormat/>
    <w:rsid w:val="00B60846"/>
    <w:pPr>
      <w:pBdr>
        <w:bottom w:val="single" w:sz="8" w:space="4" w:color="4F81BD"/>
      </w:pBdr>
      <w:spacing w:after="300" w:line="240" w:lineRule="auto"/>
      <w:ind w:left="0" w:right="0" w:firstLine="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  <w:lang w:val="en-US" w:eastAsia="en-US"/>
    </w:rPr>
  </w:style>
  <w:style w:type="paragraph" w:styleId="af0">
    <w:name w:val="footer"/>
    <w:basedOn w:val="a1"/>
    <w:link w:val="af1"/>
    <w:uiPriority w:val="99"/>
    <w:unhideWhenUsed/>
    <w:rsid w:val="00B60846"/>
    <w:pPr>
      <w:tabs>
        <w:tab w:val="center" w:pos="4680"/>
        <w:tab w:val="right" w:pos="9360"/>
      </w:tabs>
      <w:spacing w:after="0" w:line="240" w:lineRule="auto"/>
      <w:ind w:left="0" w:right="0" w:firstLine="0"/>
    </w:pPr>
    <w:rPr>
      <w:rFonts w:ascii="Cambria" w:eastAsia="MS Mincho" w:hAnsi="Cambria"/>
      <w:color w:val="auto"/>
      <w:sz w:val="22"/>
      <w:lang w:val="en-US" w:eastAsia="en-US"/>
    </w:rPr>
  </w:style>
  <w:style w:type="character" w:customStyle="1" w:styleId="af1">
    <w:name w:val="Нижний колонтитул Знак"/>
    <w:basedOn w:val="a2"/>
    <w:link w:val="af0"/>
    <w:uiPriority w:val="99"/>
    <w:qFormat/>
    <w:rsid w:val="00B60846"/>
    <w:rPr>
      <w:rFonts w:ascii="Cambria" w:eastAsia="MS Mincho" w:hAnsi="Cambria" w:cs="Times New Roman"/>
      <w:lang w:val="en-US" w:eastAsia="en-US"/>
    </w:rPr>
  </w:style>
  <w:style w:type="paragraph" w:styleId="a">
    <w:name w:val="List Number"/>
    <w:basedOn w:val="a1"/>
    <w:uiPriority w:val="99"/>
    <w:unhideWhenUsed/>
    <w:rsid w:val="00B60846"/>
    <w:pPr>
      <w:numPr>
        <w:numId w:val="13"/>
      </w:numPr>
      <w:tabs>
        <w:tab w:val="clear" w:pos="360"/>
      </w:tabs>
      <w:spacing w:after="200" w:line="276" w:lineRule="auto"/>
      <w:ind w:left="0" w:right="0" w:hanging="10"/>
      <w:contextualSpacing/>
    </w:pPr>
    <w:rPr>
      <w:rFonts w:ascii="Cambria" w:eastAsia="MS Mincho" w:hAnsi="Cambria"/>
      <w:color w:val="auto"/>
      <w:sz w:val="22"/>
      <w:lang w:val="en-US" w:eastAsia="en-US"/>
    </w:rPr>
  </w:style>
  <w:style w:type="paragraph" w:styleId="2">
    <w:name w:val="List Number 2"/>
    <w:basedOn w:val="a1"/>
    <w:uiPriority w:val="99"/>
    <w:unhideWhenUsed/>
    <w:rsid w:val="00B60846"/>
    <w:pPr>
      <w:numPr>
        <w:numId w:val="14"/>
      </w:numPr>
      <w:tabs>
        <w:tab w:val="clear" w:pos="720"/>
      </w:tabs>
      <w:spacing w:after="200" w:line="276" w:lineRule="auto"/>
      <w:ind w:left="0" w:right="0" w:hanging="10"/>
      <w:contextualSpacing/>
    </w:pPr>
    <w:rPr>
      <w:rFonts w:ascii="Cambria" w:eastAsia="MS Mincho" w:hAnsi="Cambria"/>
      <w:color w:val="auto"/>
      <w:sz w:val="22"/>
      <w:lang w:val="en-US" w:eastAsia="en-US"/>
    </w:rPr>
  </w:style>
  <w:style w:type="paragraph" w:styleId="af2">
    <w:name w:val="List"/>
    <w:basedOn w:val="a1"/>
    <w:uiPriority w:val="99"/>
    <w:unhideWhenUsed/>
    <w:rsid w:val="00B60846"/>
    <w:pPr>
      <w:spacing w:after="200" w:line="276" w:lineRule="auto"/>
      <w:ind w:left="360" w:right="0" w:hanging="360"/>
      <w:contextualSpacing/>
    </w:pPr>
    <w:rPr>
      <w:rFonts w:ascii="Cambria" w:eastAsia="MS Mincho" w:hAnsi="Cambria"/>
      <w:color w:val="auto"/>
      <w:sz w:val="22"/>
      <w:lang w:val="en-US" w:eastAsia="en-US"/>
    </w:rPr>
  </w:style>
  <w:style w:type="paragraph" w:styleId="33">
    <w:name w:val="Body Text 3"/>
    <w:basedOn w:val="a1"/>
    <w:link w:val="34"/>
    <w:uiPriority w:val="99"/>
    <w:unhideWhenUsed/>
    <w:rsid w:val="00B60846"/>
    <w:pPr>
      <w:spacing w:after="120" w:line="276" w:lineRule="auto"/>
      <w:ind w:left="0" w:right="0" w:firstLine="0"/>
    </w:pPr>
    <w:rPr>
      <w:rFonts w:ascii="Cambria" w:eastAsia="MS Mincho" w:hAnsi="Cambria"/>
      <w:color w:val="auto"/>
      <w:sz w:val="16"/>
      <w:szCs w:val="16"/>
      <w:lang w:val="en-US" w:eastAsia="en-US"/>
    </w:rPr>
  </w:style>
  <w:style w:type="character" w:customStyle="1" w:styleId="34">
    <w:name w:val="Основной текст 3 Знак"/>
    <w:basedOn w:val="a2"/>
    <w:link w:val="33"/>
    <w:uiPriority w:val="99"/>
    <w:rsid w:val="00B60846"/>
    <w:rPr>
      <w:rFonts w:ascii="Cambria" w:eastAsia="MS Mincho" w:hAnsi="Cambria" w:cs="Times New Roman"/>
      <w:sz w:val="16"/>
      <w:szCs w:val="16"/>
      <w:lang w:val="en-US" w:eastAsia="en-US"/>
    </w:rPr>
  </w:style>
  <w:style w:type="paragraph" w:customStyle="1" w:styleId="15">
    <w:name w:val="Подзаголовок1"/>
    <w:basedOn w:val="a1"/>
    <w:next w:val="a1"/>
    <w:uiPriority w:val="11"/>
    <w:qFormat/>
    <w:rsid w:val="00B60846"/>
    <w:pPr>
      <w:spacing w:after="200" w:line="276" w:lineRule="auto"/>
      <w:ind w:left="0" w:right="0" w:firstLine="0"/>
    </w:pPr>
    <w:rPr>
      <w:rFonts w:ascii="Calibri" w:eastAsia="MS Gothic" w:hAnsi="Calibri"/>
      <w:i/>
      <w:iCs/>
      <w:color w:val="4F81BD"/>
      <w:spacing w:val="15"/>
      <w:szCs w:val="24"/>
      <w:lang w:val="en-US" w:eastAsia="en-US"/>
    </w:rPr>
  </w:style>
  <w:style w:type="paragraph" w:styleId="25">
    <w:name w:val="List Continue 2"/>
    <w:basedOn w:val="a1"/>
    <w:uiPriority w:val="99"/>
    <w:unhideWhenUsed/>
    <w:rsid w:val="00B60846"/>
    <w:pPr>
      <w:spacing w:after="120" w:line="276" w:lineRule="auto"/>
      <w:ind w:left="720" w:right="0" w:firstLine="0"/>
      <w:contextualSpacing/>
    </w:pPr>
    <w:rPr>
      <w:rFonts w:ascii="Cambria" w:eastAsia="MS Mincho" w:hAnsi="Cambria"/>
      <w:color w:val="auto"/>
      <w:sz w:val="22"/>
      <w:lang w:val="en-US" w:eastAsia="en-US"/>
    </w:rPr>
  </w:style>
  <w:style w:type="paragraph" w:styleId="35">
    <w:name w:val="List Continue 3"/>
    <w:basedOn w:val="a1"/>
    <w:uiPriority w:val="99"/>
    <w:unhideWhenUsed/>
    <w:rsid w:val="00B60846"/>
    <w:pPr>
      <w:spacing w:after="120" w:line="276" w:lineRule="auto"/>
      <w:ind w:left="1080" w:right="0" w:firstLine="0"/>
      <w:contextualSpacing/>
    </w:pPr>
    <w:rPr>
      <w:rFonts w:ascii="Cambria" w:eastAsia="MS Mincho" w:hAnsi="Cambria"/>
      <w:color w:val="auto"/>
      <w:sz w:val="22"/>
      <w:lang w:val="en-US" w:eastAsia="en-US"/>
    </w:rPr>
  </w:style>
  <w:style w:type="paragraph" w:styleId="26">
    <w:name w:val="List 2"/>
    <w:basedOn w:val="a1"/>
    <w:uiPriority w:val="99"/>
    <w:unhideWhenUsed/>
    <w:rsid w:val="00B60846"/>
    <w:pPr>
      <w:spacing w:after="200" w:line="276" w:lineRule="auto"/>
      <w:ind w:left="720" w:right="0" w:hanging="360"/>
      <w:contextualSpacing/>
    </w:pPr>
    <w:rPr>
      <w:rFonts w:ascii="Cambria" w:eastAsia="MS Mincho" w:hAnsi="Cambria"/>
      <w:color w:val="auto"/>
      <w:sz w:val="22"/>
      <w:lang w:val="en-US" w:eastAsia="en-US"/>
    </w:rPr>
  </w:style>
  <w:style w:type="paragraph" w:styleId="36">
    <w:name w:val="List 3"/>
    <w:basedOn w:val="a1"/>
    <w:uiPriority w:val="99"/>
    <w:unhideWhenUsed/>
    <w:rsid w:val="00B60846"/>
    <w:pPr>
      <w:spacing w:after="200" w:line="276" w:lineRule="auto"/>
      <w:ind w:left="1080" w:right="0" w:hanging="360"/>
      <w:contextualSpacing/>
    </w:pPr>
    <w:rPr>
      <w:rFonts w:ascii="Cambria" w:eastAsia="MS Mincho" w:hAnsi="Cambria"/>
      <w:color w:val="auto"/>
      <w:sz w:val="22"/>
      <w:lang w:val="en-US" w:eastAsia="en-US"/>
    </w:rPr>
  </w:style>
  <w:style w:type="table" w:styleId="af3">
    <w:name w:val="Table Grid"/>
    <w:basedOn w:val="a3"/>
    <w:uiPriority w:val="59"/>
    <w:rsid w:val="00B6084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Без интервала1"/>
    <w:next w:val="af4"/>
    <w:uiPriority w:val="1"/>
    <w:qFormat/>
    <w:rsid w:val="00B60846"/>
    <w:pPr>
      <w:spacing w:after="0" w:line="240" w:lineRule="auto"/>
    </w:pPr>
    <w:rPr>
      <w:lang w:val="en-US" w:eastAsia="en-US"/>
    </w:rPr>
  </w:style>
  <w:style w:type="character" w:customStyle="1" w:styleId="af5">
    <w:name w:val="Название Знак"/>
    <w:basedOn w:val="a2"/>
    <w:link w:val="af6"/>
    <w:uiPriority w:val="10"/>
    <w:rsid w:val="00B60846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character" w:customStyle="1" w:styleId="af7">
    <w:name w:val="Подзаголовок Знак"/>
    <w:basedOn w:val="a2"/>
    <w:link w:val="af8"/>
    <w:uiPriority w:val="11"/>
    <w:rsid w:val="00B60846"/>
    <w:rPr>
      <w:rFonts w:ascii="Calibri" w:eastAsia="MS Gothic" w:hAnsi="Calibri" w:cs="Times New Roman"/>
      <w:i/>
      <w:iCs/>
      <w:color w:val="4F81BD"/>
      <w:spacing w:val="15"/>
      <w:sz w:val="24"/>
      <w:szCs w:val="24"/>
    </w:rPr>
  </w:style>
  <w:style w:type="paragraph" w:styleId="af9">
    <w:name w:val="List Paragraph"/>
    <w:basedOn w:val="a1"/>
    <w:uiPriority w:val="34"/>
    <w:qFormat/>
    <w:rsid w:val="00B60846"/>
    <w:pPr>
      <w:spacing w:after="200" w:line="276" w:lineRule="auto"/>
      <w:ind w:left="720" w:right="0" w:firstLine="0"/>
      <w:contextualSpacing/>
    </w:pPr>
    <w:rPr>
      <w:rFonts w:ascii="Cambria" w:eastAsia="MS Mincho" w:hAnsi="Cambria"/>
      <w:color w:val="auto"/>
      <w:sz w:val="22"/>
      <w:lang w:val="en-US" w:eastAsia="en-US"/>
    </w:rPr>
  </w:style>
  <w:style w:type="character" w:customStyle="1" w:styleId="af">
    <w:name w:val="Текст макроса Знак"/>
    <w:basedOn w:val="a2"/>
    <w:link w:val="13"/>
    <w:uiPriority w:val="99"/>
    <w:rsid w:val="00B60846"/>
    <w:rPr>
      <w:rFonts w:ascii="Courier" w:hAnsi="Courier"/>
      <w:sz w:val="20"/>
      <w:szCs w:val="20"/>
    </w:rPr>
  </w:style>
  <w:style w:type="paragraph" w:customStyle="1" w:styleId="210">
    <w:name w:val="Цитата 21"/>
    <w:basedOn w:val="a1"/>
    <w:next w:val="a1"/>
    <w:uiPriority w:val="29"/>
    <w:qFormat/>
    <w:rsid w:val="00B60846"/>
    <w:pPr>
      <w:spacing w:after="200" w:line="276" w:lineRule="auto"/>
      <w:ind w:left="0" w:right="0" w:firstLine="0"/>
    </w:pPr>
    <w:rPr>
      <w:rFonts w:ascii="Cambria" w:eastAsia="MS Mincho" w:hAnsi="Cambria"/>
      <w:i/>
      <w:iCs/>
      <w:sz w:val="22"/>
      <w:lang w:val="en-US" w:eastAsia="en-US"/>
    </w:rPr>
  </w:style>
  <w:style w:type="character" w:customStyle="1" w:styleId="27">
    <w:name w:val="Цитата 2 Знак"/>
    <w:basedOn w:val="a2"/>
    <w:link w:val="28"/>
    <w:uiPriority w:val="29"/>
    <w:rsid w:val="00B60846"/>
    <w:rPr>
      <w:i/>
      <w:iCs/>
      <w:color w:val="000000"/>
    </w:rPr>
  </w:style>
  <w:style w:type="character" w:customStyle="1" w:styleId="40">
    <w:name w:val="Заголовок 4 Знак"/>
    <w:basedOn w:val="a2"/>
    <w:link w:val="4"/>
    <w:uiPriority w:val="9"/>
    <w:semiHidden/>
    <w:rsid w:val="00B60846"/>
    <w:rPr>
      <w:rFonts w:ascii="Calibri" w:eastAsia="MS Gothic" w:hAnsi="Calibri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2"/>
    <w:link w:val="5"/>
    <w:uiPriority w:val="9"/>
    <w:semiHidden/>
    <w:rsid w:val="00B60846"/>
    <w:rPr>
      <w:rFonts w:ascii="Calibri" w:eastAsia="MS Gothic" w:hAnsi="Calibri" w:cs="Times New Roman"/>
      <w:color w:val="244061"/>
    </w:rPr>
  </w:style>
  <w:style w:type="character" w:customStyle="1" w:styleId="60">
    <w:name w:val="Заголовок 6 Знак"/>
    <w:basedOn w:val="a2"/>
    <w:link w:val="6"/>
    <w:uiPriority w:val="9"/>
    <w:semiHidden/>
    <w:rsid w:val="00B60846"/>
    <w:rPr>
      <w:rFonts w:ascii="Calibri" w:eastAsia="MS Gothic" w:hAnsi="Calibri" w:cs="Times New Roman"/>
      <w:i/>
      <w:iCs/>
      <w:color w:val="244061"/>
    </w:rPr>
  </w:style>
  <w:style w:type="character" w:customStyle="1" w:styleId="70">
    <w:name w:val="Заголовок 7 Знак"/>
    <w:basedOn w:val="a2"/>
    <w:link w:val="7"/>
    <w:uiPriority w:val="9"/>
    <w:semiHidden/>
    <w:rsid w:val="00B60846"/>
    <w:rPr>
      <w:rFonts w:ascii="Calibri" w:eastAsia="MS Gothic" w:hAnsi="Calibri" w:cs="Times New Roman"/>
      <w:i/>
      <w:iCs/>
      <w:color w:val="404040"/>
    </w:rPr>
  </w:style>
  <w:style w:type="character" w:customStyle="1" w:styleId="80">
    <w:name w:val="Заголовок 8 Знак"/>
    <w:basedOn w:val="a2"/>
    <w:link w:val="8"/>
    <w:uiPriority w:val="9"/>
    <w:semiHidden/>
    <w:rsid w:val="00B60846"/>
    <w:rPr>
      <w:rFonts w:ascii="Calibri" w:eastAsia="MS Gothic" w:hAnsi="Calibri" w:cs="Times New Roman"/>
      <w:color w:val="4F81BD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B60846"/>
    <w:rPr>
      <w:rFonts w:ascii="Calibri" w:eastAsia="MS Gothic" w:hAnsi="Calibri" w:cs="Times New Roman"/>
      <w:i/>
      <w:iCs/>
      <w:color w:val="404040"/>
      <w:sz w:val="20"/>
      <w:szCs w:val="20"/>
    </w:rPr>
  </w:style>
  <w:style w:type="paragraph" w:customStyle="1" w:styleId="17">
    <w:name w:val="Выделенная цитата1"/>
    <w:basedOn w:val="a1"/>
    <w:next w:val="a1"/>
    <w:uiPriority w:val="30"/>
    <w:qFormat/>
    <w:rsid w:val="00B60846"/>
    <w:pPr>
      <w:pBdr>
        <w:bottom w:val="single" w:sz="4" w:space="4" w:color="4F81BD"/>
      </w:pBdr>
      <w:spacing w:before="200" w:after="280" w:line="276" w:lineRule="auto"/>
      <w:ind w:left="936" w:right="936" w:firstLine="0"/>
    </w:pPr>
    <w:rPr>
      <w:rFonts w:ascii="Cambria" w:eastAsia="MS Mincho" w:hAnsi="Cambria"/>
      <w:b/>
      <w:bCs/>
      <w:i/>
      <w:iCs/>
      <w:color w:val="4F81BD"/>
      <w:sz w:val="22"/>
      <w:lang w:val="en-US" w:eastAsia="en-US"/>
    </w:rPr>
  </w:style>
  <w:style w:type="character" w:customStyle="1" w:styleId="afa">
    <w:name w:val="Выделенная цитата Знак"/>
    <w:basedOn w:val="a2"/>
    <w:link w:val="afb"/>
    <w:uiPriority w:val="30"/>
    <w:rsid w:val="00B60846"/>
    <w:rPr>
      <w:b/>
      <w:bCs/>
      <w:i/>
      <w:iCs/>
      <w:color w:val="4F81BD"/>
    </w:rPr>
  </w:style>
  <w:style w:type="character" w:customStyle="1" w:styleId="18">
    <w:name w:val="Слабое выделение1"/>
    <w:basedOn w:val="a2"/>
    <w:uiPriority w:val="19"/>
    <w:qFormat/>
    <w:rsid w:val="00B60846"/>
    <w:rPr>
      <w:i/>
      <w:iCs/>
      <w:color w:val="7F7F7F"/>
    </w:rPr>
  </w:style>
  <w:style w:type="character" w:customStyle="1" w:styleId="19">
    <w:name w:val="Сильное выделение1"/>
    <w:basedOn w:val="a2"/>
    <w:uiPriority w:val="21"/>
    <w:qFormat/>
    <w:rsid w:val="00B60846"/>
    <w:rPr>
      <w:b/>
      <w:bCs/>
      <w:i/>
      <w:iCs/>
      <w:color w:val="4F81BD"/>
    </w:rPr>
  </w:style>
  <w:style w:type="character" w:customStyle="1" w:styleId="1a">
    <w:name w:val="Слабая ссылка1"/>
    <w:basedOn w:val="a2"/>
    <w:uiPriority w:val="31"/>
    <w:qFormat/>
    <w:rsid w:val="00B60846"/>
    <w:rPr>
      <w:smallCaps/>
      <w:color w:val="C0504D"/>
      <w:u w:val="single"/>
    </w:rPr>
  </w:style>
  <w:style w:type="character" w:customStyle="1" w:styleId="1b">
    <w:name w:val="Сильная ссылка1"/>
    <w:basedOn w:val="a2"/>
    <w:uiPriority w:val="32"/>
    <w:qFormat/>
    <w:rsid w:val="00B60846"/>
    <w:rPr>
      <w:b/>
      <w:bCs/>
      <w:smallCaps/>
      <w:color w:val="C0504D"/>
      <w:spacing w:val="5"/>
      <w:u w:val="single"/>
    </w:rPr>
  </w:style>
  <w:style w:type="character" w:customStyle="1" w:styleId="1c">
    <w:name w:val="Название книги1"/>
    <w:basedOn w:val="a2"/>
    <w:uiPriority w:val="33"/>
    <w:qFormat/>
    <w:rsid w:val="00B60846"/>
    <w:rPr>
      <w:b/>
      <w:bCs/>
      <w:smallCaps/>
      <w:spacing w:val="5"/>
    </w:rPr>
  </w:style>
  <w:style w:type="paragraph" w:customStyle="1" w:styleId="1d">
    <w:name w:val="Заголовок оглавления1"/>
    <w:basedOn w:val="1"/>
    <w:next w:val="a1"/>
    <w:uiPriority w:val="39"/>
    <w:semiHidden/>
    <w:unhideWhenUsed/>
    <w:qFormat/>
    <w:rsid w:val="00B60846"/>
    <w:pPr>
      <w:spacing w:before="480" w:after="0" w:line="276" w:lineRule="auto"/>
      <w:outlineLvl w:val="9"/>
    </w:pPr>
    <w:rPr>
      <w:rFonts w:eastAsia="MS Gothic" w:cs="Times New Roman"/>
      <w:bCs/>
      <w:color w:val="365F91"/>
      <w:sz w:val="28"/>
      <w:szCs w:val="28"/>
      <w:lang w:val="en-US" w:eastAsia="en-US"/>
    </w:rPr>
  </w:style>
  <w:style w:type="table" w:customStyle="1" w:styleId="1e">
    <w:name w:val="Светлая заливка1"/>
    <w:basedOn w:val="a3"/>
    <w:next w:val="afc"/>
    <w:uiPriority w:val="60"/>
    <w:rsid w:val="00B60846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3"/>
    <w:next w:val="-1"/>
    <w:uiPriority w:val="60"/>
    <w:rsid w:val="00B60846"/>
    <w:pPr>
      <w:spacing w:after="0" w:line="240" w:lineRule="auto"/>
    </w:pPr>
    <w:rPr>
      <w:rFonts w:ascii="Times New Roman" w:eastAsia="SimSun" w:hAnsi="Times New Roman" w:cs="Times New Roman"/>
      <w:color w:val="365F91"/>
      <w:sz w:val="20"/>
      <w:szCs w:val="20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3"/>
    <w:next w:val="-2"/>
    <w:uiPriority w:val="60"/>
    <w:rsid w:val="00B60846"/>
    <w:pPr>
      <w:spacing w:after="0" w:line="240" w:lineRule="auto"/>
    </w:pPr>
    <w:rPr>
      <w:rFonts w:ascii="Times New Roman" w:eastAsia="SimSun" w:hAnsi="Times New Roman" w:cs="Times New Roman"/>
      <w:color w:val="943634"/>
      <w:sz w:val="20"/>
      <w:szCs w:val="20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">
    <w:name w:val="Светлая заливка - Акцент 31"/>
    <w:basedOn w:val="a3"/>
    <w:next w:val="-3"/>
    <w:uiPriority w:val="60"/>
    <w:rsid w:val="00B60846"/>
    <w:pPr>
      <w:spacing w:after="0" w:line="240" w:lineRule="auto"/>
    </w:pPr>
    <w:rPr>
      <w:rFonts w:ascii="Times New Roman" w:eastAsia="SimSun" w:hAnsi="Times New Roman" w:cs="Times New Roman"/>
      <w:color w:val="76923C"/>
      <w:sz w:val="20"/>
      <w:szCs w:val="20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1">
    <w:name w:val="Светлая заливка - Акцент 41"/>
    <w:basedOn w:val="a3"/>
    <w:next w:val="-4"/>
    <w:uiPriority w:val="60"/>
    <w:rsid w:val="00B60846"/>
    <w:pPr>
      <w:spacing w:after="0" w:line="240" w:lineRule="auto"/>
    </w:pPr>
    <w:rPr>
      <w:rFonts w:ascii="Times New Roman" w:eastAsia="SimSun" w:hAnsi="Times New Roman" w:cs="Times New Roman"/>
      <w:color w:val="5F497A"/>
      <w:sz w:val="20"/>
      <w:szCs w:val="20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1">
    <w:name w:val="Светлая заливка - Акцент 51"/>
    <w:basedOn w:val="a3"/>
    <w:next w:val="-5"/>
    <w:uiPriority w:val="60"/>
    <w:rsid w:val="00B60846"/>
    <w:pPr>
      <w:spacing w:after="0" w:line="240" w:lineRule="auto"/>
    </w:pPr>
    <w:rPr>
      <w:rFonts w:ascii="Times New Roman" w:eastAsia="SimSun" w:hAnsi="Times New Roman" w:cs="Times New Roman"/>
      <w:color w:val="31849B"/>
      <w:sz w:val="20"/>
      <w:szCs w:val="20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1">
    <w:name w:val="Светлая заливка - Акцент 61"/>
    <w:basedOn w:val="a3"/>
    <w:next w:val="-6"/>
    <w:uiPriority w:val="60"/>
    <w:rsid w:val="00B60846"/>
    <w:pPr>
      <w:spacing w:after="0" w:line="240" w:lineRule="auto"/>
    </w:pPr>
    <w:rPr>
      <w:rFonts w:ascii="Times New Roman" w:eastAsia="SimSun" w:hAnsi="Times New Roman" w:cs="Times New Roman"/>
      <w:color w:val="E36C0A"/>
      <w:sz w:val="20"/>
      <w:szCs w:val="20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f">
    <w:name w:val="Светлый список1"/>
    <w:basedOn w:val="a3"/>
    <w:next w:val="afd"/>
    <w:uiPriority w:val="61"/>
    <w:rsid w:val="00B6084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0">
    <w:name w:val="Светлый список - Акцент 11"/>
    <w:basedOn w:val="a3"/>
    <w:next w:val="-10"/>
    <w:uiPriority w:val="61"/>
    <w:rsid w:val="00B6084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10">
    <w:name w:val="Светлый список - Акцент 21"/>
    <w:basedOn w:val="a3"/>
    <w:next w:val="-20"/>
    <w:uiPriority w:val="61"/>
    <w:rsid w:val="00B6084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10">
    <w:name w:val="Светлый список - Акцент 31"/>
    <w:basedOn w:val="a3"/>
    <w:next w:val="-30"/>
    <w:uiPriority w:val="61"/>
    <w:rsid w:val="00B6084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10">
    <w:name w:val="Светлый список - Акцент 41"/>
    <w:basedOn w:val="a3"/>
    <w:next w:val="-40"/>
    <w:uiPriority w:val="61"/>
    <w:rsid w:val="00B6084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10">
    <w:name w:val="Светлый список - Акцент 51"/>
    <w:basedOn w:val="a3"/>
    <w:next w:val="-50"/>
    <w:uiPriority w:val="61"/>
    <w:rsid w:val="00B6084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10">
    <w:name w:val="Светлый список - Акцент 61"/>
    <w:basedOn w:val="a3"/>
    <w:next w:val="-60"/>
    <w:uiPriority w:val="61"/>
    <w:rsid w:val="00B6084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1f0">
    <w:name w:val="Светлая сетка1"/>
    <w:basedOn w:val="a3"/>
    <w:next w:val="afe"/>
    <w:uiPriority w:val="62"/>
    <w:rsid w:val="00B6084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customStyle="1" w:styleId="-111">
    <w:name w:val="Светлая сетка - Акцент 11"/>
    <w:basedOn w:val="a3"/>
    <w:next w:val="-12"/>
    <w:uiPriority w:val="62"/>
    <w:rsid w:val="00B6084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customStyle="1" w:styleId="-211">
    <w:name w:val="Светлая сетка - Акцент 21"/>
    <w:basedOn w:val="a3"/>
    <w:next w:val="-22"/>
    <w:uiPriority w:val="62"/>
    <w:rsid w:val="00B6084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customStyle="1" w:styleId="-311">
    <w:name w:val="Светлая сетка - Акцент 31"/>
    <w:basedOn w:val="a3"/>
    <w:next w:val="-32"/>
    <w:uiPriority w:val="62"/>
    <w:rsid w:val="00B6084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customStyle="1" w:styleId="-411">
    <w:name w:val="Светлая сетка - Акцент 41"/>
    <w:basedOn w:val="a3"/>
    <w:next w:val="-42"/>
    <w:uiPriority w:val="62"/>
    <w:rsid w:val="00B6084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customStyle="1" w:styleId="-511">
    <w:name w:val="Светлая сетка - Акцент 51"/>
    <w:basedOn w:val="a3"/>
    <w:next w:val="-52"/>
    <w:uiPriority w:val="62"/>
    <w:rsid w:val="00B6084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customStyle="1" w:styleId="-611">
    <w:name w:val="Светлая сетка - Акцент 61"/>
    <w:basedOn w:val="a3"/>
    <w:next w:val="-62"/>
    <w:uiPriority w:val="62"/>
    <w:rsid w:val="00B6084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customStyle="1" w:styleId="110">
    <w:name w:val="Средняя заливка 11"/>
    <w:basedOn w:val="a3"/>
    <w:next w:val="1f1"/>
    <w:uiPriority w:val="63"/>
    <w:rsid w:val="00B6084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3"/>
    <w:next w:val="1-1"/>
    <w:uiPriority w:val="63"/>
    <w:rsid w:val="00B6084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1">
    <w:name w:val="Средняя заливка 1 - Акцент 21"/>
    <w:basedOn w:val="a3"/>
    <w:next w:val="1-2"/>
    <w:uiPriority w:val="63"/>
    <w:rsid w:val="00B6084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1">
    <w:name w:val="Средняя заливка 1 - Акцент 31"/>
    <w:basedOn w:val="a3"/>
    <w:next w:val="1-3"/>
    <w:uiPriority w:val="63"/>
    <w:rsid w:val="00B6084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">
    <w:name w:val="Средняя заливка 1 - Акцент 41"/>
    <w:basedOn w:val="a3"/>
    <w:next w:val="1-4"/>
    <w:uiPriority w:val="63"/>
    <w:rsid w:val="00B6084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1">
    <w:name w:val="Средняя заливка 1 - Акцент 51"/>
    <w:basedOn w:val="a3"/>
    <w:next w:val="1-5"/>
    <w:uiPriority w:val="63"/>
    <w:rsid w:val="00B6084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1">
    <w:name w:val="Средняя заливка 1 - Акцент 61"/>
    <w:basedOn w:val="a3"/>
    <w:next w:val="1-6"/>
    <w:uiPriority w:val="63"/>
    <w:rsid w:val="00B6084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1">
    <w:name w:val="Средняя заливка 21"/>
    <w:basedOn w:val="a3"/>
    <w:next w:val="29"/>
    <w:uiPriority w:val="64"/>
    <w:rsid w:val="00B6084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3"/>
    <w:next w:val="2-1"/>
    <w:uiPriority w:val="64"/>
    <w:rsid w:val="00B6084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1">
    <w:name w:val="Средняя заливка 2 - Акцент 21"/>
    <w:basedOn w:val="a3"/>
    <w:next w:val="2-2"/>
    <w:uiPriority w:val="64"/>
    <w:rsid w:val="00B6084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1">
    <w:name w:val="Средняя заливка 2 - Акцент 31"/>
    <w:basedOn w:val="a3"/>
    <w:next w:val="2-3"/>
    <w:uiPriority w:val="64"/>
    <w:rsid w:val="00B6084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1">
    <w:name w:val="Средняя заливка 2 - Акцент 41"/>
    <w:basedOn w:val="a3"/>
    <w:next w:val="2-4"/>
    <w:uiPriority w:val="64"/>
    <w:rsid w:val="00B6084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1">
    <w:name w:val="Средняя заливка 2 - Акцент 51"/>
    <w:basedOn w:val="a3"/>
    <w:next w:val="2-5"/>
    <w:uiPriority w:val="64"/>
    <w:rsid w:val="00B6084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1">
    <w:name w:val="Средняя заливка 2 - Акцент 61"/>
    <w:basedOn w:val="a3"/>
    <w:next w:val="2-6"/>
    <w:uiPriority w:val="64"/>
    <w:rsid w:val="00B6084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1">
    <w:name w:val="Средний список 11"/>
    <w:basedOn w:val="a3"/>
    <w:next w:val="1f2"/>
    <w:uiPriority w:val="65"/>
    <w:rsid w:val="00B60846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10">
    <w:name w:val="Средний список 1 - Акцент 11"/>
    <w:basedOn w:val="a3"/>
    <w:next w:val="1-10"/>
    <w:uiPriority w:val="65"/>
    <w:rsid w:val="00B60846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10">
    <w:name w:val="Средний список 1 - Акцент 21"/>
    <w:basedOn w:val="a3"/>
    <w:next w:val="1-20"/>
    <w:uiPriority w:val="65"/>
    <w:rsid w:val="00B60846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10">
    <w:name w:val="Средний список 1 - Акцент 31"/>
    <w:basedOn w:val="a3"/>
    <w:next w:val="1-30"/>
    <w:uiPriority w:val="65"/>
    <w:rsid w:val="00B60846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10">
    <w:name w:val="Средний список 1 - Акцент 41"/>
    <w:basedOn w:val="a3"/>
    <w:next w:val="1-40"/>
    <w:uiPriority w:val="65"/>
    <w:rsid w:val="00B60846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10">
    <w:name w:val="Средний список 1 - Акцент 51"/>
    <w:basedOn w:val="a3"/>
    <w:next w:val="1-50"/>
    <w:uiPriority w:val="65"/>
    <w:rsid w:val="00B60846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10">
    <w:name w:val="Средний список 1 - Акцент 61"/>
    <w:basedOn w:val="a3"/>
    <w:next w:val="1-60"/>
    <w:uiPriority w:val="65"/>
    <w:rsid w:val="00B60846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12">
    <w:name w:val="Средний список 21"/>
    <w:basedOn w:val="a3"/>
    <w:next w:val="2a"/>
    <w:uiPriority w:val="66"/>
    <w:rsid w:val="00B60846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10">
    <w:name w:val="Средний список 2 - Акцент 11"/>
    <w:basedOn w:val="a3"/>
    <w:next w:val="2-10"/>
    <w:uiPriority w:val="66"/>
    <w:rsid w:val="00B60846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10">
    <w:name w:val="Средний список 2 - Акцент 21"/>
    <w:basedOn w:val="a3"/>
    <w:next w:val="2-20"/>
    <w:uiPriority w:val="66"/>
    <w:rsid w:val="00B60846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10">
    <w:name w:val="Средний список 2 - Акцент 31"/>
    <w:basedOn w:val="a3"/>
    <w:next w:val="2-30"/>
    <w:uiPriority w:val="66"/>
    <w:rsid w:val="00B60846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10">
    <w:name w:val="Средний список 2 - Акцент 41"/>
    <w:basedOn w:val="a3"/>
    <w:next w:val="2-40"/>
    <w:uiPriority w:val="66"/>
    <w:rsid w:val="00B60846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10">
    <w:name w:val="Средний список 2 - Акцент 51"/>
    <w:basedOn w:val="a3"/>
    <w:next w:val="2-50"/>
    <w:uiPriority w:val="66"/>
    <w:rsid w:val="00B60846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10">
    <w:name w:val="Средний список 2 - Акцент 61"/>
    <w:basedOn w:val="a3"/>
    <w:next w:val="2-60"/>
    <w:uiPriority w:val="66"/>
    <w:rsid w:val="00B60846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2">
    <w:name w:val="Средняя сетка 11"/>
    <w:basedOn w:val="a3"/>
    <w:next w:val="1f3"/>
    <w:uiPriority w:val="67"/>
    <w:rsid w:val="00B6084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11">
    <w:name w:val="Средняя сетка 1 - Акцент 11"/>
    <w:basedOn w:val="a3"/>
    <w:next w:val="1-12"/>
    <w:uiPriority w:val="67"/>
    <w:rsid w:val="00B6084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11">
    <w:name w:val="Средняя сетка 1 - Акцент 21"/>
    <w:basedOn w:val="a3"/>
    <w:next w:val="1-22"/>
    <w:uiPriority w:val="67"/>
    <w:rsid w:val="00B6084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11">
    <w:name w:val="Средняя сетка 1 - Акцент 31"/>
    <w:basedOn w:val="a3"/>
    <w:next w:val="1-32"/>
    <w:uiPriority w:val="67"/>
    <w:rsid w:val="00B6084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11">
    <w:name w:val="Средняя сетка 1 - Акцент 41"/>
    <w:basedOn w:val="a3"/>
    <w:next w:val="1-42"/>
    <w:uiPriority w:val="67"/>
    <w:rsid w:val="00B6084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11">
    <w:name w:val="Средняя сетка 1 - Акцент 51"/>
    <w:basedOn w:val="a3"/>
    <w:next w:val="1-52"/>
    <w:uiPriority w:val="67"/>
    <w:rsid w:val="00B6084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11">
    <w:name w:val="Средняя сетка 1 - Акцент 61"/>
    <w:basedOn w:val="a3"/>
    <w:next w:val="1-62"/>
    <w:uiPriority w:val="67"/>
    <w:rsid w:val="00B6084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13">
    <w:name w:val="Средняя сетка 21"/>
    <w:basedOn w:val="a3"/>
    <w:next w:val="2b"/>
    <w:uiPriority w:val="68"/>
    <w:rsid w:val="00B60846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11">
    <w:name w:val="Средняя сетка 2 - Акцент 11"/>
    <w:basedOn w:val="a3"/>
    <w:next w:val="2-12"/>
    <w:uiPriority w:val="68"/>
    <w:rsid w:val="00B60846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11">
    <w:name w:val="Средняя сетка 2 - Акцент 21"/>
    <w:basedOn w:val="a3"/>
    <w:next w:val="2-22"/>
    <w:uiPriority w:val="68"/>
    <w:rsid w:val="00B60846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11">
    <w:name w:val="Средняя сетка 2 - Акцент 31"/>
    <w:basedOn w:val="a3"/>
    <w:next w:val="2-32"/>
    <w:uiPriority w:val="68"/>
    <w:rsid w:val="00B60846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11">
    <w:name w:val="Средняя сетка 2 - Акцент 41"/>
    <w:basedOn w:val="a3"/>
    <w:next w:val="2-42"/>
    <w:uiPriority w:val="68"/>
    <w:rsid w:val="00B60846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11">
    <w:name w:val="Средняя сетка 2 - Акцент 51"/>
    <w:basedOn w:val="a3"/>
    <w:next w:val="2-52"/>
    <w:uiPriority w:val="68"/>
    <w:rsid w:val="00B60846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11">
    <w:name w:val="Средняя сетка 2 - Акцент 61"/>
    <w:basedOn w:val="a3"/>
    <w:next w:val="2-62"/>
    <w:uiPriority w:val="68"/>
    <w:rsid w:val="00B60846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10">
    <w:name w:val="Средняя сетка 31"/>
    <w:basedOn w:val="a3"/>
    <w:next w:val="37"/>
    <w:uiPriority w:val="69"/>
    <w:rsid w:val="00B6084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customStyle="1" w:styleId="3-11">
    <w:name w:val="Средняя сетка 3 - Акцент 11"/>
    <w:basedOn w:val="a3"/>
    <w:next w:val="3-1"/>
    <w:uiPriority w:val="69"/>
    <w:rsid w:val="00B6084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customStyle="1" w:styleId="3-21">
    <w:name w:val="Средняя сетка 3 - Акцент 21"/>
    <w:basedOn w:val="a3"/>
    <w:next w:val="3-2"/>
    <w:uiPriority w:val="69"/>
    <w:rsid w:val="00B6084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customStyle="1" w:styleId="3-31">
    <w:name w:val="Средняя сетка 3 - Акцент 31"/>
    <w:basedOn w:val="a3"/>
    <w:next w:val="3-3"/>
    <w:uiPriority w:val="69"/>
    <w:rsid w:val="00B6084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customStyle="1" w:styleId="3-41">
    <w:name w:val="Средняя сетка 3 - Акцент 41"/>
    <w:basedOn w:val="a3"/>
    <w:next w:val="3-4"/>
    <w:uiPriority w:val="69"/>
    <w:rsid w:val="00B6084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customStyle="1" w:styleId="3-51">
    <w:name w:val="Средняя сетка 3 - Акцент 51"/>
    <w:basedOn w:val="a3"/>
    <w:next w:val="3-5"/>
    <w:uiPriority w:val="69"/>
    <w:rsid w:val="00B6084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customStyle="1" w:styleId="3-61">
    <w:name w:val="Средняя сетка 3 - Акцент 61"/>
    <w:basedOn w:val="a3"/>
    <w:next w:val="3-6"/>
    <w:uiPriority w:val="69"/>
    <w:rsid w:val="00B6084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customStyle="1" w:styleId="1f4">
    <w:name w:val="Темный список1"/>
    <w:basedOn w:val="a3"/>
    <w:next w:val="aff"/>
    <w:uiPriority w:val="70"/>
    <w:rsid w:val="00B60846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/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12">
    <w:name w:val="Темный список - Акцент 11"/>
    <w:basedOn w:val="a3"/>
    <w:next w:val="-13"/>
    <w:uiPriority w:val="70"/>
    <w:rsid w:val="00B60846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/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12">
    <w:name w:val="Темный список - Акцент 21"/>
    <w:basedOn w:val="a3"/>
    <w:next w:val="-23"/>
    <w:uiPriority w:val="70"/>
    <w:rsid w:val="00B60846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/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12">
    <w:name w:val="Темный список - Акцент 31"/>
    <w:basedOn w:val="a3"/>
    <w:next w:val="-33"/>
    <w:uiPriority w:val="70"/>
    <w:rsid w:val="00B60846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/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12">
    <w:name w:val="Темный список - Акцент 41"/>
    <w:basedOn w:val="a3"/>
    <w:next w:val="-43"/>
    <w:uiPriority w:val="70"/>
    <w:rsid w:val="00B60846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/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12">
    <w:name w:val="Темный список - Акцент 51"/>
    <w:basedOn w:val="a3"/>
    <w:next w:val="-53"/>
    <w:uiPriority w:val="70"/>
    <w:rsid w:val="00B60846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/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12">
    <w:name w:val="Темный список - Акцент 61"/>
    <w:basedOn w:val="a3"/>
    <w:next w:val="-63"/>
    <w:uiPriority w:val="70"/>
    <w:rsid w:val="00B60846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/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1f5">
    <w:name w:val="Цветная заливка1"/>
    <w:basedOn w:val="a3"/>
    <w:next w:val="aff0"/>
    <w:uiPriority w:val="71"/>
    <w:rsid w:val="00B60846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13">
    <w:name w:val="Цветная заливка - Акцент 11"/>
    <w:basedOn w:val="a3"/>
    <w:next w:val="-14"/>
    <w:uiPriority w:val="71"/>
    <w:rsid w:val="00B60846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13">
    <w:name w:val="Цветная заливка - Акцент 21"/>
    <w:basedOn w:val="a3"/>
    <w:next w:val="-24"/>
    <w:uiPriority w:val="71"/>
    <w:rsid w:val="00B60846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13">
    <w:name w:val="Цветная заливка - Акцент 31"/>
    <w:basedOn w:val="a3"/>
    <w:next w:val="-34"/>
    <w:uiPriority w:val="71"/>
    <w:rsid w:val="00B60846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3">
    <w:name w:val="Цветная заливка - Акцент 41"/>
    <w:basedOn w:val="a3"/>
    <w:next w:val="-44"/>
    <w:uiPriority w:val="71"/>
    <w:rsid w:val="00B60846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13">
    <w:name w:val="Цветная заливка - Акцент 51"/>
    <w:basedOn w:val="a3"/>
    <w:next w:val="-54"/>
    <w:uiPriority w:val="71"/>
    <w:rsid w:val="00B60846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3">
    <w:name w:val="Цветная заливка - Акцент 61"/>
    <w:basedOn w:val="a3"/>
    <w:next w:val="-64"/>
    <w:uiPriority w:val="71"/>
    <w:rsid w:val="00B60846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f6">
    <w:name w:val="Цветной список1"/>
    <w:basedOn w:val="a3"/>
    <w:next w:val="aff1"/>
    <w:uiPriority w:val="72"/>
    <w:rsid w:val="00B60846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/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14">
    <w:name w:val="Цветной список - Акцент 11"/>
    <w:basedOn w:val="a3"/>
    <w:next w:val="-15"/>
    <w:uiPriority w:val="72"/>
    <w:rsid w:val="00B60846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/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14">
    <w:name w:val="Цветной список - Акцент 21"/>
    <w:basedOn w:val="a3"/>
    <w:next w:val="-25"/>
    <w:uiPriority w:val="72"/>
    <w:rsid w:val="00B60846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/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14">
    <w:name w:val="Цветной список - Акцент 31"/>
    <w:basedOn w:val="a3"/>
    <w:next w:val="-35"/>
    <w:uiPriority w:val="72"/>
    <w:rsid w:val="00B60846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/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14">
    <w:name w:val="Цветной список - Акцент 41"/>
    <w:basedOn w:val="a3"/>
    <w:next w:val="-45"/>
    <w:uiPriority w:val="72"/>
    <w:rsid w:val="00B60846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/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14">
    <w:name w:val="Цветной список - Акцент 51"/>
    <w:basedOn w:val="a3"/>
    <w:next w:val="-55"/>
    <w:uiPriority w:val="72"/>
    <w:rsid w:val="00B60846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/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14">
    <w:name w:val="Цветной список - Акцент 61"/>
    <w:basedOn w:val="a3"/>
    <w:next w:val="-65"/>
    <w:uiPriority w:val="72"/>
    <w:rsid w:val="00B60846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/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1f7">
    <w:name w:val="Цветная сетка1"/>
    <w:basedOn w:val="a3"/>
    <w:next w:val="aff2"/>
    <w:uiPriority w:val="73"/>
    <w:rsid w:val="00B60846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15">
    <w:name w:val="Цветная сетка - Акцент 11"/>
    <w:basedOn w:val="a3"/>
    <w:next w:val="-16"/>
    <w:uiPriority w:val="73"/>
    <w:rsid w:val="00B60846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15">
    <w:name w:val="Цветная сетка - Акцент 21"/>
    <w:basedOn w:val="a3"/>
    <w:next w:val="-26"/>
    <w:uiPriority w:val="73"/>
    <w:rsid w:val="00B60846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15">
    <w:name w:val="Цветная сетка - Акцент 31"/>
    <w:basedOn w:val="a3"/>
    <w:next w:val="-36"/>
    <w:uiPriority w:val="73"/>
    <w:rsid w:val="00B60846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5">
    <w:name w:val="Цветная сетка - Акцент 41"/>
    <w:basedOn w:val="a3"/>
    <w:next w:val="-46"/>
    <w:uiPriority w:val="73"/>
    <w:rsid w:val="00B60846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15">
    <w:name w:val="Цветная сетка - Акцент 51"/>
    <w:basedOn w:val="a3"/>
    <w:next w:val="-56"/>
    <w:uiPriority w:val="73"/>
    <w:rsid w:val="00B60846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15">
    <w:name w:val="Цветная сетка - Акцент 61"/>
    <w:basedOn w:val="a3"/>
    <w:next w:val="-66"/>
    <w:uiPriority w:val="73"/>
    <w:rsid w:val="00B60846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ae">
    <w:name w:val="macro"/>
    <w:link w:val="1f8"/>
    <w:uiPriority w:val="99"/>
    <w:semiHidden/>
    <w:unhideWhenUsed/>
    <w:rsid w:val="00B6084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0" w:lineRule="auto"/>
      <w:ind w:left="3745" w:right="3539" w:hanging="10"/>
    </w:pPr>
    <w:rPr>
      <w:rFonts w:ascii="Consolas" w:eastAsia="Times New Roman" w:hAnsi="Consolas" w:cs="Times New Roman"/>
      <w:color w:val="000000"/>
      <w:sz w:val="20"/>
      <w:szCs w:val="20"/>
    </w:rPr>
  </w:style>
  <w:style w:type="character" w:customStyle="1" w:styleId="1f8">
    <w:name w:val="Текст макроса Знак1"/>
    <w:basedOn w:val="a2"/>
    <w:link w:val="ae"/>
    <w:uiPriority w:val="99"/>
    <w:semiHidden/>
    <w:rsid w:val="00B60846"/>
    <w:rPr>
      <w:rFonts w:ascii="Consolas" w:eastAsia="Times New Roman" w:hAnsi="Consolas" w:cs="Times New Roman"/>
      <w:color w:val="000000"/>
      <w:sz w:val="20"/>
      <w:szCs w:val="20"/>
    </w:rPr>
  </w:style>
  <w:style w:type="paragraph" w:styleId="af4">
    <w:name w:val="No Spacing"/>
    <w:uiPriority w:val="1"/>
    <w:qFormat/>
    <w:rsid w:val="00B60846"/>
    <w:pPr>
      <w:spacing w:after="0" w:line="240" w:lineRule="auto"/>
      <w:ind w:left="3745" w:right="3539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af6">
    <w:name w:val="Title"/>
    <w:basedOn w:val="a1"/>
    <w:next w:val="a1"/>
    <w:link w:val="af5"/>
    <w:uiPriority w:val="10"/>
    <w:qFormat/>
    <w:rsid w:val="00B60846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1f9">
    <w:name w:val="Название Знак1"/>
    <w:basedOn w:val="a2"/>
    <w:link w:val="af6"/>
    <w:uiPriority w:val="10"/>
    <w:rsid w:val="00B6084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8">
    <w:name w:val="Subtitle"/>
    <w:basedOn w:val="a1"/>
    <w:next w:val="a1"/>
    <w:link w:val="af7"/>
    <w:uiPriority w:val="11"/>
    <w:qFormat/>
    <w:rsid w:val="00B60846"/>
    <w:pPr>
      <w:numPr>
        <w:ilvl w:val="1"/>
      </w:numPr>
      <w:ind w:left="3745" w:hanging="10"/>
    </w:pPr>
    <w:rPr>
      <w:rFonts w:ascii="Calibri" w:eastAsia="MS Gothic" w:hAnsi="Calibri"/>
      <w:i/>
      <w:iCs/>
      <w:color w:val="4F81BD"/>
      <w:spacing w:val="15"/>
      <w:szCs w:val="24"/>
    </w:rPr>
  </w:style>
  <w:style w:type="character" w:customStyle="1" w:styleId="1fa">
    <w:name w:val="Подзаголовок Знак1"/>
    <w:basedOn w:val="a2"/>
    <w:link w:val="af8"/>
    <w:uiPriority w:val="11"/>
    <w:rsid w:val="00B6084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28">
    <w:name w:val="Quote"/>
    <w:basedOn w:val="a1"/>
    <w:next w:val="a1"/>
    <w:link w:val="27"/>
    <w:uiPriority w:val="29"/>
    <w:qFormat/>
    <w:rsid w:val="00B60846"/>
    <w:rPr>
      <w:rFonts w:asciiTheme="minorHAnsi" w:eastAsiaTheme="minorEastAsia" w:hAnsiTheme="minorHAnsi" w:cstheme="minorBidi"/>
      <w:i/>
      <w:iCs/>
      <w:sz w:val="22"/>
    </w:rPr>
  </w:style>
  <w:style w:type="character" w:customStyle="1" w:styleId="214">
    <w:name w:val="Цитата 2 Знак1"/>
    <w:basedOn w:val="a2"/>
    <w:link w:val="28"/>
    <w:uiPriority w:val="29"/>
    <w:rsid w:val="00B60846"/>
    <w:rPr>
      <w:rFonts w:ascii="Times New Roman" w:eastAsia="Times New Roman" w:hAnsi="Times New Roman" w:cs="Times New Roman"/>
      <w:i/>
      <w:iCs/>
      <w:color w:val="000000" w:themeColor="text1"/>
      <w:sz w:val="24"/>
    </w:rPr>
  </w:style>
  <w:style w:type="character" w:customStyle="1" w:styleId="410">
    <w:name w:val="Заголовок 4 Знак1"/>
    <w:basedOn w:val="a2"/>
    <w:link w:val="4"/>
    <w:uiPriority w:val="9"/>
    <w:semiHidden/>
    <w:rsid w:val="00B60846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character" w:customStyle="1" w:styleId="510">
    <w:name w:val="Заголовок 5 Знак1"/>
    <w:basedOn w:val="a2"/>
    <w:link w:val="5"/>
    <w:uiPriority w:val="9"/>
    <w:semiHidden/>
    <w:rsid w:val="00B60846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610">
    <w:name w:val="Заголовок 6 Знак1"/>
    <w:basedOn w:val="a2"/>
    <w:link w:val="6"/>
    <w:uiPriority w:val="9"/>
    <w:semiHidden/>
    <w:rsid w:val="00B60846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710">
    <w:name w:val="Заголовок 7 Знак1"/>
    <w:basedOn w:val="a2"/>
    <w:link w:val="7"/>
    <w:uiPriority w:val="9"/>
    <w:semiHidden/>
    <w:rsid w:val="00B60846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10">
    <w:name w:val="Заголовок 8 Знак1"/>
    <w:basedOn w:val="a2"/>
    <w:link w:val="8"/>
    <w:uiPriority w:val="9"/>
    <w:semiHidden/>
    <w:rsid w:val="00B608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2"/>
    <w:link w:val="9"/>
    <w:uiPriority w:val="9"/>
    <w:semiHidden/>
    <w:rsid w:val="00B608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b">
    <w:name w:val="Intense Quote"/>
    <w:basedOn w:val="a1"/>
    <w:next w:val="a1"/>
    <w:link w:val="afa"/>
    <w:uiPriority w:val="30"/>
    <w:qFormat/>
    <w:rsid w:val="00B60846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/>
      <w:sz w:val="22"/>
    </w:rPr>
  </w:style>
  <w:style w:type="character" w:customStyle="1" w:styleId="1fb">
    <w:name w:val="Выделенная цитата Знак1"/>
    <w:basedOn w:val="a2"/>
    <w:link w:val="afb"/>
    <w:uiPriority w:val="30"/>
    <w:rsid w:val="00B60846"/>
    <w:rPr>
      <w:rFonts w:ascii="Times New Roman" w:eastAsia="Times New Roman" w:hAnsi="Times New Roman" w:cs="Times New Roman"/>
      <w:b/>
      <w:bCs/>
      <w:i/>
      <w:iCs/>
      <w:color w:val="5B9BD5" w:themeColor="accent1"/>
      <w:sz w:val="24"/>
    </w:rPr>
  </w:style>
  <w:style w:type="table" w:styleId="afc">
    <w:name w:val="Light Shading"/>
    <w:basedOn w:val="a3"/>
    <w:uiPriority w:val="60"/>
    <w:rsid w:val="00B6084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B6084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">
    <w:name w:val="Light Shading Accent 2"/>
    <w:basedOn w:val="a3"/>
    <w:uiPriority w:val="60"/>
    <w:rsid w:val="00B6084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3"/>
    <w:uiPriority w:val="60"/>
    <w:rsid w:val="00B6084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3"/>
    <w:uiPriority w:val="60"/>
    <w:rsid w:val="00B6084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3"/>
    <w:uiPriority w:val="60"/>
    <w:rsid w:val="00B6084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">
    <w:name w:val="Light Shading Accent 6"/>
    <w:basedOn w:val="a3"/>
    <w:uiPriority w:val="60"/>
    <w:rsid w:val="00B6084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d">
    <w:name w:val="Light List"/>
    <w:basedOn w:val="a3"/>
    <w:uiPriority w:val="61"/>
    <w:rsid w:val="00B6084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B60846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0">
    <w:name w:val="Light List Accent 2"/>
    <w:basedOn w:val="a3"/>
    <w:uiPriority w:val="61"/>
    <w:rsid w:val="00B60846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0">
    <w:name w:val="Light List Accent 3"/>
    <w:basedOn w:val="a3"/>
    <w:uiPriority w:val="61"/>
    <w:rsid w:val="00B60846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0">
    <w:name w:val="Light List Accent 4"/>
    <w:basedOn w:val="a3"/>
    <w:uiPriority w:val="61"/>
    <w:rsid w:val="00B60846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0">
    <w:name w:val="Light List Accent 5"/>
    <w:basedOn w:val="a3"/>
    <w:uiPriority w:val="61"/>
    <w:rsid w:val="00B60846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0">
    <w:name w:val="Light List Accent 6"/>
    <w:basedOn w:val="a3"/>
    <w:uiPriority w:val="61"/>
    <w:rsid w:val="00B60846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e">
    <w:name w:val="Light Grid"/>
    <w:basedOn w:val="a3"/>
    <w:uiPriority w:val="62"/>
    <w:rsid w:val="00B6084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2">
    <w:name w:val="Light Grid Accent 1"/>
    <w:basedOn w:val="a3"/>
    <w:uiPriority w:val="62"/>
    <w:rsid w:val="00B60846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2">
    <w:name w:val="Light Grid Accent 2"/>
    <w:basedOn w:val="a3"/>
    <w:uiPriority w:val="62"/>
    <w:rsid w:val="00B60846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2">
    <w:name w:val="Light Grid Accent 3"/>
    <w:basedOn w:val="a3"/>
    <w:uiPriority w:val="62"/>
    <w:rsid w:val="00B60846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2">
    <w:name w:val="Light Grid Accent 4"/>
    <w:basedOn w:val="a3"/>
    <w:uiPriority w:val="62"/>
    <w:rsid w:val="00B60846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2">
    <w:name w:val="Light Grid Accent 5"/>
    <w:basedOn w:val="a3"/>
    <w:uiPriority w:val="62"/>
    <w:rsid w:val="00B60846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2">
    <w:name w:val="Light Grid Accent 6"/>
    <w:basedOn w:val="a3"/>
    <w:uiPriority w:val="62"/>
    <w:rsid w:val="00B60846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f1">
    <w:name w:val="Medium Shading 1"/>
    <w:basedOn w:val="a3"/>
    <w:uiPriority w:val="63"/>
    <w:rsid w:val="00B6084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B60846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B60846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B60846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B60846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B60846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B60846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B6084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B6084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B6084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B6084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B6084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B6084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B6084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f2">
    <w:name w:val="Medium List 1"/>
    <w:basedOn w:val="a3"/>
    <w:uiPriority w:val="65"/>
    <w:rsid w:val="00B6084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B6084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0">
    <w:name w:val="Medium List 1 Accent 2"/>
    <w:basedOn w:val="a3"/>
    <w:uiPriority w:val="65"/>
    <w:rsid w:val="00B6084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3"/>
    <w:uiPriority w:val="65"/>
    <w:rsid w:val="00B6084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3"/>
    <w:uiPriority w:val="65"/>
    <w:rsid w:val="00B6084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3"/>
    <w:uiPriority w:val="65"/>
    <w:rsid w:val="00B6084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0">
    <w:name w:val="Medium List 1 Accent 6"/>
    <w:basedOn w:val="a3"/>
    <w:uiPriority w:val="65"/>
    <w:rsid w:val="00B6084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a">
    <w:name w:val="Medium List 2"/>
    <w:basedOn w:val="a3"/>
    <w:uiPriority w:val="66"/>
    <w:rsid w:val="00B6084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B6084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B6084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B6084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B6084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B6084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B6084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f3">
    <w:name w:val="Medium Grid 1"/>
    <w:basedOn w:val="a3"/>
    <w:uiPriority w:val="67"/>
    <w:rsid w:val="00B6084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2">
    <w:name w:val="Medium Grid 1 Accent 1"/>
    <w:basedOn w:val="a3"/>
    <w:uiPriority w:val="67"/>
    <w:rsid w:val="00B60846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2">
    <w:name w:val="Medium Grid 1 Accent 2"/>
    <w:basedOn w:val="a3"/>
    <w:uiPriority w:val="67"/>
    <w:rsid w:val="00B60846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2">
    <w:name w:val="Medium Grid 1 Accent 3"/>
    <w:basedOn w:val="a3"/>
    <w:uiPriority w:val="67"/>
    <w:rsid w:val="00B60846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2">
    <w:name w:val="Medium Grid 1 Accent 4"/>
    <w:basedOn w:val="a3"/>
    <w:uiPriority w:val="67"/>
    <w:rsid w:val="00B60846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2">
    <w:name w:val="Medium Grid 1 Accent 5"/>
    <w:basedOn w:val="a3"/>
    <w:uiPriority w:val="67"/>
    <w:rsid w:val="00B60846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2">
    <w:name w:val="Medium Grid 1 Accent 6"/>
    <w:basedOn w:val="a3"/>
    <w:uiPriority w:val="67"/>
    <w:rsid w:val="00B60846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b">
    <w:name w:val="Medium Grid 2"/>
    <w:basedOn w:val="a3"/>
    <w:uiPriority w:val="68"/>
    <w:rsid w:val="00B6084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2">
    <w:name w:val="Medium Grid 2 Accent 1"/>
    <w:basedOn w:val="a3"/>
    <w:uiPriority w:val="68"/>
    <w:rsid w:val="00B6084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2">
    <w:name w:val="Medium Grid 2 Accent 2"/>
    <w:basedOn w:val="a3"/>
    <w:uiPriority w:val="68"/>
    <w:rsid w:val="00B6084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2">
    <w:name w:val="Medium Grid 2 Accent 3"/>
    <w:basedOn w:val="a3"/>
    <w:uiPriority w:val="68"/>
    <w:rsid w:val="00B6084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2">
    <w:name w:val="Medium Grid 2 Accent 4"/>
    <w:basedOn w:val="a3"/>
    <w:uiPriority w:val="68"/>
    <w:rsid w:val="00B6084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2">
    <w:name w:val="Medium Grid 2 Accent 5"/>
    <w:basedOn w:val="a3"/>
    <w:uiPriority w:val="68"/>
    <w:rsid w:val="00B6084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2">
    <w:name w:val="Medium Grid 2 Accent 6"/>
    <w:basedOn w:val="a3"/>
    <w:uiPriority w:val="68"/>
    <w:rsid w:val="00B6084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B6084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B6084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3"/>
    <w:uiPriority w:val="69"/>
    <w:rsid w:val="00B6084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3"/>
    <w:uiPriority w:val="69"/>
    <w:rsid w:val="00B6084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3"/>
    <w:uiPriority w:val="69"/>
    <w:rsid w:val="00B6084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3"/>
    <w:uiPriority w:val="69"/>
    <w:rsid w:val="00B6084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3"/>
    <w:uiPriority w:val="69"/>
    <w:rsid w:val="00B6084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aff">
    <w:name w:val="Dark List"/>
    <w:basedOn w:val="a3"/>
    <w:uiPriority w:val="70"/>
    <w:rsid w:val="00B6084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3">
    <w:name w:val="Dark List Accent 1"/>
    <w:basedOn w:val="a3"/>
    <w:uiPriority w:val="70"/>
    <w:rsid w:val="00B6084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3">
    <w:name w:val="Dark List Accent 2"/>
    <w:basedOn w:val="a3"/>
    <w:uiPriority w:val="70"/>
    <w:rsid w:val="00B6084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3">
    <w:name w:val="Dark List Accent 3"/>
    <w:basedOn w:val="a3"/>
    <w:uiPriority w:val="70"/>
    <w:rsid w:val="00B6084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3">
    <w:name w:val="Dark List Accent 4"/>
    <w:basedOn w:val="a3"/>
    <w:uiPriority w:val="70"/>
    <w:rsid w:val="00B6084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3">
    <w:name w:val="Dark List Accent 5"/>
    <w:basedOn w:val="a3"/>
    <w:uiPriority w:val="70"/>
    <w:rsid w:val="00B6084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3">
    <w:name w:val="Dark List Accent 6"/>
    <w:basedOn w:val="a3"/>
    <w:uiPriority w:val="70"/>
    <w:rsid w:val="00B6084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aff0">
    <w:name w:val="Colorful Shading"/>
    <w:basedOn w:val="a3"/>
    <w:uiPriority w:val="71"/>
    <w:rsid w:val="00B6084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Shading Accent 1"/>
    <w:basedOn w:val="a3"/>
    <w:uiPriority w:val="71"/>
    <w:rsid w:val="00B6084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4">
    <w:name w:val="Colorful Shading Accent 2"/>
    <w:basedOn w:val="a3"/>
    <w:uiPriority w:val="71"/>
    <w:rsid w:val="00B6084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4">
    <w:name w:val="Colorful Shading Accent 3"/>
    <w:basedOn w:val="a3"/>
    <w:uiPriority w:val="71"/>
    <w:rsid w:val="00B6084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4">
    <w:name w:val="Colorful Shading Accent 4"/>
    <w:basedOn w:val="a3"/>
    <w:uiPriority w:val="71"/>
    <w:rsid w:val="00B6084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3"/>
    <w:uiPriority w:val="71"/>
    <w:rsid w:val="00B6084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3"/>
    <w:uiPriority w:val="71"/>
    <w:rsid w:val="00B6084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1">
    <w:name w:val="Colorful List"/>
    <w:basedOn w:val="a3"/>
    <w:uiPriority w:val="72"/>
    <w:rsid w:val="00B6084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5">
    <w:name w:val="Colorful List Accent 1"/>
    <w:basedOn w:val="a3"/>
    <w:uiPriority w:val="72"/>
    <w:rsid w:val="00B6084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5">
    <w:name w:val="Colorful List Accent 2"/>
    <w:basedOn w:val="a3"/>
    <w:uiPriority w:val="72"/>
    <w:rsid w:val="00B6084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5">
    <w:name w:val="Colorful List Accent 3"/>
    <w:basedOn w:val="a3"/>
    <w:uiPriority w:val="72"/>
    <w:rsid w:val="00B6084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5">
    <w:name w:val="Colorful List Accent 4"/>
    <w:basedOn w:val="a3"/>
    <w:uiPriority w:val="72"/>
    <w:rsid w:val="00B6084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5">
    <w:name w:val="Colorful List Accent 5"/>
    <w:basedOn w:val="a3"/>
    <w:uiPriority w:val="72"/>
    <w:rsid w:val="00B6084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5">
    <w:name w:val="Colorful List Accent 6"/>
    <w:basedOn w:val="a3"/>
    <w:uiPriority w:val="72"/>
    <w:rsid w:val="00B6084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2">
    <w:name w:val="Colorful Grid"/>
    <w:basedOn w:val="a3"/>
    <w:uiPriority w:val="73"/>
    <w:rsid w:val="00B6084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3"/>
    <w:uiPriority w:val="73"/>
    <w:rsid w:val="00B6084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6">
    <w:name w:val="Colorful Grid Accent 2"/>
    <w:basedOn w:val="a3"/>
    <w:uiPriority w:val="73"/>
    <w:rsid w:val="00B6084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6">
    <w:name w:val="Colorful Grid Accent 3"/>
    <w:basedOn w:val="a3"/>
    <w:uiPriority w:val="73"/>
    <w:rsid w:val="00B6084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6">
    <w:name w:val="Colorful Grid Accent 4"/>
    <w:basedOn w:val="a3"/>
    <w:uiPriority w:val="73"/>
    <w:rsid w:val="00B6084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6">
    <w:name w:val="Colorful Grid Accent 5"/>
    <w:basedOn w:val="a3"/>
    <w:uiPriority w:val="73"/>
    <w:rsid w:val="00B6084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6">
    <w:name w:val="Colorful Grid Accent 6"/>
    <w:basedOn w:val="a3"/>
    <w:uiPriority w:val="73"/>
    <w:rsid w:val="00B6084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3" w:qFormat="1"/>
    <w:lsdException w:name="Title" w:semiHidden="0" w:uiPriority="10" w:unhideWhenUsed="0" w:qFormat="1"/>
    <w:lsdException w:name="Default Paragraph Font" w:uiPriority="1"/>
    <w:lsdException w:name="List Continue" w:qFormat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pacing w:after="273" w:line="270" w:lineRule="auto"/>
      <w:ind w:left="3745" w:right="3539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1"/>
    <w:link w:val="10"/>
    <w:uiPriority w:val="9"/>
    <w:unhideWhenUsed/>
    <w:qFormat/>
    <w:pPr>
      <w:keepNext/>
      <w:keepLines/>
      <w:spacing w:after="8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21">
    <w:name w:val="heading 2"/>
    <w:next w:val="a1"/>
    <w:link w:val="22"/>
    <w:uiPriority w:val="9"/>
    <w:unhideWhenUsed/>
    <w:qFormat/>
    <w:pPr>
      <w:keepNext/>
      <w:keepLines/>
      <w:spacing w:after="380"/>
      <w:ind w:left="708"/>
      <w:outlineLvl w:val="1"/>
    </w:pPr>
    <w:rPr>
      <w:rFonts w:ascii="Times New Roman" w:eastAsia="Times New Roman" w:hAnsi="Times New Roman" w:cs="Times New Roman"/>
      <w:b/>
      <w:color w:val="111115"/>
      <w:sz w:val="24"/>
    </w:rPr>
  </w:style>
  <w:style w:type="paragraph" w:styleId="31">
    <w:name w:val="heading 3"/>
    <w:next w:val="a1"/>
    <w:link w:val="32"/>
    <w:uiPriority w:val="9"/>
    <w:unhideWhenUsed/>
    <w:qFormat/>
    <w:pPr>
      <w:keepNext/>
      <w:keepLines/>
      <w:spacing w:after="131"/>
      <w:ind w:left="80" w:right="3539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B60846"/>
    <w:pPr>
      <w:keepNext/>
      <w:keepLines/>
      <w:spacing w:before="200" w:after="0"/>
      <w:outlineLvl w:val="3"/>
    </w:pPr>
    <w:rPr>
      <w:rFonts w:ascii="Calibri" w:eastAsia="MS Gothic" w:hAnsi="Calibri"/>
      <w:b/>
      <w:bCs/>
      <w:i/>
      <w:iCs/>
      <w:color w:val="4F81BD"/>
      <w:sz w:val="22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B60846"/>
    <w:pPr>
      <w:keepNext/>
      <w:keepLines/>
      <w:spacing w:before="200" w:after="0"/>
      <w:outlineLvl w:val="4"/>
    </w:pPr>
    <w:rPr>
      <w:rFonts w:ascii="Calibri" w:eastAsia="MS Gothic" w:hAnsi="Calibri"/>
      <w:color w:val="244061"/>
      <w:sz w:val="22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B60846"/>
    <w:pPr>
      <w:keepNext/>
      <w:keepLines/>
      <w:spacing w:before="200" w:after="0"/>
      <w:outlineLvl w:val="5"/>
    </w:pPr>
    <w:rPr>
      <w:rFonts w:ascii="Calibri" w:eastAsia="MS Gothic" w:hAnsi="Calibri"/>
      <w:i/>
      <w:iCs/>
      <w:color w:val="244061"/>
      <w:sz w:val="22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B60846"/>
    <w:pPr>
      <w:keepNext/>
      <w:keepLines/>
      <w:spacing w:before="200" w:after="0"/>
      <w:outlineLvl w:val="6"/>
    </w:pPr>
    <w:rPr>
      <w:rFonts w:ascii="Calibri" w:eastAsia="MS Gothic" w:hAnsi="Calibri"/>
      <w:i/>
      <w:iCs/>
      <w:color w:val="404040"/>
      <w:sz w:val="22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B60846"/>
    <w:pPr>
      <w:keepNext/>
      <w:keepLines/>
      <w:spacing w:before="200" w:after="0"/>
      <w:outlineLvl w:val="7"/>
    </w:pPr>
    <w:rPr>
      <w:rFonts w:ascii="Calibri" w:eastAsia="MS Gothic" w:hAnsi="Calibri"/>
      <w:color w:val="4F81BD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B60846"/>
    <w:pPr>
      <w:keepNext/>
      <w:keepLines/>
      <w:spacing w:before="200" w:after="0"/>
      <w:outlineLvl w:val="8"/>
    </w:pPr>
    <w:rPr>
      <w:rFonts w:ascii="Calibri" w:eastAsia="MS Gothic" w:hAnsi="Calibri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" w:eastAsia="Calibri" w:hAnsi="Calibri" w:cs="Calibri"/>
      <w:b/>
      <w:color w:val="000000"/>
      <w:sz w:val="24"/>
    </w:rPr>
  </w:style>
  <w:style w:type="character" w:customStyle="1" w:styleId="22">
    <w:name w:val="Заголовок 2 Знак"/>
    <w:link w:val="21"/>
    <w:uiPriority w:val="9"/>
    <w:qFormat/>
    <w:rPr>
      <w:rFonts w:ascii="Times New Roman" w:eastAsia="Times New Roman" w:hAnsi="Times New Roman" w:cs="Times New Roman"/>
      <w:b/>
      <w:color w:val="111115"/>
      <w:sz w:val="24"/>
    </w:rPr>
  </w:style>
  <w:style w:type="character" w:customStyle="1" w:styleId="32">
    <w:name w:val="Заголовок 3 Знак"/>
    <w:link w:val="31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1"/>
    <w:link w:val="a6"/>
    <w:uiPriority w:val="99"/>
    <w:semiHidden/>
    <w:unhideWhenUsed/>
    <w:rsid w:val="004F6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4F6315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41">
    <w:name w:val="Заголовок 41"/>
    <w:basedOn w:val="a1"/>
    <w:next w:val="a1"/>
    <w:uiPriority w:val="9"/>
    <w:semiHidden/>
    <w:unhideWhenUsed/>
    <w:qFormat/>
    <w:rsid w:val="00B60846"/>
    <w:pPr>
      <w:keepNext/>
      <w:keepLines/>
      <w:spacing w:before="200" w:after="0" w:line="276" w:lineRule="auto"/>
      <w:ind w:left="0" w:right="0" w:firstLine="0"/>
      <w:outlineLvl w:val="3"/>
    </w:pPr>
    <w:rPr>
      <w:rFonts w:ascii="Calibri" w:eastAsia="MS Gothic" w:hAnsi="Calibri"/>
      <w:b/>
      <w:bCs/>
      <w:i/>
      <w:iCs/>
      <w:color w:val="4F81BD"/>
      <w:sz w:val="22"/>
      <w:lang w:val="en-US" w:eastAsia="en-US"/>
    </w:rPr>
  </w:style>
  <w:style w:type="paragraph" w:customStyle="1" w:styleId="51">
    <w:name w:val="Заголовок 51"/>
    <w:basedOn w:val="a1"/>
    <w:next w:val="a1"/>
    <w:uiPriority w:val="9"/>
    <w:semiHidden/>
    <w:unhideWhenUsed/>
    <w:qFormat/>
    <w:rsid w:val="00B60846"/>
    <w:pPr>
      <w:keepNext/>
      <w:keepLines/>
      <w:spacing w:before="200" w:after="0" w:line="276" w:lineRule="auto"/>
      <w:ind w:left="0" w:right="0" w:firstLine="0"/>
      <w:outlineLvl w:val="4"/>
    </w:pPr>
    <w:rPr>
      <w:rFonts w:ascii="Calibri" w:eastAsia="MS Gothic" w:hAnsi="Calibri"/>
      <w:color w:val="244061"/>
      <w:sz w:val="22"/>
      <w:lang w:val="en-US" w:eastAsia="en-US"/>
    </w:rPr>
  </w:style>
  <w:style w:type="paragraph" w:customStyle="1" w:styleId="61">
    <w:name w:val="Заголовок 61"/>
    <w:basedOn w:val="a1"/>
    <w:next w:val="a1"/>
    <w:uiPriority w:val="9"/>
    <w:semiHidden/>
    <w:unhideWhenUsed/>
    <w:qFormat/>
    <w:rsid w:val="00B60846"/>
    <w:pPr>
      <w:keepNext/>
      <w:keepLines/>
      <w:spacing w:before="200" w:after="0" w:line="276" w:lineRule="auto"/>
      <w:ind w:left="0" w:right="0" w:firstLine="0"/>
      <w:outlineLvl w:val="5"/>
    </w:pPr>
    <w:rPr>
      <w:rFonts w:ascii="Calibri" w:eastAsia="MS Gothic" w:hAnsi="Calibri"/>
      <w:i/>
      <w:iCs/>
      <w:color w:val="244061"/>
      <w:sz w:val="22"/>
      <w:lang w:val="en-US" w:eastAsia="en-US"/>
    </w:rPr>
  </w:style>
  <w:style w:type="paragraph" w:customStyle="1" w:styleId="71">
    <w:name w:val="Заголовок 71"/>
    <w:basedOn w:val="a1"/>
    <w:next w:val="a1"/>
    <w:uiPriority w:val="9"/>
    <w:semiHidden/>
    <w:unhideWhenUsed/>
    <w:qFormat/>
    <w:rsid w:val="00B60846"/>
    <w:pPr>
      <w:keepNext/>
      <w:keepLines/>
      <w:spacing w:before="200" w:after="0" w:line="276" w:lineRule="auto"/>
      <w:ind w:left="0" w:right="0" w:firstLine="0"/>
      <w:outlineLvl w:val="6"/>
    </w:pPr>
    <w:rPr>
      <w:rFonts w:ascii="Calibri" w:eastAsia="MS Gothic" w:hAnsi="Calibri"/>
      <w:i/>
      <w:iCs/>
      <w:color w:val="404040"/>
      <w:sz w:val="22"/>
      <w:lang w:val="en-US" w:eastAsia="en-US"/>
    </w:rPr>
  </w:style>
  <w:style w:type="paragraph" w:customStyle="1" w:styleId="81">
    <w:name w:val="Заголовок 81"/>
    <w:basedOn w:val="a1"/>
    <w:next w:val="a1"/>
    <w:uiPriority w:val="9"/>
    <w:semiHidden/>
    <w:unhideWhenUsed/>
    <w:qFormat/>
    <w:rsid w:val="00B60846"/>
    <w:pPr>
      <w:keepNext/>
      <w:keepLines/>
      <w:spacing w:before="200" w:after="0" w:line="276" w:lineRule="auto"/>
      <w:ind w:left="0" w:right="0" w:firstLine="0"/>
      <w:outlineLvl w:val="7"/>
    </w:pPr>
    <w:rPr>
      <w:rFonts w:ascii="Calibri" w:eastAsia="MS Gothic" w:hAnsi="Calibri"/>
      <w:color w:val="4F81BD"/>
      <w:sz w:val="20"/>
      <w:szCs w:val="20"/>
      <w:lang w:val="en-US" w:eastAsia="en-US"/>
    </w:rPr>
  </w:style>
  <w:style w:type="paragraph" w:customStyle="1" w:styleId="91">
    <w:name w:val="Заголовок 91"/>
    <w:basedOn w:val="a1"/>
    <w:next w:val="a1"/>
    <w:uiPriority w:val="9"/>
    <w:semiHidden/>
    <w:unhideWhenUsed/>
    <w:qFormat/>
    <w:rsid w:val="00B60846"/>
    <w:pPr>
      <w:keepNext/>
      <w:keepLines/>
      <w:spacing w:before="200" w:after="0" w:line="276" w:lineRule="auto"/>
      <w:ind w:left="0" w:right="0" w:firstLine="0"/>
      <w:outlineLvl w:val="8"/>
    </w:pPr>
    <w:rPr>
      <w:rFonts w:ascii="Calibri" w:eastAsia="MS Gothic" w:hAnsi="Calibri"/>
      <w:i/>
      <w:iCs/>
      <w:color w:val="404040"/>
      <w:sz w:val="20"/>
      <w:szCs w:val="20"/>
      <w:lang w:val="en-US" w:eastAsia="en-US"/>
    </w:rPr>
  </w:style>
  <w:style w:type="numbering" w:customStyle="1" w:styleId="11">
    <w:name w:val="Нет списка1"/>
    <w:next w:val="a4"/>
    <w:uiPriority w:val="99"/>
    <w:semiHidden/>
    <w:unhideWhenUsed/>
    <w:rsid w:val="00B60846"/>
  </w:style>
  <w:style w:type="character" w:styleId="a7">
    <w:name w:val="Emphasis"/>
    <w:basedOn w:val="a2"/>
    <w:uiPriority w:val="20"/>
    <w:qFormat/>
    <w:rsid w:val="00B60846"/>
    <w:rPr>
      <w:i/>
      <w:iCs/>
    </w:rPr>
  </w:style>
  <w:style w:type="character" w:styleId="a8">
    <w:name w:val="Strong"/>
    <w:basedOn w:val="a2"/>
    <w:uiPriority w:val="22"/>
    <w:qFormat/>
    <w:rsid w:val="00B60846"/>
    <w:rPr>
      <w:b/>
      <w:bCs/>
    </w:rPr>
  </w:style>
  <w:style w:type="paragraph" w:styleId="a9">
    <w:name w:val="List Continue"/>
    <w:basedOn w:val="a1"/>
    <w:uiPriority w:val="99"/>
    <w:unhideWhenUsed/>
    <w:qFormat/>
    <w:rsid w:val="00B60846"/>
    <w:pPr>
      <w:spacing w:after="120" w:line="276" w:lineRule="auto"/>
      <w:ind w:left="360" w:right="0" w:firstLine="0"/>
      <w:contextualSpacing/>
    </w:pPr>
    <w:rPr>
      <w:rFonts w:ascii="Cambria" w:eastAsia="MS Mincho" w:hAnsi="Cambria"/>
      <w:color w:val="auto"/>
      <w:sz w:val="22"/>
      <w:lang w:val="en-US" w:eastAsia="en-US"/>
    </w:rPr>
  </w:style>
  <w:style w:type="paragraph" w:styleId="23">
    <w:name w:val="Body Text 2"/>
    <w:basedOn w:val="a1"/>
    <w:link w:val="24"/>
    <w:uiPriority w:val="99"/>
    <w:unhideWhenUsed/>
    <w:qFormat/>
    <w:rsid w:val="00B60846"/>
    <w:pPr>
      <w:spacing w:after="120" w:line="480" w:lineRule="auto"/>
      <w:ind w:left="0" w:right="0" w:firstLine="0"/>
    </w:pPr>
    <w:rPr>
      <w:rFonts w:ascii="Cambria" w:eastAsia="MS Mincho" w:hAnsi="Cambria"/>
      <w:color w:val="auto"/>
      <w:sz w:val="22"/>
      <w:lang w:val="en-US" w:eastAsia="en-US"/>
    </w:rPr>
  </w:style>
  <w:style w:type="character" w:customStyle="1" w:styleId="24">
    <w:name w:val="Основной текст 2 Знак"/>
    <w:basedOn w:val="a2"/>
    <w:link w:val="23"/>
    <w:uiPriority w:val="99"/>
    <w:qFormat/>
    <w:rsid w:val="00B60846"/>
    <w:rPr>
      <w:rFonts w:ascii="Cambria" w:eastAsia="MS Mincho" w:hAnsi="Cambria" w:cs="Times New Roman"/>
      <w:lang w:val="en-US" w:eastAsia="en-US"/>
    </w:rPr>
  </w:style>
  <w:style w:type="paragraph" w:customStyle="1" w:styleId="12">
    <w:name w:val="Название объекта1"/>
    <w:basedOn w:val="a1"/>
    <w:next w:val="a1"/>
    <w:uiPriority w:val="35"/>
    <w:semiHidden/>
    <w:unhideWhenUsed/>
    <w:qFormat/>
    <w:rsid w:val="00B60846"/>
    <w:pPr>
      <w:spacing w:after="200" w:line="240" w:lineRule="auto"/>
      <w:ind w:left="0" w:right="0" w:firstLine="0"/>
    </w:pPr>
    <w:rPr>
      <w:rFonts w:ascii="Cambria" w:eastAsia="MS Mincho" w:hAnsi="Cambria"/>
      <w:b/>
      <w:bCs/>
      <w:color w:val="4F81BD"/>
      <w:sz w:val="18"/>
      <w:szCs w:val="18"/>
      <w:lang w:val="en-US" w:eastAsia="en-US"/>
    </w:rPr>
  </w:style>
  <w:style w:type="paragraph" w:styleId="3">
    <w:name w:val="List Number 3"/>
    <w:basedOn w:val="a1"/>
    <w:uiPriority w:val="99"/>
    <w:unhideWhenUsed/>
    <w:qFormat/>
    <w:rsid w:val="00B60846"/>
    <w:pPr>
      <w:numPr>
        <w:numId w:val="9"/>
      </w:numPr>
      <w:tabs>
        <w:tab w:val="clear" w:pos="1080"/>
      </w:tabs>
      <w:spacing w:after="200" w:line="276" w:lineRule="auto"/>
      <w:ind w:left="240" w:right="0" w:hanging="10"/>
      <w:contextualSpacing/>
    </w:pPr>
    <w:rPr>
      <w:rFonts w:ascii="Cambria" w:eastAsia="MS Mincho" w:hAnsi="Cambria"/>
      <w:color w:val="auto"/>
      <w:sz w:val="22"/>
      <w:lang w:val="en-US" w:eastAsia="en-US"/>
    </w:rPr>
  </w:style>
  <w:style w:type="paragraph" w:styleId="aa">
    <w:name w:val="header"/>
    <w:basedOn w:val="a1"/>
    <w:link w:val="ab"/>
    <w:uiPriority w:val="99"/>
    <w:unhideWhenUsed/>
    <w:rsid w:val="00B60846"/>
    <w:pPr>
      <w:tabs>
        <w:tab w:val="center" w:pos="4680"/>
        <w:tab w:val="right" w:pos="9360"/>
      </w:tabs>
      <w:spacing w:after="0" w:line="240" w:lineRule="auto"/>
      <w:ind w:left="0" w:right="0" w:firstLine="0"/>
    </w:pPr>
    <w:rPr>
      <w:rFonts w:ascii="Cambria" w:eastAsia="MS Mincho" w:hAnsi="Cambria"/>
      <w:color w:val="auto"/>
      <w:sz w:val="22"/>
      <w:lang w:val="en-US" w:eastAsia="en-US"/>
    </w:rPr>
  </w:style>
  <w:style w:type="character" w:customStyle="1" w:styleId="ab">
    <w:name w:val="Верхний колонтитул Знак"/>
    <w:basedOn w:val="a2"/>
    <w:link w:val="aa"/>
    <w:uiPriority w:val="99"/>
    <w:rsid w:val="00B60846"/>
    <w:rPr>
      <w:rFonts w:ascii="Cambria" w:eastAsia="MS Mincho" w:hAnsi="Cambria" w:cs="Times New Roman"/>
      <w:lang w:val="en-US" w:eastAsia="en-US"/>
    </w:rPr>
  </w:style>
  <w:style w:type="paragraph" w:styleId="ac">
    <w:name w:val="Body Text"/>
    <w:basedOn w:val="a1"/>
    <w:link w:val="ad"/>
    <w:uiPriority w:val="99"/>
    <w:unhideWhenUsed/>
    <w:rsid w:val="00B60846"/>
    <w:pPr>
      <w:spacing w:after="120" w:line="276" w:lineRule="auto"/>
      <w:ind w:left="0" w:right="0" w:firstLine="0"/>
    </w:pPr>
    <w:rPr>
      <w:rFonts w:ascii="Cambria" w:eastAsia="MS Mincho" w:hAnsi="Cambria"/>
      <w:color w:val="auto"/>
      <w:sz w:val="22"/>
      <w:lang w:val="en-US" w:eastAsia="en-US"/>
    </w:rPr>
  </w:style>
  <w:style w:type="character" w:customStyle="1" w:styleId="ad">
    <w:name w:val="Основной текст Знак"/>
    <w:basedOn w:val="a2"/>
    <w:link w:val="ac"/>
    <w:uiPriority w:val="99"/>
    <w:rsid w:val="00B60846"/>
    <w:rPr>
      <w:rFonts w:ascii="Cambria" w:eastAsia="MS Mincho" w:hAnsi="Cambria" w:cs="Times New Roman"/>
      <w:lang w:val="en-US" w:eastAsia="en-US"/>
    </w:rPr>
  </w:style>
  <w:style w:type="paragraph" w:customStyle="1" w:styleId="13">
    <w:name w:val="Текст макроса1"/>
    <w:next w:val="ae"/>
    <w:link w:val="af"/>
    <w:uiPriority w:val="99"/>
    <w:unhideWhenUsed/>
    <w:rsid w:val="00B60846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sz w:val="20"/>
      <w:szCs w:val="20"/>
    </w:rPr>
  </w:style>
  <w:style w:type="paragraph" w:styleId="a0">
    <w:name w:val="List Bullet"/>
    <w:basedOn w:val="a1"/>
    <w:uiPriority w:val="99"/>
    <w:unhideWhenUsed/>
    <w:rsid w:val="00B60846"/>
    <w:pPr>
      <w:numPr>
        <w:numId w:val="10"/>
      </w:numPr>
      <w:tabs>
        <w:tab w:val="clear" w:pos="360"/>
      </w:tabs>
      <w:spacing w:after="200" w:line="276" w:lineRule="auto"/>
      <w:ind w:left="240" w:right="0" w:hanging="10"/>
      <w:contextualSpacing/>
    </w:pPr>
    <w:rPr>
      <w:rFonts w:ascii="Cambria" w:eastAsia="MS Mincho" w:hAnsi="Cambria"/>
      <w:color w:val="auto"/>
      <w:sz w:val="22"/>
      <w:lang w:val="en-US" w:eastAsia="en-US"/>
    </w:rPr>
  </w:style>
  <w:style w:type="paragraph" w:styleId="20">
    <w:name w:val="List Bullet 2"/>
    <w:basedOn w:val="a1"/>
    <w:uiPriority w:val="99"/>
    <w:unhideWhenUsed/>
    <w:rsid w:val="00B60846"/>
    <w:pPr>
      <w:numPr>
        <w:numId w:val="11"/>
      </w:numPr>
      <w:tabs>
        <w:tab w:val="clear" w:pos="720"/>
      </w:tabs>
      <w:spacing w:after="200" w:line="276" w:lineRule="auto"/>
      <w:ind w:left="72" w:right="0" w:hanging="10"/>
      <w:contextualSpacing/>
    </w:pPr>
    <w:rPr>
      <w:rFonts w:ascii="Cambria" w:eastAsia="MS Mincho" w:hAnsi="Cambria"/>
      <w:color w:val="auto"/>
      <w:sz w:val="22"/>
      <w:lang w:val="en-US" w:eastAsia="en-US"/>
    </w:rPr>
  </w:style>
  <w:style w:type="paragraph" w:styleId="30">
    <w:name w:val="List Bullet 3"/>
    <w:basedOn w:val="a1"/>
    <w:uiPriority w:val="99"/>
    <w:unhideWhenUsed/>
    <w:rsid w:val="00B60846"/>
    <w:pPr>
      <w:numPr>
        <w:numId w:val="12"/>
      </w:numPr>
      <w:tabs>
        <w:tab w:val="clear" w:pos="1080"/>
      </w:tabs>
      <w:spacing w:after="200" w:line="276" w:lineRule="auto"/>
      <w:ind w:left="0" w:right="0" w:hanging="10"/>
      <w:contextualSpacing/>
    </w:pPr>
    <w:rPr>
      <w:rFonts w:ascii="Cambria" w:eastAsia="MS Mincho" w:hAnsi="Cambria"/>
      <w:color w:val="auto"/>
      <w:sz w:val="22"/>
      <w:lang w:val="en-US" w:eastAsia="en-US"/>
    </w:rPr>
  </w:style>
  <w:style w:type="paragraph" w:customStyle="1" w:styleId="14">
    <w:name w:val="Название1"/>
    <w:basedOn w:val="a1"/>
    <w:next w:val="a1"/>
    <w:uiPriority w:val="10"/>
    <w:qFormat/>
    <w:rsid w:val="00B60846"/>
    <w:pPr>
      <w:pBdr>
        <w:bottom w:val="single" w:sz="8" w:space="4" w:color="4F81BD"/>
      </w:pBdr>
      <w:spacing w:after="300" w:line="240" w:lineRule="auto"/>
      <w:ind w:left="0" w:right="0" w:firstLine="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  <w:lang w:val="en-US" w:eastAsia="en-US"/>
    </w:rPr>
  </w:style>
  <w:style w:type="paragraph" w:styleId="af0">
    <w:name w:val="footer"/>
    <w:basedOn w:val="a1"/>
    <w:link w:val="af1"/>
    <w:uiPriority w:val="99"/>
    <w:unhideWhenUsed/>
    <w:rsid w:val="00B60846"/>
    <w:pPr>
      <w:tabs>
        <w:tab w:val="center" w:pos="4680"/>
        <w:tab w:val="right" w:pos="9360"/>
      </w:tabs>
      <w:spacing w:after="0" w:line="240" w:lineRule="auto"/>
      <w:ind w:left="0" w:right="0" w:firstLine="0"/>
    </w:pPr>
    <w:rPr>
      <w:rFonts w:ascii="Cambria" w:eastAsia="MS Mincho" w:hAnsi="Cambria"/>
      <w:color w:val="auto"/>
      <w:sz w:val="22"/>
      <w:lang w:val="en-US" w:eastAsia="en-US"/>
    </w:rPr>
  </w:style>
  <w:style w:type="character" w:customStyle="1" w:styleId="af1">
    <w:name w:val="Нижний колонтитул Знак"/>
    <w:basedOn w:val="a2"/>
    <w:link w:val="af0"/>
    <w:uiPriority w:val="99"/>
    <w:qFormat/>
    <w:rsid w:val="00B60846"/>
    <w:rPr>
      <w:rFonts w:ascii="Cambria" w:eastAsia="MS Mincho" w:hAnsi="Cambria" w:cs="Times New Roman"/>
      <w:lang w:val="en-US" w:eastAsia="en-US"/>
    </w:rPr>
  </w:style>
  <w:style w:type="paragraph" w:styleId="a">
    <w:name w:val="List Number"/>
    <w:basedOn w:val="a1"/>
    <w:uiPriority w:val="99"/>
    <w:unhideWhenUsed/>
    <w:rsid w:val="00B60846"/>
    <w:pPr>
      <w:numPr>
        <w:numId w:val="13"/>
      </w:numPr>
      <w:tabs>
        <w:tab w:val="clear" w:pos="360"/>
      </w:tabs>
      <w:spacing w:after="200" w:line="276" w:lineRule="auto"/>
      <w:ind w:left="0" w:right="0" w:hanging="10"/>
      <w:contextualSpacing/>
    </w:pPr>
    <w:rPr>
      <w:rFonts w:ascii="Cambria" w:eastAsia="MS Mincho" w:hAnsi="Cambria"/>
      <w:color w:val="auto"/>
      <w:sz w:val="22"/>
      <w:lang w:val="en-US" w:eastAsia="en-US"/>
    </w:rPr>
  </w:style>
  <w:style w:type="paragraph" w:styleId="2">
    <w:name w:val="List Number 2"/>
    <w:basedOn w:val="a1"/>
    <w:uiPriority w:val="99"/>
    <w:unhideWhenUsed/>
    <w:rsid w:val="00B60846"/>
    <w:pPr>
      <w:numPr>
        <w:numId w:val="14"/>
      </w:numPr>
      <w:tabs>
        <w:tab w:val="clear" w:pos="720"/>
      </w:tabs>
      <w:spacing w:after="200" w:line="276" w:lineRule="auto"/>
      <w:ind w:left="0" w:right="0" w:hanging="10"/>
      <w:contextualSpacing/>
    </w:pPr>
    <w:rPr>
      <w:rFonts w:ascii="Cambria" w:eastAsia="MS Mincho" w:hAnsi="Cambria"/>
      <w:color w:val="auto"/>
      <w:sz w:val="22"/>
      <w:lang w:val="en-US" w:eastAsia="en-US"/>
    </w:rPr>
  </w:style>
  <w:style w:type="paragraph" w:styleId="af2">
    <w:name w:val="List"/>
    <w:basedOn w:val="a1"/>
    <w:uiPriority w:val="99"/>
    <w:unhideWhenUsed/>
    <w:rsid w:val="00B60846"/>
    <w:pPr>
      <w:spacing w:after="200" w:line="276" w:lineRule="auto"/>
      <w:ind w:left="360" w:right="0" w:hanging="360"/>
      <w:contextualSpacing/>
    </w:pPr>
    <w:rPr>
      <w:rFonts w:ascii="Cambria" w:eastAsia="MS Mincho" w:hAnsi="Cambria"/>
      <w:color w:val="auto"/>
      <w:sz w:val="22"/>
      <w:lang w:val="en-US" w:eastAsia="en-US"/>
    </w:rPr>
  </w:style>
  <w:style w:type="paragraph" w:styleId="33">
    <w:name w:val="Body Text 3"/>
    <w:basedOn w:val="a1"/>
    <w:link w:val="34"/>
    <w:uiPriority w:val="99"/>
    <w:unhideWhenUsed/>
    <w:rsid w:val="00B60846"/>
    <w:pPr>
      <w:spacing w:after="120" w:line="276" w:lineRule="auto"/>
      <w:ind w:left="0" w:right="0" w:firstLine="0"/>
    </w:pPr>
    <w:rPr>
      <w:rFonts w:ascii="Cambria" w:eastAsia="MS Mincho" w:hAnsi="Cambria"/>
      <w:color w:val="auto"/>
      <w:sz w:val="16"/>
      <w:szCs w:val="16"/>
      <w:lang w:val="en-US" w:eastAsia="en-US"/>
    </w:rPr>
  </w:style>
  <w:style w:type="character" w:customStyle="1" w:styleId="34">
    <w:name w:val="Основной текст 3 Знак"/>
    <w:basedOn w:val="a2"/>
    <w:link w:val="33"/>
    <w:uiPriority w:val="99"/>
    <w:rsid w:val="00B60846"/>
    <w:rPr>
      <w:rFonts w:ascii="Cambria" w:eastAsia="MS Mincho" w:hAnsi="Cambria" w:cs="Times New Roman"/>
      <w:sz w:val="16"/>
      <w:szCs w:val="16"/>
      <w:lang w:val="en-US" w:eastAsia="en-US"/>
    </w:rPr>
  </w:style>
  <w:style w:type="paragraph" w:customStyle="1" w:styleId="15">
    <w:name w:val="Подзаголовок1"/>
    <w:basedOn w:val="a1"/>
    <w:next w:val="a1"/>
    <w:uiPriority w:val="11"/>
    <w:qFormat/>
    <w:rsid w:val="00B60846"/>
    <w:pPr>
      <w:spacing w:after="200" w:line="276" w:lineRule="auto"/>
      <w:ind w:left="0" w:right="0" w:firstLine="0"/>
    </w:pPr>
    <w:rPr>
      <w:rFonts w:ascii="Calibri" w:eastAsia="MS Gothic" w:hAnsi="Calibri"/>
      <w:i/>
      <w:iCs/>
      <w:color w:val="4F81BD"/>
      <w:spacing w:val="15"/>
      <w:szCs w:val="24"/>
      <w:lang w:val="en-US" w:eastAsia="en-US"/>
    </w:rPr>
  </w:style>
  <w:style w:type="paragraph" w:styleId="25">
    <w:name w:val="List Continue 2"/>
    <w:basedOn w:val="a1"/>
    <w:uiPriority w:val="99"/>
    <w:unhideWhenUsed/>
    <w:rsid w:val="00B60846"/>
    <w:pPr>
      <w:spacing w:after="120" w:line="276" w:lineRule="auto"/>
      <w:ind w:left="720" w:right="0" w:firstLine="0"/>
      <w:contextualSpacing/>
    </w:pPr>
    <w:rPr>
      <w:rFonts w:ascii="Cambria" w:eastAsia="MS Mincho" w:hAnsi="Cambria"/>
      <w:color w:val="auto"/>
      <w:sz w:val="22"/>
      <w:lang w:val="en-US" w:eastAsia="en-US"/>
    </w:rPr>
  </w:style>
  <w:style w:type="paragraph" w:styleId="35">
    <w:name w:val="List Continue 3"/>
    <w:basedOn w:val="a1"/>
    <w:uiPriority w:val="99"/>
    <w:unhideWhenUsed/>
    <w:rsid w:val="00B60846"/>
    <w:pPr>
      <w:spacing w:after="120" w:line="276" w:lineRule="auto"/>
      <w:ind w:left="1080" w:right="0" w:firstLine="0"/>
      <w:contextualSpacing/>
    </w:pPr>
    <w:rPr>
      <w:rFonts w:ascii="Cambria" w:eastAsia="MS Mincho" w:hAnsi="Cambria"/>
      <w:color w:val="auto"/>
      <w:sz w:val="22"/>
      <w:lang w:val="en-US" w:eastAsia="en-US"/>
    </w:rPr>
  </w:style>
  <w:style w:type="paragraph" w:styleId="26">
    <w:name w:val="List 2"/>
    <w:basedOn w:val="a1"/>
    <w:uiPriority w:val="99"/>
    <w:unhideWhenUsed/>
    <w:rsid w:val="00B60846"/>
    <w:pPr>
      <w:spacing w:after="200" w:line="276" w:lineRule="auto"/>
      <w:ind w:left="720" w:right="0" w:hanging="360"/>
      <w:contextualSpacing/>
    </w:pPr>
    <w:rPr>
      <w:rFonts w:ascii="Cambria" w:eastAsia="MS Mincho" w:hAnsi="Cambria"/>
      <w:color w:val="auto"/>
      <w:sz w:val="22"/>
      <w:lang w:val="en-US" w:eastAsia="en-US"/>
    </w:rPr>
  </w:style>
  <w:style w:type="paragraph" w:styleId="36">
    <w:name w:val="List 3"/>
    <w:basedOn w:val="a1"/>
    <w:uiPriority w:val="99"/>
    <w:unhideWhenUsed/>
    <w:rsid w:val="00B60846"/>
    <w:pPr>
      <w:spacing w:after="200" w:line="276" w:lineRule="auto"/>
      <w:ind w:left="1080" w:right="0" w:hanging="360"/>
      <w:contextualSpacing/>
    </w:pPr>
    <w:rPr>
      <w:rFonts w:ascii="Cambria" w:eastAsia="MS Mincho" w:hAnsi="Cambria"/>
      <w:color w:val="auto"/>
      <w:sz w:val="22"/>
      <w:lang w:val="en-US" w:eastAsia="en-US"/>
    </w:rPr>
  </w:style>
  <w:style w:type="table" w:styleId="af3">
    <w:name w:val="Table Grid"/>
    <w:basedOn w:val="a3"/>
    <w:uiPriority w:val="59"/>
    <w:rsid w:val="00B6084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Без интервала1"/>
    <w:next w:val="af4"/>
    <w:uiPriority w:val="1"/>
    <w:qFormat/>
    <w:rsid w:val="00B60846"/>
    <w:pPr>
      <w:spacing w:after="0" w:line="240" w:lineRule="auto"/>
    </w:pPr>
    <w:rPr>
      <w:lang w:val="en-US" w:eastAsia="en-US"/>
    </w:rPr>
  </w:style>
  <w:style w:type="character" w:customStyle="1" w:styleId="af5">
    <w:name w:val="Название Знак"/>
    <w:basedOn w:val="a2"/>
    <w:link w:val="af6"/>
    <w:uiPriority w:val="10"/>
    <w:rsid w:val="00B60846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character" w:customStyle="1" w:styleId="af7">
    <w:name w:val="Подзаголовок Знак"/>
    <w:basedOn w:val="a2"/>
    <w:link w:val="af8"/>
    <w:uiPriority w:val="11"/>
    <w:rsid w:val="00B60846"/>
    <w:rPr>
      <w:rFonts w:ascii="Calibri" w:eastAsia="MS Gothic" w:hAnsi="Calibri" w:cs="Times New Roman"/>
      <w:i/>
      <w:iCs/>
      <w:color w:val="4F81BD"/>
      <w:spacing w:val="15"/>
      <w:sz w:val="24"/>
      <w:szCs w:val="24"/>
    </w:rPr>
  </w:style>
  <w:style w:type="paragraph" w:styleId="af9">
    <w:name w:val="List Paragraph"/>
    <w:basedOn w:val="a1"/>
    <w:uiPriority w:val="34"/>
    <w:qFormat/>
    <w:rsid w:val="00B60846"/>
    <w:pPr>
      <w:spacing w:after="200" w:line="276" w:lineRule="auto"/>
      <w:ind w:left="720" w:right="0" w:firstLine="0"/>
      <w:contextualSpacing/>
    </w:pPr>
    <w:rPr>
      <w:rFonts w:ascii="Cambria" w:eastAsia="MS Mincho" w:hAnsi="Cambria"/>
      <w:color w:val="auto"/>
      <w:sz w:val="22"/>
      <w:lang w:val="en-US" w:eastAsia="en-US"/>
    </w:rPr>
  </w:style>
  <w:style w:type="character" w:customStyle="1" w:styleId="af">
    <w:name w:val="Текст макроса Знак"/>
    <w:basedOn w:val="a2"/>
    <w:link w:val="13"/>
    <w:uiPriority w:val="99"/>
    <w:rsid w:val="00B60846"/>
    <w:rPr>
      <w:rFonts w:ascii="Courier" w:hAnsi="Courier"/>
      <w:sz w:val="20"/>
      <w:szCs w:val="20"/>
    </w:rPr>
  </w:style>
  <w:style w:type="paragraph" w:customStyle="1" w:styleId="210">
    <w:name w:val="Цитата 21"/>
    <w:basedOn w:val="a1"/>
    <w:next w:val="a1"/>
    <w:uiPriority w:val="29"/>
    <w:qFormat/>
    <w:rsid w:val="00B60846"/>
    <w:pPr>
      <w:spacing w:after="200" w:line="276" w:lineRule="auto"/>
      <w:ind w:left="0" w:right="0" w:firstLine="0"/>
    </w:pPr>
    <w:rPr>
      <w:rFonts w:ascii="Cambria" w:eastAsia="MS Mincho" w:hAnsi="Cambria"/>
      <w:i/>
      <w:iCs/>
      <w:sz w:val="22"/>
      <w:lang w:val="en-US" w:eastAsia="en-US"/>
    </w:rPr>
  </w:style>
  <w:style w:type="character" w:customStyle="1" w:styleId="27">
    <w:name w:val="Цитата 2 Знак"/>
    <w:basedOn w:val="a2"/>
    <w:link w:val="28"/>
    <w:uiPriority w:val="29"/>
    <w:rsid w:val="00B60846"/>
    <w:rPr>
      <w:i/>
      <w:iCs/>
      <w:color w:val="000000"/>
    </w:rPr>
  </w:style>
  <w:style w:type="character" w:customStyle="1" w:styleId="40">
    <w:name w:val="Заголовок 4 Знак"/>
    <w:basedOn w:val="a2"/>
    <w:link w:val="4"/>
    <w:uiPriority w:val="9"/>
    <w:semiHidden/>
    <w:rsid w:val="00B60846"/>
    <w:rPr>
      <w:rFonts w:ascii="Calibri" w:eastAsia="MS Gothic" w:hAnsi="Calibri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2"/>
    <w:link w:val="5"/>
    <w:uiPriority w:val="9"/>
    <w:semiHidden/>
    <w:rsid w:val="00B60846"/>
    <w:rPr>
      <w:rFonts w:ascii="Calibri" w:eastAsia="MS Gothic" w:hAnsi="Calibri" w:cs="Times New Roman"/>
      <w:color w:val="244061"/>
    </w:rPr>
  </w:style>
  <w:style w:type="character" w:customStyle="1" w:styleId="60">
    <w:name w:val="Заголовок 6 Знак"/>
    <w:basedOn w:val="a2"/>
    <w:link w:val="6"/>
    <w:uiPriority w:val="9"/>
    <w:semiHidden/>
    <w:rsid w:val="00B60846"/>
    <w:rPr>
      <w:rFonts w:ascii="Calibri" w:eastAsia="MS Gothic" w:hAnsi="Calibri" w:cs="Times New Roman"/>
      <w:i/>
      <w:iCs/>
      <w:color w:val="244061"/>
    </w:rPr>
  </w:style>
  <w:style w:type="character" w:customStyle="1" w:styleId="70">
    <w:name w:val="Заголовок 7 Знак"/>
    <w:basedOn w:val="a2"/>
    <w:link w:val="7"/>
    <w:uiPriority w:val="9"/>
    <w:semiHidden/>
    <w:rsid w:val="00B60846"/>
    <w:rPr>
      <w:rFonts w:ascii="Calibri" w:eastAsia="MS Gothic" w:hAnsi="Calibri" w:cs="Times New Roman"/>
      <w:i/>
      <w:iCs/>
      <w:color w:val="404040"/>
    </w:rPr>
  </w:style>
  <w:style w:type="character" w:customStyle="1" w:styleId="80">
    <w:name w:val="Заголовок 8 Знак"/>
    <w:basedOn w:val="a2"/>
    <w:link w:val="8"/>
    <w:uiPriority w:val="9"/>
    <w:semiHidden/>
    <w:rsid w:val="00B60846"/>
    <w:rPr>
      <w:rFonts w:ascii="Calibri" w:eastAsia="MS Gothic" w:hAnsi="Calibri" w:cs="Times New Roman"/>
      <w:color w:val="4F81BD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B60846"/>
    <w:rPr>
      <w:rFonts w:ascii="Calibri" w:eastAsia="MS Gothic" w:hAnsi="Calibri" w:cs="Times New Roman"/>
      <w:i/>
      <w:iCs/>
      <w:color w:val="404040"/>
      <w:sz w:val="20"/>
      <w:szCs w:val="20"/>
    </w:rPr>
  </w:style>
  <w:style w:type="paragraph" w:customStyle="1" w:styleId="17">
    <w:name w:val="Выделенная цитата1"/>
    <w:basedOn w:val="a1"/>
    <w:next w:val="a1"/>
    <w:uiPriority w:val="30"/>
    <w:qFormat/>
    <w:rsid w:val="00B60846"/>
    <w:pPr>
      <w:pBdr>
        <w:bottom w:val="single" w:sz="4" w:space="4" w:color="4F81BD"/>
      </w:pBdr>
      <w:spacing w:before="200" w:after="280" w:line="276" w:lineRule="auto"/>
      <w:ind w:left="936" w:right="936" w:firstLine="0"/>
    </w:pPr>
    <w:rPr>
      <w:rFonts w:ascii="Cambria" w:eastAsia="MS Mincho" w:hAnsi="Cambria"/>
      <w:b/>
      <w:bCs/>
      <w:i/>
      <w:iCs/>
      <w:color w:val="4F81BD"/>
      <w:sz w:val="22"/>
      <w:lang w:val="en-US" w:eastAsia="en-US"/>
    </w:rPr>
  </w:style>
  <w:style w:type="character" w:customStyle="1" w:styleId="afa">
    <w:name w:val="Выделенная цитата Знак"/>
    <w:basedOn w:val="a2"/>
    <w:link w:val="afb"/>
    <w:uiPriority w:val="30"/>
    <w:rsid w:val="00B60846"/>
    <w:rPr>
      <w:b/>
      <w:bCs/>
      <w:i/>
      <w:iCs/>
      <w:color w:val="4F81BD"/>
    </w:rPr>
  </w:style>
  <w:style w:type="character" w:customStyle="1" w:styleId="18">
    <w:name w:val="Слабое выделение1"/>
    <w:basedOn w:val="a2"/>
    <w:uiPriority w:val="19"/>
    <w:qFormat/>
    <w:rsid w:val="00B60846"/>
    <w:rPr>
      <w:i/>
      <w:iCs/>
      <w:color w:val="7F7F7F"/>
    </w:rPr>
  </w:style>
  <w:style w:type="character" w:customStyle="1" w:styleId="19">
    <w:name w:val="Сильное выделение1"/>
    <w:basedOn w:val="a2"/>
    <w:uiPriority w:val="21"/>
    <w:qFormat/>
    <w:rsid w:val="00B60846"/>
    <w:rPr>
      <w:b/>
      <w:bCs/>
      <w:i/>
      <w:iCs/>
      <w:color w:val="4F81BD"/>
    </w:rPr>
  </w:style>
  <w:style w:type="character" w:customStyle="1" w:styleId="1a">
    <w:name w:val="Слабая ссылка1"/>
    <w:basedOn w:val="a2"/>
    <w:uiPriority w:val="31"/>
    <w:qFormat/>
    <w:rsid w:val="00B60846"/>
    <w:rPr>
      <w:smallCaps/>
      <w:color w:val="C0504D"/>
      <w:u w:val="single"/>
    </w:rPr>
  </w:style>
  <w:style w:type="character" w:customStyle="1" w:styleId="1b">
    <w:name w:val="Сильная ссылка1"/>
    <w:basedOn w:val="a2"/>
    <w:uiPriority w:val="32"/>
    <w:qFormat/>
    <w:rsid w:val="00B60846"/>
    <w:rPr>
      <w:b/>
      <w:bCs/>
      <w:smallCaps/>
      <w:color w:val="C0504D"/>
      <w:spacing w:val="5"/>
      <w:u w:val="single"/>
    </w:rPr>
  </w:style>
  <w:style w:type="character" w:customStyle="1" w:styleId="1c">
    <w:name w:val="Название книги1"/>
    <w:basedOn w:val="a2"/>
    <w:uiPriority w:val="33"/>
    <w:qFormat/>
    <w:rsid w:val="00B60846"/>
    <w:rPr>
      <w:b/>
      <w:bCs/>
      <w:smallCaps/>
      <w:spacing w:val="5"/>
    </w:rPr>
  </w:style>
  <w:style w:type="paragraph" w:customStyle="1" w:styleId="1d">
    <w:name w:val="Заголовок оглавления1"/>
    <w:basedOn w:val="1"/>
    <w:next w:val="a1"/>
    <w:uiPriority w:val="39"/>
    <w:semiHidden/>
    <w:unhideWhenUsed/>
    <w:qFormat/>
    <w:rsid w:val="00B60846"/>
    <w:pPr>
      <w:spacing w:before="480" w:after="0" w:line="276" w:lineRule="auto"/>
      <w:outlineLvl w:val="9"/>
    </w:pPr>
    <w:rPr>
      <w:rFonts w:eastAsia="MS Gothic" w:cs="Times New Roman"/>
      <w:bCs/>
      <w:color w:val="365F91"/>
      <w:sz w:val="28"/>
      <w:szCs w:val="28"/>
      <w:lang w:val="en-US" w:eastAsia="en-US"/>
    </w:rPr>
  </w:style>
  <w:style w:type="table" w:customStyle="1" w:styleId="1e">
    <w:name w:val="Светлая заливка1"/>
    <w:basedOn w:val="a3"/>
    <w:next w:val="afc"/>
    <w:uiPriority w:val="60"/>
    <w:rsid w:val="00B60846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3"/>
    <w:next w:val="-1"/>
    <w:uiPriority w:val="60"/>
    <w:rsid w:val="00B60846"/>
    <w:pPr>
      <w:spacing w:after="0" w:line="240" w:lineRule="auto"/>
    </w:pPr>
    <w:rPr>
      <w:rFonts w:ascii="Times New Roman" w:eastAsia="SimSun" w:hAnsi="Times New Roman" w:cs="Times New Roman"/>
      <w:color w:val="365F91"/>
      <w:sz w:val="20"/>
      <w:szCs w:val="20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3"/>
    <w:next w:val="-2"/>
    <w:uiPriority w:val="60"/>
    <w:rsid w:val="00B60846"/>
    <w:pPr>
      <w:spacing w:after="0" w:line="240" w:lineRule="auto"/>
    </w:pPr>
    <w:rPr>
      <w:rFonts w:ascii="Times New Roman" w:eastAsia="SimSun" w:hAnsi="Times New Roman" w:cs="Times New Roman"/>
      <w:color w:val="943634"/>
      <w:sz w:val="20"/>
      <w:szCs w:val="20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">
    <w:name w:val="Светлая заливка - Акцент 31"/>
    <w:basedOn w:val="a3"/>
    <w:next w:val="-3"/>
    <w:uiPriority w:val="60"/>
    <w:rsid w:val="00B60846"/>
    <w:pPr>
      <w:spacing w:after="0" w:line="240" w:lineRule="auto"/>
    </w:pPr>
    <w:rPr>
      <w:rFonts w:ascii="Times New Roman" w:eastAsia="SimSun" w:hAnsi="Times New Roman" w:cs="Times New Roman"/>
      <w:color w:val="76923C"/>
      <w:sz w:val="20"/>
      <w:szCs w:val="20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1">
    <w:name w:val="Светлая заливка - Акцент 41"/>
    <w:basedOn w:val="a3"/>
    <w:next w:val="-4"/>
    <w:uiPriority w:val="60"/>
    <w:rsid w:val="00B60846"/>
    <w:pPr>
      <w:spacing w:after="0" w:line="240" w:lineRule="auto"/>
    </w:pPr>
    <w:rPr>
      <w:rFonts w:ascii="Times New Roman" w:eastAsia="SimSun" w:hAnsi="Times New Roman" w:cs="Times New Roman"/>
      <w:color w:val="5F497A"/>
      <w:sz w:val="20"/>
      <w:szCs w:val="20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1">
    <w:name w:val="Светлая заливка - Акцент 51"/>
    <w:basedOn w:val="a3"/>
    <w:next w:val="-5"/>
    <w:uiPriority w:val="60"/>
    <w:rsid w:val="00B60846"/>
    <w:pPr>
      <w:spacing w:after="0" w:line="240" w:lineRule="auto"/>
    </w:pPr>
    <w:rPr>
      <w:rFonts w:ascii="Times New Roman" w:eastAsia="SimSun" w:hAnsi="Times New Roman" w:cs="Times New Roman"/>
      <w:color w:val="31849B"/>
      <w:sz w:val="20"/>
      <w:szCs w:val="20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1">
    <w:name w:val="Светлая заливка - Акцент 61"/>
    <w:basedOn w:val="a3"/>
    <w:next w:val="-6"/>
    <w:uiPriority w:val="60"/>
    <w:rsid w:val="00B60846"/>
    <w:pPr>
      <w:spacing w:after="0" w:line="240" w:lineRule="auto"/>
    </w:pPr>
    <w:rPr>
      <w:rFonts w:ascii="Times New Roman" w:eastAsia="SimSun" w:hAnsi="Times New Roman" w:cs="Times New Roman"/>
      <w:color w:val="E36C0A"/>
      <w:sz w:val="20"/>
      <w:szCs w:val="20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f">
    <w:name w:val="Светлый список1"/>
    <w:basedOn w:val="a3"/>
    <w:next w:val="afd"/>
    <w:uiPriority w:val="61"/>
    <w:rsid w:val="00B6084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0">
    <w:name w:val="Светлый список - Акцент 11"/>
    <w:basedOn w:val="a3"/>
    <w:next w:val="-10"/>
    <w:uiPriority w:val="61"/>
    <w:rsid w:val="00B6084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10">
    <w:name w:val="Светлый список - Акцент 21"/>
    <w:basedOn w:val="a3"/>
    <w:next w:val="-20"/>
    <w:uiPriority w:val="61"/>
    <w:rsid w:val="00B6084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10">
    <w:name w:val="Светлый список - Акцент 31"/>
    <w:basedOn w:val="a3"/>
    <w:next w:val="-30"/>
    <w:uiPriority w:val="61"/>
    <w:rsid w:val="00B6084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10">
    <w:name w:val="Светлый список - Акцент 41"/>
    <w:basedOn w:val="a3"/>
    <w:next w:val="-40"/>
    <w:uiPriority w:val="61"/>
    <w:rsid w:val="00B6084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10">
    <w:name w:val="Светлый список - Акцент 51"/>
    <w:basedOn w:val="a3"/>
    <w:next w:val="-50"/>
    <w:uiPriority w:val="61"/>
    <w:rsid w:val="00B6084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10">
    <w:name w:val="Светлый список - Акцент 61"/>
    <w:basedOn w:val="a3"/>
    <w:next w:val="-60"/>
    <w:uiPriority w:val="61"/>
    <w:rsid w:val="00B6084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1f0">
    <w:name w:val="Светлая сетка1"/>
    <w:basedOn w:val="a3"/>
    <w:next w:val="afe"/>
    <w:uiPriority w:val="62"/>
    <w:rsid w:val="00B6084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customStyle="1" w:styleId="-111">
    <w:name w:val="Светлая сетка - Акцент 11"/>
    <w:basedOn w:val="a3"/>
    <w:next w:val="-12"/>
    <w:uiPriority w:val="62"/>
    <w:rsid w:val="00B6084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customStyle="1" w:styleId="-211">
    <w:name w:val="Светлая сетка - Акцент 21"/>
    <w:basedOn w:val="a3"/>
    <w:next w:val="-22"/>
    <w:uiPriority w:val="62"/>
    <w:rsid w:val="00B6084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customStyle="1" w:styleId="-311">
    <w:name w:val="Светлая сетка - Акцент 31"/>
    <w:basedOn w:val="a3"/>
    <w:next w:val="-32"/>
    <w:uiPriority w:val="62"/>
    <w:rsid w:val="00B6084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customStyle="1" w:styleId="-411">
    <w:name w:val="Светлая сетка - Акцент 41"/>
    <w:basedOn w:val="a3"/>
    <w:next w:val="-42"/>
    <w:uiPriority w:val="62"/>
    <w:rsid w:val="00B6084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customStyle="1" w:styleId="-511">
    <w:name w:val="Светлая сетка - Акцент 51"/>
    <w:basedOn w:val="a3"/>
    <w:next w:val="-52"/>
    <w:uiPriority w:val="62"/>
    <w:rsid w:val="00B6084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customStyle="1" w:styleId="-611">
    <w:name w:val="Светлая сетка - Акцент 61"/>
    <w:basedOn w:val="a3"/>
    <w:next w:val="-62"/>
    <w:uiPriority w:val="62"/>
    <w:rsid w:val="00B6084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customStyle="1" w:styleId="110">
    <w:name w:val="Средняя заливка 11"/>
    <w:basedOn w:val="a3"/>
    <w:next w:val="1f1"/>
    <w:uiPriority w:val="63"/>
    <w:rsid w:val="00B6084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3"/>
    <w:next w:val="1-1"/>
    <w:uiPriority w:val="63"/>
    <w:rsid w:val="00B6084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1">
    <w:name w:val="Средняя заливка 1 - Акцент 21"/>
    <w:basedOn w:val="a3"/>
    <w:next w:val="1-2"/>
    <w:uiPriority w:val="63"/>
    <w:rsid w:val="00B6084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1">
    <w:name w:val="Средняя заливка 1 - Акцент 31"/>
    <w:basedOn w:val="a3"/>
    <w:next w:val="1-3"/>
    <w:uiPriority w:val="63"/>
    <w:rsid w:val="00B6084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">
    <w:name w:val="Средняя заливка 1 - Акцент 41"/>
    <w:basedOn w:val="a3"/>
    <w:next w:val="1-4"/>
    <w:uiPriority w:val="63"/>
    <w:rsid w:val="00B6084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1">
    <w:name w:val="Средняя заливка 1 - Акцент 51"/>
    <w:basedOn w:val="a3"/>
    <w:next w:val="1-5"/>
    <w:uiPriority w:val="63"/>
    <w:rsid w:val="00B6084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1">
    <w:name w:val="Средняя заливка 1 - Акцент 61"/>
    <w:basedOn w:val="a3"/>
    <w:next w:val="1-6"/>
    <w:uiPriority w:val="63"/>
    <w:rsid w:val="00B6084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1">
    <w:name w:val="Средняя заливка 21"/>
    <w:basedOn w:val="a3"/>
    <w:next w:val="29"/>
    <w:uiPriority w:val="64"/>
    <w:rsid w:val="00B6084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3"/>
    <w:next w:val="2-1"/>
    <w:uiPriority w:val="64"/>
    <w:rsid w:val="00B6084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1">
    <w:name w:val="Средняя заливка 2 - Акцент 21"/>
    <w:basedOn w:val="a3"/>
    <w:next w:val="2-2"/>
    <w:uiPriority w:val="64"/>
    <w:rsid w:val="00B6084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1">
    <w:name w:val="Средняя заливка 2 - Акцент 31"/>
    <w:basedOn w:val="a3"/>
    <w:next w:val="2-3"/>
    <w:uiPriority w:val="64"/>
    <w:rsid w:val="00B6084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1">
    <w:name w:val="Средняя заливка 2 - Акцент 41"/>
    <w:basedOn w:val="a3"/>
    <w:next w:val="2-4"/>
    <w:uiPriority w:val="64"/>
    <w:rsid w:val="00B6084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1">
    <w:name w:val="Средняя заливка 2 - Акцент 51"/>
    <w:basedOn w:val="a3"/>
    <w:next w:val="2-5"/>
    <w:uiPriority w:val="64"/>
    <w:rsid w:val="00B6084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1">
    <w:name w:val="Средняя заливка 2 - Акцент 61"/>
    <w:basedOn w:val="a3"/>
    <w:next w:val="2-6"/>
    <w:uiPriority w:val="64"/>
    <w:rsid w:val="00B6084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1">
    <w:name w:val="Средний список 11"/>
    <w:basedOn w:val="a3"/>
    <w:next w:val="1f2"/>
    <w:uiPriority w:val="65"/>
    <w:rsid w:val="00B60846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10">
    <w:name w:val="Средний список 1 - Акцент 11"/>
    <w:basedOn w:val="a3"/>
    <w:next w:val="1-10"/>
    <w:uiPriority w:val="65"/>
    <w:rsid w:val="00B60846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10">
    <w:name w:val="Средний список 1 - Акцент 21"/>
    <w:basedOn w:val="a3"/>
    <w:next w:val="1-20"/>
    <w:uiPriority w:val="65"/>
    <w:rsid w:val="00B60846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10">
    <w:name w:val="Средний список 1 - Акцент 31"/>
    <w:basedOn w:val="a3"/>
    <w:next w:val="1-30"/>
    <w:uiPriority w:val="65"/>
    <w:rsid w:val="00B60846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10">
    <w:name w:val="Средний список 1 - Акцент 41"/>
    <w:basedOn w:val="a3"/>
    <w:next w:val="1-40"/>
    <w:uiPriority w:val="65"/>
    <w:rsid w:val="00B60846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10">
    <w:name w:val="Средний список 1 - Акцент 51"/>
    <w:basedOn w:val="a3"/>
    <w:next w:val="1-50"/>
    <w:uiPriority w:val="65"/>
    <w:rsid w:val="00B60846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10">
    <w:name w:val="Средний список 1 - Акцент 61"/>
    <w:basedOn w:val="a3"/>
    <w:next w:val="1-60"/>
    <w:uiPriority w:val="65"/>
    <w:rsid w:val="00B60846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12">
    <w:name w:val="Средний список 21"/>
    <w:basedOn w:val="a3"/>
    <w:next w:val="2a"/>
    <w:uiPriority w:val="66"/>
    <w:rsid w:val="00B60846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10">
    <w:name w:val="Средний список 2 - Акцент 11"/>
    <w:basedOn w:val="a3"/>
    <w:next w:val="2-10"/>
    <w:uiPriority w:val="66"/>
    <w:rsid w:val="00B60846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10">
    <w:name w:val="Средний список 2 - Акцент 21"/>
    <w:basedOn w:val="a3"/>
    <w:next w:val="2-20"/>
    <w:uiPriority w:val="66"/>
    <w:rsid w:val="00B60846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10">
    <w:name w:val="Средний список 2 - Акцент 31"/>
    <w:basedOn w:val="a3"/>
    <w:next w:val="2-30"/>
    <w:uiPriority w:val="66"/>
    <w:rsid w:val="00B60846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10">
    <w:name w:val="Средний список 2 - Акцент 41"/>
    <w:basedOn w:val="a3"/>
    <w:next w:val="2-40"/>
    <w:uiPriority w:val="66"/>
    <w:rsid w:val="00B60846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10">
    <w:name w:val="Средний список 2 - Акцент 51"/>
    <w:basedOn w:val="a3"/>
    <w:next w:val="2-50"/>
    <w:uiPriority w:val="66"/>
    <w:rsid w:val="00B60846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10">
    <w:name w:val="Средний список 2 - Акцент 61"/>
    <w:basedOn w:val="a3"/>
    <w:next w:val="2-60"/>
    <w:uiPriority w:val="66"/>
    <w:rsid w:val="00B60846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2">
    <w:name w:val="Средняя сетка 11"/>
    <w:basedOn w:val="a3"/>
    <w:next w:val="1f3"/>
    <w:uiPriority w:val="67"/>
    <w:rsid w:val="00B6084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11">
    <w:name w:val="Средняя сетка 1 - Акцент 11"/>
    <w:basedOn w:val="a3"/>
    <w:next w:val="1-12"/>
    <w:uiPriority w:val="67"/>
    <w:rsid w:val="00B6084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11">
    <w:name w:val="Средняя сетка 1 - Акцент 21"/>
    <w:basedOn w:val="a3"/>
    <w:next w:val="1-22"/>
    <w:uiPriority w:val="67"/>
    <w:rsid w:val="00B6084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11">
    <w:name w:val="Средняя сетка 1 - Акцент 31"/>
    <w:basedOn w:val="a3"/>
    <w:next w:val="1-32"/>
    <w:uiPriority w:val="67"/>
    <w:rsid w:val="00B6084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11">
    <w:name w:val="Средняя сетка 1 - Акцент 41"/>
    <w:basedOn w:val="a3"/>
    <w:next w:val="1-42"/>
    <w:uiPriority w:val="67"/>
    <w:rsid w:val="00B6084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11">
    <w:name w:val="Средняя сетка 1 - Акцент 51"/>
    <w:basedOn w:val="a3"/>
    <w:next w:val="1-52"/>
    <w:uiPriority w:val="67"/>
    <w:rsid w:val="00B6084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11">
    <w:name w:val="Средняя сетка 1 - Акцент 61"/>
    <w:basedOn w:val="a3"/>
    <w:next w:val="1-62"/>
    <w:uiPriority w:val="67"/>
    <w:rsid w:val="00B6084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13">
    <w:name w:val="Средняя сетка 21"/>
    <w:basedOn w:val="a3"/>
    <w:next w:val="2b"/>
    <w:uiPriority w:val="68"/>
    <w:rsid w:val="00B60846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11">
    <w:name w:val="Средняя сетка 2 - Акцент 11"/>
    <w:basedOn w:val="a3"/>
    <w:next w:val="2-12"/>
    <w:uiPriority w:val="68"/>
    <w:rsid w:val="00B60846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11">
    <w:name w:val="Средняя сетка 2 - Акцент 21"/>
    <w:basedOn w:val="a3"/>
    <w:next w:val="2-22"/>
    <w:uiPriority w:val="68"/>
    <w:rsid w:val="00B60846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11">
    <w:name w:val="Средняя сетка 2 - Акцент 31"/>
    <w:basedOn w:val="a3"/>
    <w:next w:val="2-32"/>
    <w:uiPriority w:val="68"/>
    <w:rsid w:val="00B60846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11">
    <w:name w:val="Средняя сетка 2 - Акцент 41"/>
    <w:basedOn w:val="a3"/>
    <w:next w:val="2-42"/>
    <w:uiPriority w:val="68"/>
    <w:rsid w:val="00B60846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11">
    <w:name w:val="Средняя сетка 2 - Акцент 51"/>
    <w:basedOn w:val="a3"/>
    <w:next w:val="2-52"/>
    <w:uiPriority w:val="68"/>
    <w:rsid w:val="00B60846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11">
    <w:name w:val="Средняя сетка 2 - Акцент 61"/>
    <w:basedOn w:val="a3"/>
    <w:next w:val="2-62"/>
    <w:uiPriority w:val="68"/>
    <w:rsid w:val="00B60846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10">
    <w:name w:val="Средняя сетка 31"/>
    <w:basedOn w:val="a3"/>
    <w:next w:val="37"/>
    <w:uiPriority w:val="69"/>
    <w:rsid w:val="00B6084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customStyle="1" w:styleId="3-11">
    <w:name w:val="Средняя сетка 3 - Акцент 11"/>
    <w:basedOn w:val="a3"/>
    <w:next w:val="3-1"/>
    <w:uiPriority w:val="69"/>
    <w:rsid w:val="00B6084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customStyle="1" w:styleId="3-21">
    <w:name w:val="Средняя сетка 3 - Акцент 21"/>
    <w:basedOn w:val="a3"/>
    <w:next w:val="3-2"/>
    <w:uiPriority w:val="69"/>
    <w:rsid w:val="00B6084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customStyle="1" w:styleId="3-31">
    <w:name w:val="Средняя сетка 3 - Акцент 31"/>
    <w:basedOn w:val="a3"/>
    <w:next w:val="3-3"/>
    <w:uiPriority w:val="69"/>
    <w:rsid w:val="00B6084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customStyle="1" w:styleId="3-41">
    <w:name w:val="Средняя сетка 3 - Акцент 41"/>
    <w:basedOn w:val="a3"/>
    <w:next w:val="3-4"/>
    <w:uiPriority w:val="69"/>
    <w:rsid w:val="00B6084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customStyle="1" w:styleId="3-51">
    <w:name w:val="Средняя сетка 3 - Акцент 51"/>
    <w:basedOn w:val="a3"/>
    <w:next w:val="3-5"/>
    <w:uiPriority w:val="69"/>
    <w:rsid w:val="00B6084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customStyle="1" w:styleId="3-61">
    <w:name w:val="Средняя сетка 3 - Акцент 61"/>
    <w:basedOn w:val="a3"/>
    <w:next w:val="3-6"/>
    <w:uiPriority w:val="69"/>
    <w:rsid w:val="00B6084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customStyle="1" w:styleId="1f4">
    <w:name w:val="Темный список1"/>
    <w:basedOn w:val="a3"/>
    <w:next w:val="aff"/>
    <w:uiPriority w:val="70"/>
    <w:rsid w:val="00B60846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/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12">
    <w:name w:val="Темный список - Акцент 11"/>
    <w:basedOn w:val="a3"/>
    <w:next w:val="-13"/>
    <w:uiPriority w:val="70"/>
    <w:rsid w:val="00B60846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/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12">
    <w:name w:val="Темный список - Акцент 21"/>
    <w:basedOn w:val="a3"/>
    <w:next w:val="-23"/>
    <w:uiPriority w:val="70"/>
    <w:rsid w:val="00B60846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/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12">
    <w:name w:val="Темный список - Акцент 31"/>
    <w:basedOn w:val="a3"/>
    <w:next w:val="-33"/>
    <w:uiPriority w:val="70"/>
    <w:rsid w:val="00B60846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/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12">
    <w:name w:val="Темный список - Акцент 41"/>
    <w:basedOn w:val="a3"/>
    <w:next w:val="-43"/>
    <w:uiPriority w:val="70"/>
    <w:rsid w:val="00B60846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/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12">
    <w:name w:val="Темный список - Акцент 51"/>
    <w:basedOn w:val="a3"/>
    <w:next w:val="-53"/>
    <w:uiPriority w:val="70"/>
    <w:rsid w:val="00B60846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/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12">
    <w:name w:val="Темный список - Акцент 61"/>
    <w:basedOn w:val="a3"/>
    <w:next w:val="-63"/>
    <w:uiPriority w:val="70"/>
    <w:rsid w:val="00B60846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/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1f5">
    <w:name w:val="Цветная заливка1"/>
    <w:basedOn w:val="a3"/>
    <w:next w:val="aff0"/>
    <w:uiPriority w:val="71"/>
    <w:rsid w:val="00B60846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13">
    <w:name w:val="Цветная заливка - Акцент 11"/>
    <w:basedOn w:val="a3"/>
    <w:next w:val="-14"/>
    <w:uiPriority w:val="71"/>
    <w:rsid w:val="00B60846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13">
    <w:name w:val="Цветная заливка - Акцент 21"/>
    <w:basedOn w:val="a3"/>
    <w:next w:val="-24"/>
    <w:uiPriority w:val="71"/>
    <w:rsid w:val="00B60846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13">
    <w:name w:val="Цветная заливка - Акцент 31"/>
    <w:basedOn w:val="a3"/>
    <w:next w:val="-34"/>
    <w:uiPriority w:val="71"/>
    <w:rsid w:val="00B60846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3">
    <w:name w:val="Цветная заливка - Акцент 41"/>
    <w:basedOn w:val="a3"/>
    <w:next w:val="-44"/>
    <w:uiPriority w:val="71"/>
    <w:rsid w:val="00B60846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13">
    <w:name w:val="Цветная заливка - Акцент 51"/>
    <w:basedOn w:val="a3"/>
    <w:next w:val="-54"/>
    <w:uiPriority w:val="71"/>
    <w:rsid w:val="00B60846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3">
    <w:name w:val="Цветная заливка - Акцент 61"/>
    <w:basedOn w:val="a3"/>
    <w:next w:val="-64"/>
    <w:uiPriority w:val="71"/>
    <w:rsid w:val="00B60846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f6">
    <w:name w:val="Цветной список1"/>
    <w:basedOn w:val="a3"/>
    <w:next w:val="aff1"/>
    <w:uiPriority w:val="72"/>
    <w:rsid w:val="00B60846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/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14">
    <w:name w:val="Цветной список - Акцент 11"/>
    <w:basedOn w:val="a3"/>
    <w:next w:val="-15"/>
    <w:uiPriority w:val="72"/>
    <w:rsid w:val="00B60846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/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14">
    <w:name w:val="Цветной список - Акцент 21"/>
    <w:basedOn w:val="a3"/>
    <w:next w:val="-25"/>
    <w:uiPriority w:val="72"/>
    <w:rsid w:val="00B60846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/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14">
    <w:name w:val="Цветной список - Акцент 31"/>
    <w:basedOn w:val="a3"/>
    <w:next w:val="-35"/>
    <w:uiPriority w:val="72"/>
    <w:rsid w:val="00B60846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/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14">
    <w:name w:val="Цветной список - Акцент 41"/>
    <w:basedOn w:val="a3"/>
    <w:next w:val="-45"/>
    <w:uiPriority w:val="72"/>
    <w:rsid w:val="00B60846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/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14">
    <w:name w:val="Цветной список - Акцент 51"/>
    <w:basedOn w:val="a3"/>
    <w:next w:val="-55"/>
    <w:uiPriority w:val="72"/>
    <w:rsid w:val="00B60846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/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14">
    <w:name w:val="Цветной список - Акцент 61"/>
    <w:basedOn w:val="a3"/>
    <w:next w:val="-65"/>
    <w:uiPriority w:val="72"/>
    <w:rsid w:val="00B60846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/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1f7">
    <w:name w:val="Цветная сетка1"/>
    <w:basedOn w:val="a3"/>
    <w:next w:val="aff2"/>
    <w:uiPriority w:val="73"/>
    <w:rsid w:val="00B60846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15">
    <w:name w:val="Цветная сетка - Акцент 11"/>
    <w:basedOn w:val="a3"/>
    <w:next w:val="-16"/>
    <w:uiPriority w:val="73"/>
    <w:rsid w:val="00B60846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15">
    <w:name w:val="Цветная сетка - Акцент 21"/>
    <w:basedOn w:val="a3"/>
    <w:next w:val="-26"/>
    <w:uiPriority w:val="73"/>
    <w:rsid w:val="00B60846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15">
    <w:name w:val="Цветная сетка - Акцент 31"/>
    <w:basedOn w:val="a3"/>
    <w:next w:val="-36"/>
    <w:uiPriority w:val="73"/>
    <w:rsid w:val="00B60846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5">
    <w:name w:val="Цветная сетка - Акцент 41"/>
    <w:basedOn w:val="a3"/>
    <w:next w:val="-46"/>
    <w:uiPriority w:val="73"/>
    <w:rsid w:val="00B60846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15">
    <w:name w:val="Цветная сетка - Акцент 51"/>
    <w:basedOn w:val="a3"/>
    <w:next w:val="-56"/>
    <w:uiPriority w:val="73"/>
    <w:rsid w:val="00B60846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15">
    <w:name w:val="Цветная сетка - Акцент 61"/>
    <w:basedOn w:val="a3"/>
    <w:next w:val="-66"/>
    <w:uiPriority w:val="73"/>
    <w:rsid w:val="00B60846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ae">
    <w:name w:val="macro"/>
    <w:link w:val="1f8"/>
    <w:uiPriority w:val="99"/>
    <w:semiHidden/>
    <w:unhideWhenUsed/>
    <w:rsid w:val="00B6084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0" w:lineRule="auto"/>
      <w:ind w:left="3745" w:right="3539" w:hanging="10"/>
    </w:pPr>
    <w:rPr>
      <w:rFonts w:ascii="Consolas" w:eastAsia="Times New Roman" w:hAnsi="Consolas" w:cs="Times New Roman"/>
      <w:color w:val="000000"/>
      <w:sz w:val="20"/>
      <w:szCs w:val="20"/>
    </w:rPr>
  </w:style>
  <w:style w:type="character" w:customStyle="1" w:styleId="1f8">
    <w:name w:val="Текст макроса Знак1"/>
    <w:basedOn w:val="a2"/>
    <w:link w:val="ae"/>
    <w:uiPriority w:val="99"/>
    <w:semiHidden/>
    <w:rsid w:val="00B60846"/>
    <w:rPr>
      <w:rFonts w:ascii="Consolas" w:eastAsia="Times New Roman" w:hAnsi="Consolas" w:cs="Times New Roman"/>
      <w:color w:val="000000"/>
      <w:sz w:val="20"/>
      <w:szCs w:val="20"/>
    </w:rPr>
  </w:style>
  <w:style w:type="paragraph" w:styleId="af4">
    <w:name w:val="No Spacing"/>
    <w:uiPriority w:val="1"/>
    <w:qFormat/>
    <w:rsid w:val="00B60846"/>
    <w:pPr>
      <w:spacing w:after="0" w:line="240" w:lineRule="auto"/>
      <w:ind w:left="3745" w:right="3539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af6">
    <w:name w:val="Title"/>
    <w:basedOn w:val="a1"/>
    <w:next w:val="a1"/>
    <w:link w:val="af5"/>
    <w:uiPriority w:val="10"/>
    <w:qFormat/>
    <w:rsid w:val="00B60846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1f9">
    <w:name w:val="Название Знак1"/>
    <w:basedOn w:val="a2"/>
    <w:link w:val="af6"/>
    <w:uiPriority w:val="10"/>
    <w:rsid w:val="00B6084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8">
    <w:name w:val="Subtitle"/>
    <w:basedOn w:val="a1"/>
    <w:next w:val="a1"/>
    <w:link w:val="af7"/>
    <w:uiPriority w:val="11"/>
    <w:qFormat/>
    <w:rsid w:val="00B60846"/>
    <w:pPr>
      <w:numPr>
        <w:ilvl w:val="1"/>
      </w:numPr>
      <w:ind w:left="3745" w:hanging="10"/>
    </w:pPr>
    <w:rPr>
      <w:rFonts w:ascii="Calibri" w:eastAsia="MS Gothic" w:hAnsi="Calibri"/>
      <w:i/>
      <w:iCs/>
      <w:color w:val="4F81BD"/>
      <w:spacing w:val="15"/>
      <w:szCs w:val="24"/>
    </w:rPr>
  </w:style>
  <w:style w:type="character" w:customStyle="1" w:styleId="1fa">
    <w:name w:val="Подзаголовок Знак1"/>
    <w:basedOn w:val="a2"/>
    <w:link w:val="af8"/>
    <w:uiPriority w:val="11"/>
    <w:rsid w:val="00B6084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28">
    <w:name w:val="Quote"/>
    <w:basedOn w:val="a1"/>
    <w:next w:val="a1"/>
    <w:link w:val="27"/>
    <w:uiPriority w:val="29"/>
    <w:qFormat/>
    <w:rsid w:val="00B60846"/>
    <w:rPr>
      <w:rFonts w:asciiTheme="minorHAnsi" w:eastAsiaTheme="minorEastAsia" w:hAnsiTheme="minorHAnsi" w:cstheme="minorBidi"/>
      <w:i/>
      <w:iCs/>
      <w:sz w:val="22"/>
    </w:rPr>
  </w:style>
  <w:style w:type="character" w:customStyle="1" w:styleId="214">
    <w:name w:val="Цитата 2 Знак1"/>
    <w:basedOn w:val="a2"/>
    <w:link w:val="28"/>
    <w:uiPriority w:val="29"/>
    <w:rsid w:val="00B60846"/>
    <w:rPr>
      <w:rFonts w:ascii="Times New Roman" w:eastAsia="Times New Roman" w:hAnsi="Times New Roman" w:cs="Times New Roman"/>
      <w:i/>
      <w:iCs/>
      <w:color w:val="000000" w:themeColor="text1"/>
      <w:sz w:val="24"/>
    </w:rPr>
  </w:style>
  <w:style w:type="character" w:customStyle="1" w:styleId="410">
    <w:name w:val="Заголовок 4 Знак1"/>
    <w:basedOn w:val="a2"/>
    <w:link w:val="4"/>
    <w:uiPriority w:val="9"/>
    <w:semiHidden/>
    <w:rsid w:val="00B60846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character" w:customStyle="1" w:styleId="510">
    <w:name w:val="Заголовок 5 Знак1"/>
    <w:basedOn w:val="a2"/>
    <w:link w:val="5"/>
    <w:uiPriority w:val="9"/>
    <w:semiHidden/>
    <w:rsid w:val="00B60846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610">
    <w:name w:val="Заголовок 6 Знак1"/>
    <w:basedOn w:val="a2"/>
    <w:link w:val="6"/>
    <w:uiPriority w:val="9"/>
    <w:semiHidden/>
    <w:rsid w:val="00B60846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710">
    <w:name w:val="Заголовок 7 Знак1"/>
    <w:basedOn w:val="a2"/>
    <w:link w:val="7"/>
    <w:uiPriority w:val="9"/>
    <w:semiHidden/>
    <w:rsid w:val="00B60846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10">
    <w:name w:val="Заголовок 8 Знак1"/>
    <w:basedOn w:val="a2"/>
    <w:link w:val="8"/>
    <w:uiPriority w:val="9"/>
    <w:semiHidden/>
    <w:rsid w:val="00B608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2"/>
    <w:link w:val="9"/>
    <w:uiPriority w:val="9"/>
    <w:semiHidden/>
    <w:rsid w:val="00B608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b">
    <w:name w:val="Intense Quote"/>
    <w:basedOn w:val="a1"/>
    <w:next w:val="a1"/>
    <w:link w:val="afa"/>
    <w:uiPriority w:val="30"/>
    <w:qFormat/>
    <w:rsid w:val="00B60846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/>
      <w:sz w:val="22"/>
    </w:rPr>
  </w:style>
  <w:style w:type="character" w:customStyle="1" w:styleId="1fb">
    <w:name w:val="Выделенная цитата Знак1"/>
    <w:basedOn w:val="a2"/>
    <w:link w:val="afb"/>
    <w:uiPriority w:val="30"/>
    <w:rsid w:val="00B60846"/>
    <w:rPr>
      <w:rFonts w:ascii="Times New Roman" w:eastAsia="Times New Roman" w:hAnsi="Times New Roman" w:cs="Times New Roman"/>
      <w:b/>
      <w:bCs/>
      <w:i/>
      <w:iCs/>
      <w:color w:val="5B9BD5" w:themeColor="accent1"/>
      <w:sz w:val="24"/>
    </w:rPr>
  </w:style>
  <w:style w:type="table" w:styleId="afc">
    <w:name w:val="Light Shading"/>
    <w:basedOn w:val="a3"/>
    <w:uiPriority w:val="60"/>
    <w:rsid w:val="00B6084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B6084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">
    <w:name w:val="Light Shading Accent 2"/>
    <w:basedOn w:val="a3"/>
    <w:uiPriority w:val="60"/>
    <w:rsid w:val="00B6084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3"/>
    <w:uiPriority w:val="60"/>
    <w:rsid w:val="00B6084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3"/>
    <w:uiPriority w:val="60"/>
    <w:rsid w:val="00B6084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3"/>
    <w:uiPriority w:val="60"/>
    <w:rsid w:val="00B6084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">
    <w:name w:val="Light Shading Accent 6"/>
    <w:basedOn w:val="a3"/>
    <w:uiPriority w:val="60"/>
    <w:rsid w:val="00B6084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d">
    <w:name w:val="Light List"/>
    <w:basedOn w:val="a3"/>
    <w:uiPriority w:val="61"/>
    <w:rsid w:val="00B6084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B60846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0">
    <w:name w:val="Light List Accent 2"/>
    <w:basedOn w:val="a3"/>
    <w:uiPriority w:val="61"/>
    <w:rsid w:val="00B60846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0">
    <w:name w:val="Light List Accent 3"/>
    <w:basedOn w:val="a3"/>
    <w:uiPriority w:val="61"/>
    <w:rsid w:val="00B60846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0">
    <w:name w:val="Light List Accent 4"/>
    <w:basedOn w:val="a3"/>
    <w:uiPriority w:val="61"/>
    <w:rsid w:val="00B60846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0">
    <w:name w:val="Light List Accent 5"/>
    <w:basedOn w:val="a3"/>
    <w:uiPriority w:val="61"/>
    <w:rsid w:val="00B60846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0">
    <w:name w:val="Light List Accent 6"/>
    <w:basedOn w:val="a3"/>
    <w:uiPriority w:val="61"/>
    <w:rsid w:val="00B60846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e">
    <w:name w:val="Light Grid"/>
    <w:basedOn w:val="a3"/>
    <w:uiPriority w:val="62"/>
    <w:rsid w:val="00B6084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2">
    <w:name w:val="Light Grid Accent 1"/>
    <w:basedOn w:val="a3"/>
    <w:uiPriority w:val="62"/>
    <w:rsid w:val="00B60846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2">
    <w:name w:val="Light Grid Accent 2"/>
    <w:basedOn w:val="a3"/>
    <w:uiPriority w:val="62"/>
    <w:rsid w:val="00B60846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2">
    <w:name w:val="Light Grid Accent 3"/>
    <w:basedOn w:val="a3"/>
    <w:uiPriority w:val="62"/>
    <w:rsid w:val="00B60846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2">
    <w:name w:val="Light Grid Accent 4"/>
    <w:basedOn w:val="a3"/>
    <w:uiPriority w:val="62"/>
    <w:rsid w:val="00B60846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2">
    <w:name w:val="Light Grid Accent 5"/>
    <w:basedOn w:val="a3"/>
    <w:uiPriority w:val="62"/>
    <w:rsid w:val="00B60846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2">
    <w:name w:val="Light Grid Accent 6"/>
    <w:basedOn w:val="a3"/>
    <w:uiPriority w:val="62"/>
    <w:rsid w:val="00B60846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f1">
    <w:name w:val="Medium Shading 1"/>
    <w:basedOn w:val="a3"/>
    <w:uiPriority w:val="63"/>
    <w:rsid w:val="00B6084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B60846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B60846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B60846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B60846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B60846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B60846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B6084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B6084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B6084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B6084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B6084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B6084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B6084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f2">
    <w:name w:val="Medium List 1"/>
    <w:basedOn w:val="a3"/>
    <w:uiPriority w:val="65"/>
    <w:rsid w:val="00B6084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B6084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0">
    <w:name w:val="Medium List 1 Accent 2"/>
    <w:basedOn w:val="a3"/>
    <w:uiPriority w:val="65"/>
    <w:rsid w:val="00B6084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3"/>
    <w:uiPriority w:val="65"/>
    <w:rsid w:val="00B6084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3"/>
    <w:uiPriority w:val="65"/>
    <w:rsid w:val="00B6084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3"/>
    <w:uiPriority w:val="65"/>
    <w:rsid w:val="00B6084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0">
    <w:name w:val="Medium List 1 Accent 6"/>
    <w:basedOn w:val="a3"/>
    <w:uiPriority w:val="65"/>
    <w:rsid w:val="00B6084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a">
    <w:name w:val="Medium List 2"/>
    <w:basedOn w:val="a3"/>
    <w:uiPriority w:val="66"/>
    <w:rsid w:val="00B6084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B6084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B6084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B6084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B6084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B6084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B6084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f3">
    <w:name w:val="Medium Grid 1"/>
    <w:basedOn w:val="a3"/>
    <w:uiPriority w:val="67"/>
    <w:rsid w:val="00B6084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2">
    <w:name w:val="Medium Grid 1 Accent 1"/>
    <w:basedOn w:val="a3"/>
    <w:uiPriority w:val="67"/>
    <w:rsid w:val="00B60846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2">
    <w:name w:val="Medium Grid 1 Accent 2"/>
    <w:basedOn w:val="a3"/>
    <w:uiPriority w:val="67"/>
    <w:rsid w:val="00B60846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2">
    <w:name w:val="Medium Grid 1 Accent 3"/>
    <w:basedOn w:val="a3"/>
    <w:uiPriority w:val="67"/>
    <w:rsid w:val="00B60846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2">
    <w:name w:val="Medium Grid 1 Accent 4"/>
    <w:basedOn w:val="a3"/>
    <w:uiPriority w:val="67"/>
    <w:rsid w:val="00B60846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2">
    <w:name w:val="Medium Grid 1 Accent 5"/>
    <w:basedOn w:val="a3"/>
    <w:uiPriority w:val="67"/>
    <w:rsid w:val="00B60846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2">
    <w:name w:val="Medium Grid 1 Accent 6"/>
    <w:basedOn w:val="a3"/>
    <w:uiPriority w:val="67"/>
    <w:rsid w:val="00B60846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b">
    <w:name w:val="Medium Grid 2"/>
    <w:basedOn w:val="a3"/>
    <w:uiPriority w:val="68"/>
    <w:rsid w:val="00B6084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2">
    <w:name w:val="Medium Grid 2 Accent 1"/>
    <w:basedOn w:val="a3"/>
    <w:uiPriority w:val="68"/>
    <w:rsid w:val="00B6084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2">
    <w:name w:val="Medium Grid 2 Accent 2"/>
    <w:basedOn w:val="a3"/>
    <w:uiPriority w:val="68"/>
    <w:rsid w:val="00B6084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2">
    <w:name w:val="Medium Grid 2 Accent 3"/>
    <w:basedOn w:val="a3"/>
    <w:uiPriority w:val="68"/>
    <w:rsid w:val="00B6084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2">
    <w:name w:val="Medium Grid 2 Accent 4"/>
    <w:basedOn w:val="a3"/>
    <w:uiPriority w:val="68"/>
    <w:rsid w:val="00B6084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2">
    <w:name w:val="Medium Grid 2 Accent 5"/>
    <w:basedOn w:val="a3"/>
    <w:uiPriority w:val="68"/>
    <w:rsid w:val="00B6084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2">
    <w:name w:val="Medium Grid 2 Accent 6"/>
    <w:basedOn w:val="a3"/>
    <w:uiPriority w:val="68"/>
    <w:rsid w:val="00B6084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B6084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B6084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3"/>
    <w:uiPriority w:val="69"/>
    <w:rsid w:val="00B6084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3"/>
    <w:uiPriority w:val="69"/>
    <w:rsid w:val="00B6084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3"/>
    <w:uiPriority w:val="69"/>
    <w:rsid w:val="00B6084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3"/>
    <w:uiPriority w:val="69"/>
    <w:rsid w:val="00B6084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3"/>
    <w:uiPriority w:val="69"/>
    <w:rsid w:val="00B6084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aff">
    <w:name w:val="Dark List"/>
    <w:basedOn w:val="a3"/>
    <w:uiPriority w:val="70"/>
    <w:rsid w:val="00B6084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3">
    <w:name w:val="Dark List Accent 1"/>
    <w:basedOn w:val="a3"/>
    <w:uiPriority w:val="70"/>
    <w:rsid w:val="00B6084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3">
    <w:name w:val="Dark List Accent 2"/>
    <w:basedOn w:val="a3"/>
    <w:uiPriority w:val="70"/>
    <w:rsid w:val="00B6084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3">
    <w:name w:val="Dark List Accent 3"/>
    <w:basedOn w:val="a3"/>
    <w:uiPriority w:val="70"/>
    <w:rsid w:val="00B6084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3">
    <w:name w:val="Dark List Accent 4"/>
    <w:basedOn w:val="a3"/>
    <w:uiPriority w:val="70"/>
    <w:rsid w:val="00B6084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3">
    <w:name w:val="Dark List Accent 5"/>
    <w:basedOn w:val="a3"/>
    <w:uiPriority w:val="70"/>
    <w:rsid w:val="00B6084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3">
    <w:name w:val="Dark List Accent 6"/>
    <w:basedOn w:val="a3"/>
    <w:uiPriority w:val="70"/>
    <w:rsid w:val="00B6084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aff0">
    <w:name w:val="Colorful Shading"/>
    <w:basedOn w:val="a3"/>
    <w:uiPriority w:val="71"/>
    <w:rsid w:val="00B6084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Shading Accent 1"/>
    <w:basedOn w:val="a3"/>
    <w:uiPriority w:val="71"/>
    <w:rsid w:val="00B6084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4">
    <w:name w:val="Colorful Shading Accent 2"/>
    <w:basedOn w:val="a3"/>
    <w:uiPriority w:val="71"/>
    <w:rsid w:val="00B6084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4">
    <w:name w:val="Colorful Shading Accent 3"/>
    <w:basedOn w:val="a3"/>
    <w:uiPriority w:val="71"/>
    <w:rsid w:val="00B6084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4">
    <w:name w:val="Colorful Shading Accent 4"/>
    <w:basedOn w:val="a3"/>
    <w:uiPriority w:val="71"/>
    <w:rsid w:val="00B6084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3"/>
    <w:uiPriority w:val="71"/>
    <w:rsid w:val="00B6084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3"/>
    <w:uiPriority w:val="71"/>
    <w:rsid w:val="00B6084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1">
    <w:name w:val="Colorful List"/>
    <w:basedOn w:val="a3"/>
    <w:uiPriority w:val="72"/>
    <w:rsid w:val="00B6084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5">
    <w:name w:val="Colorful List Accent 1"/>
    <w:basedOn w:val="a3"/>
    <w:uiPriority w:val="72"/>
    <w:rsid w:val="00B6084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5">
    <w:name w:val="Colorful List Accent 2"/>
    <w:basedOn w:val="a3"/>
    <w:uiPriority w:val="72"/>
    <w:rsid w:val="00B6084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5">
    <w:name w:val="Colorful List Accent 3"/>
    <w:basedOn w:val="a3"/>
    <w:uiPriority w:val="72"/>
    <w:rsid w:val="00B6084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5">
    <w:name w:val="Colorful List Accent 4"/>
    <w:basedOn w:val="a3"/>
    <w:uiPriority w:val="72"/>
    <w:rsid w:val="00B6084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5">
    <w:name w:val="Colorful List Accent 5"/>
    <w:basedOn w:val="a3"/>
    <w:uiPriority w:val="72"/>
    <w:rsid w:val="00B6084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5">
    <w:name w:val="Colorful List Accent 6"/>
    <w:basedOn w:val="a3"/>
    <w:uiPriority w:val="72"/>
    <w:rsid w:val="00B6084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2">
    <w:name w:val="Colorful Grid"/>
    <w:basedOn w:val="a3"/>
    <w:uiPriority w:val="73"/>
    <w:rsid w:val="00B6084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3"/>
    <w:uiPriority w:val="73"/>
    <w:rsid w:val="00B6084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6">
    <w:name w:val="Colorful Grid Accent 2"/>
    <w:basedOn w:val="a3"/>
    <w:uiPriority w:val="73"/>
    <w:rsid w:val="00B6084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6">
    <w:name w:val="Colorful Grid Accent 3"/>
    <w:basedOn w:val="a3"/>
    <w:uiPriority w:val="73"/>
    <w:rsid w:val="00B6084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6">
    <w:name w:val="Colorful Grid Accent 4"/>
    <w:basedOn w:val="a3"/>
    <w:uiPriority w:val="73"/>
    <w:rsid w:val="00B6084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6">
    <w:name w:val="Colorful Grid Accent 5"/>
    <w:basedOn w:val="a3"/>
    <w:uiPriority w:val="73"/>
    <w:rsid w:val="00B6084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6">
    <w:name w:val="Colorful Grid Accent 6"/>
    <w:basedOn w:val="a3"/>
    <w:uiPriority w:val="73"/>
    <w:rsid w:val="00B6084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zh__DLCR4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TlIJxIEhHco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TlIJxIEhHc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mzh__DLCR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2D963-B8BE-44F5-89FB-7FCCFD5BB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68</Pages>
  <Words>14764</Words>
  <Characters>84159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Баирма</cp:lastModifiedBy>
  <cp:revision>2</cp:revision>
  <dcterms:created xsi:type="dcterms:W3CDTF">2023-11-14T11:52:00Z</dcterms:created>
  <dcterms:modified xsi:type="dcterms:W3CDTF">2023-11-14T11:52:00Z</dcterms:modified>
</cp:coreProperties>
</file>